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0C183" w14:textId="3D320EC4" w:rsidR="00702D1C" w:rsidRPr="001D256C" w:rsidRDefault="00702D1C" w:rsidP="00DA0661">
      <w:pPr>
        <w:pStyle w:val="Rubrik"/>
      </w:pPr>
      <w:bookmarkStart w:id="0" w:name="Start"/>
      <w:bookmarkEnd w:id="0"/>
      <w:r w:rsidRPr="001D256C">
        <w:t>Svar på fråga 2020/21:621 av Josef Fransson (SD)</w:t>
      </w:r>
      <w:r w:rsidRPr="001D256C">
        <w:br/>
        <w:t>Demokrati och digitala plattformar</w:t>
      </w:r>
      <w:r w:rsidR="00C62442" w:rsidRPr="001D256C">
        <w:t xml:space="preserve"> och fråga 2020/21:704 av Angelika Bengtsson (SD)</w:t>
      </w:r>
      <w:r w:rsidR="00D937E7" w:rsidRPr="001D256C">
        <w:t xml:space="preserve"> </w:t>
      </w:r>
      <w:r w:rsidR="00C62442" w:rsidRPr="001D256C">
        <w:t>Stora medieplattformar som hotar yttrandefriheten</w:t>
      </w:r>
    </w:p>
    <w:p w14:paraId="4436A2BC" w14:textId="77777777" w:rsidR="008316B5" w:rsidRPr="007315C7" w:rsidRDefault="00702D1C" w:rsidP="007315C7">
      <w:pPr>
        <w:pStyle w:val="Brdtext"/>
      </w:pPr>
      <w:r w:rsidRPr="007315C7">
        <w:t>Josef Fransson har frågat mig vad som är regeringens syn på nätjättarnas växande makt och på hur dessa tar sig friheter att ta ställning för personer och åsikter och agera för dessa, och om regeringen avser att ta initiativ för att stävja denna utveckling.</w:t>
      </w:r>
      <w:r w:rsidR="00466610" w:rsidRPr="007315C7">
        <w:t xml:space="preserve"> </w:t>
      </w:r>
    </w:p>
    <w:p w14:paraId="73104969" w14:textId="44CE31E6" w:rsidR="00D937E7" w:rsidRPr="007315C7" w:rsidRDefault="00D937E7" w:rsidP="007315C7">
      <w:pPr>
        <w:pStyle w:val="Brdtext"/>
      </w:pPr>
      <w:r w:rsidRPr="007315C7">
        <w:t>Angelika Bengtsson har frågat mig om jag delar synen att vi borde ha ett public service för sociala medier för att få än mer transparens i hur algorit</w:t>
      </w:r>
      <w:r w:rsidR="0043080C">
        <w:softHyphen/>
      </w:r>
      <w:r w:rsidRPr="007315C7">
        <w:t>mer fungerar och är uppbyggda</w:t>
      </w:r>
      <w:r w:rsidR="00466610" w:rsidRPr="007315C7">
        <w:t>.</w:t>
      </w:r>
    </w:p>
    <w:p w14:paraId="28A54C9E" w14:textId="02B2B484" w:rsidR="00702D1C" w:rsidRPr="007315C7" w:rsidRDefault="00702D1C" w:rsidP="007315C7">
      <w:pPr>
        <w:pStyle w:val="Brdtext"/>
      </w:pPr>
      <w:r w:rsidRPr="007315C7">
        <w:t>Yttrandefriheten har en lång tradition och en stark ställning i Sverige. Den är</w:t>
      </w:r>
      <w:r w:rsidR="001A104F">
        <w:t xml:space="preserve"> </w:t>
      </w:r>
      <w:r w:rsidRPr="007315C7">
        <w:t>en nödvändig förutsättning för en fri allmän debatt och för den fria åsikts</w:t>
      </w:r>
      <w:r w:rsidR="0043080C">
        <w:softHyphen/>
      </w:r>
      <w:r w:rsidRPr="007315C7">
        <w:t>bildningen och utgör därför en av demokratins hörnstenar.</w:t>
      </w:r>
    </w:p>
    <w:p w14:paraId="68791B25" w14:textId="30BD67D3" w:rsidR="00C81770" w:rsidRPr="007315C7" w:rsidRDefault="00702D1C" w:rsidP="007315C7">
      <w:pPr>
        <w:pStyle w:val="Brdtext"/>
      </w:pPr>
      <w:r w:rsidRPr="007315C7">
        <w:t>Den digitala utveckling som skett under det senaste årtiondet har</w:t>
      </w:r>
      <w:r w:rsidR="00C81770" w:rsidRPr="007315C7">
        <w:t xml:space="preserve"> gett </w:t>
      </w:r>
      <w:r w:rsidRPr="007315C7">
        <w:t>en</w:t>
      </w:r>
      <w:r w:rsidR="0043080C">
        <w:softHyphen/>
      </w:r>
      <w:r w:rsidRPr="007315C7">
        <w:t xml:space="preserve">skilda helt nya möjligheter att sprida tankar och idéer och att delta i den allmänna debatten. </w:t>
      </w:r>
      <w:r w:rsidR="00A80052" w:rsidRPr="007315C7">
        <w:t>Digitala plattformar med användargenererat innehåll</w:t>
      </w:r>
      <w:r w:rsidR="005D6B75" w:rsidRPr="007315C7">
        <w:t xml:space="preserve"> </w:t>
      </w:r>
      <w:r w:rsidRPr="007315C7">
        <w:t xml:space="preserve">har utvecklats till viktiga </w:t>
      </w:r>
      <w:r w:rsidR="00C81770" w:rsidRPr="007315C7">
        <w:t>förmedlare</w:t>
      </w:r>
      <w:r w:rsidRPr="007315C7">
        <w:t xml:space="preserve"> av det fria ordet och har skapat möjlighet för många fler än tidigare att komma till tals</w:t>
      </w:r>
      <w:r w:rsidR="00C81770" w:rsidRPr="007315C7">
        <w:t>. D</w:t>
      </w:r>
      <w:r w:rsidRPr="007315C7">
        <w:t xml:space="preserve">enna utveckling </w:t>
      </w:r>
      <w:r w:rsidR="00C81770" w:rsidRPr="007315C7">
        <w:t xml:space="preserve">är i grunden </w:t>
      </w:r>
      <w:r w:rsidRPr="007315C7">
        <w:t xml:space="preserve">mycket positiv </w:t>
      </w:r>
      <w:r w:rsidR="00C81770" w:rsidRPr="007315C7">
        <w:t>eftersom</w:t>
      </w:r>
      <w:r w:rsidRPr="007315C7">
        <w:t xml:space="preserve"> den stärkt förutsättningarna för den fria åsikts</w:t>
      </w:r>
      <w:r w:rsidR="0043080C">
        <w:softHyphen/>
      </w:r>
      <w:r w:rsidRPr="007315C7">
        <w:t>bild</w:t>
      </w:r>
      <w:r w:rsidR="0043080C">
        <w:softHyphen/>
      </w:r>
      <w:r w:rsidRPr="007315C7">
        <w:t>ningen.</w:t>
      </w:r>
      <w:r w:rsidR="006D5BE8" w:rsidRPr="007315C7">
        <w:t xml:space="preserve"> </w:t>
      </w:r>
    </w:p>
    <w:p w14:paraId="74F5B3A7" w14:textId="04B04348" w:rsidR="00770549" w:rsidRPr="007315C7" w:rsidRDefault="002E2EE7" w:rsidP="007315C7">
      <w:pPr>
        <w:pStyle w:val="Brdtext"/>
      </w:pPr>
      <w:r w:rsidRPr="007315C7">
        <w:t xml:space="preserve">De stora privata </w:t>
      </w:r>
      <w:r w:rsidR="00A80052" w:rsidRPr="007315C7">
        <w:t>digitala plattformarna</w:t>
      </w:r>
      <w:r w:rsidRPr="007315C7">
        <w:t xml:space="preserve"> har </w:t>
      </w:r>
      <w:r w:rsidR="008873AA" w:rsidRPr="007315C7">
        <w:t xml:space="preserve">en grundläggande frihet att själva ställa upp villkoren </w:t>
      </w:r>
      <w:r w:rsidR="009D1676" w:rsidRPr="007315C7">
        <w:t>för vad som</w:t>
      </w:r>
      <w:r w:rsidR="00841005" w:rsidRPr="007315C7">
        <w:t xml:space="preserve"> ska gälla för användningen av deras tjänster.</w:t>
      </w:r>
      <w:r w:rsidR="008873AA" w:rsidRPr="007315C7">
        <w:t xml:space="preserve"> Men denna frihet måste utövas med omdöme och ansvar.</w:t>
      </w:r>
      <w:r w:rsidR="00841005" w:rsidRPr="007315C7">
        <w:t xml:space="preserve"> </w:t>
      </w:r>
      <w:r w:rsidR="00A56EF3" w:rsidRPr="007315C7">
        <w:t xml:space="preserve">Med tanke på </w:t>
      </w:r>
      <w:r w:rsidR="009D1676" w:rsidRPr="007315C7">
        <w:t>dessa aktörers</w:t>
      </w:r>
      <w:r w:rsidR="00A56EF3" w:rsidRPr="007315C7">
        <w:t xml:space="preserve"> genomslagskraft och betydelse för yttrandefriheten i en vidare bemärkelse är det givetvis viktigt att </w:t>
      </w:r>
      <w:r w:rsidR="00770549" w:rsidRPr="007315C7">
        <w:t xml:space="preserve">både </w:t>
      </w:r>
      <w:r w:rsidR="00275962" w:rsidRPr="007315C7">
        <w:t xml:space="preserve">deras </w:t>
      </w:r>
      <w:r w:rsidR="00C03289" w:rsidRPr="007315C7">
        <w:t xml:space="preserve">användarvillkor och arbetet med </w:t>
      </w:r>
      <w:r w:rsidR="00AD5049" w:rsidRPr="007315C7">
        <w:t>villkorens</w:t>
      </w:r>
      <w:r w:rsidR="00770549" w:rsidRPr="007315C7">
        <w:t xml:space="preserve"> </w:t>
      </w:r>
      <w:r w:rsidR="00C03289" w:rsidRPr="007315C7">
        <w:t xml:space="preserve">efterlevnad </w:t>
      </w:r>
      <w:r w:rsidR="00770549" w:rsidRPr="007315C7">
        <w:t>präglas av</w:t>
      </w:r>
      <w:r w:rsidR="00A56EF3" w:rsidRPr="007315C7">
        <w:t xml:space="preserve"> </w:t>
      </w:r>
      <w:r w:rsidR="00C03289" w:rsidRPr="007315C7">
        <w:t>tydlig</w:t>
      </w:r>
      <w:r w:rsidR="00770549" w:rsidRPr="007315C7">
        <w:t>he</w:t>
      </w:r>
      <w:r w:rsidR="00C03289" w:rsidRPr="007315C7">
        <w:t>t och</w:t>
      </w:r>
      <w:r w:rsidR="00A56EF3" w:rsidRPr="007315C7">
        <w:t xml:space="preserve"> </w:t>
      </w:r>
      <w:r w:rsidR="00770549" w:rsidRPr="007315C7">
        <w:t>transparens</w:t>
      </w:r>
      <w:r w:rsidR="00A56EF3" w:rsidRPr="007315C7">
        <w:t xml:space="preserve">. </w:t>
      </w:r>
      <w:r w:rsidR="0042441B" w:rsidRPr="007315C7">
        <w:t>D</w:t>
      </w:r>
      <w:r w:rsidR="00A56EF3" w:rsidRPr="007315C7">
        <w:t xml:space="preserve">et </w:t>
      </w:r>
      <w:r w:rsidR="00361711" w:rsidRPr="007315C7">
        <w:t xml:space="preserve">är </w:t>
      </w:r>
      <w:r w:rsidR="00841005" w:rsidRPr="007315C7">
        <w:t xml:space="preserve">också </w:t>
      </w:r>
      <w:r w:rsidR="00361711" w:rsidRPr="007315C7">
        <w:t>något</w:t>
      </w:r>
      <w:r w:rsidR="00A56EF3" w:rsidRPr="007315C7">
        <w:t xml:space="preserve"> jag framhållit i mina kontakter med </w:t>
      </w:r>
      <w:r w:rsidR="005D6B75" w:rsidRPr="007315C7">
        <w:t>t.ex. Facebook och You</w:t>
      </w:r>
      <w:r w:rsidR="00CC48EA" w:rsidRPr="007315C7">
        <w:t>t</w:t>
      </w:r>
      <w:r w:rsidR="005D6B75" w:rsidRPr="007315C7">
        <w:t xml:space="preserve">ube </w:t>
      </w:r>
      <w:r w:rsidR="00770549" w:rsidRPr="007315C7">
        <w:t>liksom</w:t>
      </w:r>
      <w:r w:rsidR="005D6B75" w:rsidRPr="007315C7">
        <w:t xml:space="preserve"> i andra sammanhang</w:t>
      </w:r>
      <w:r w:rsidR="00A56EF3" w:rsidRPr="007315C7">
        <w:t>.</w:t>
      </w:r>
      <w:r w:rsidR="00DD428B" w:rsidRPr="007315C7" w:rsidDel="00DD428B">
        <w:t xml:space="preserve"> </w:t>
      </w:r>
    </w:p>
    <w:p w14:paraId="61D07934" w14:textId="39E3B5DF" w:rsidR="00F355AA" w:rsidRPr="007315C7" w:rsidRDefault="00F355AA" w:rsidP="007315C7">
      <w:pPr>
        <w:pStyle w:val="Brdtext"/>
      </w:pPr>
      <w:r w:rsidRPr="007315C7">
        <w:t xml:space="preserve">Inom </w:t>
      </w:r>
      <w:r w:rsidR="00C03289" w:rsidRPr="007315C7">
        <w:t>EU-</w:t>
      </w:r>
      <w:r w:rsidRPr="007315C7">
        <w:t xml:space="preserve">samarbetet </w:t>
      </w:r>
      <w:r w:rsidR="0005477E" w:rsidRPr="007315C7">
        <w:t xml:space="preserve">har </w:t>
      </w:r>
      <w:r w:rsidR="000E2F53" w:rsidRPr="007315C7">
        <w:t>de</w:t>
      </w:r>
      <w:r w:rsidRPr="007315C7">
        <w:t>t</w:t>
      </w:r>
      <w:r w:rsidR="000E2F53" w:rsidRPr="007315C7">
        <w:t xml:space="preserve"> </w:t>
      </w:r>
      <w:r w:rsidR="00AA6EBF" w:rsidRPr="007315C7">
        <w:t xml:space="preserve">under de </w:t>
      </w:r>
      <w:r w:rsidR="000E2F53" w:rsidRPr="007315C7">
        <w:t xml:space="preserve">senaste åren </w:t>
      </w:r>
      <w:r w:rsidR="00C03289" w:rsidRPr="007315C7">
        <w:t>tagit</w:t>
      </w:r>
      <w:r w:rsidR="00AA6EBF" w:rsidRPr="007315C7">
        <w:t>s</w:t>
      </w:r>
      <w:r w:rsidR="00C03289" w:rsidRPr="007315C7">
        <w:t xml:space="preserve"> flera initiativ som rör </w:t>
      </w:r>
      <w:r w:rsidR="00ED402A" w:rsidRPr="007315C7">
        <w:t xml:space="preserve">innehållet på </w:t>
      </w:r>
      <w:r w:rsidR="00A80052" w:rsidRPr="007315C7">
        <w:t>digitala plattformarna</w:t>
      </w:r>
      <w:r w:rsidR="000E2F53" w:rsidRPr="007315C7">
        <w:t>.</w:t>
      </w:r>
      <w:r w:rsidR="00C03289" w:rsidRPr="007315C7">
        <w:t xml:space="preserve"> </w:t>
      </w:r>
      <w:r w:rsidRPr="007315C7">
        <w:t>Regeringen har välkomnat arbete</w:t>
      </w:r>
      <w:r w:rsidR="00AA6EBF" w:rsidRPr="007315C7">
        <w:t>t</w:t>
      </w:r>
      <w:r w:rsidRPr="007315C7">
        <w:t xml:space="preserve"> </w:t>
      </w:r>
      <w:r w:rsidR="00AA6EBF" w:rsidRPr="007315C7">
        <w:t>med</w:t>
      </w:r>
      <w:r w:rsidRPr="007315C7">
        <w:t xml:space="preserve"> att förebygga spridning av olagligt terrorisminnehåll</w:t>
      </w:r>
      <w:r w:rsidR="00AA6EBF" w:rsidRPr="007315C7">
        <w:t xml:space="preserve"> som kan leda till</w:t>
      </w:r>
      <w:r w:rsidRPr="007315C7">
        <w:t xml:space="preserve"> radikali</w:t>
      </w:r>
      <w:r w:rsidR="0043080C">
        <w:softHyphen/>
      </w:r>
      <w:r w:rsidRPr="007315C7">
        <w:t xml:space="preserve">sering, rekrytering till terroristgrupper och i slutänden </w:t>
      </w:r>
      <w:r w:rsidR="00AA6EBF" w:rsidRPr="007315C7">
        <w:t xml:space="preserve">till </w:t>
      </w:r>
      <w:r w:rsidRPr="007315C7">
        <w:t>att terrorist</w:t>
      </w:r>
      <w:r w:rsidR="0043080C">
        <w:softHyphen/>
      </w:r>
      <w:r w:rsidRPr="007315C7">
        <w:t xml:space="preserve">brott begås. </w:t>
      </w:r>
    </w:p>
    <w:p w14:paraId="3E6B32FF" w14:textId="2E3D6C13" w:rsidR="00FB2974" w:rsidRPr="007315C7" w:rsidRDefault="00F355AA" w:rsidP="007315C7">
      <w:pPr>
        <w:pStyle w:val="Brdtext"/>
      </w:pPr>
      <w:r w:rsidRPr="007315C7">
        <w:t>Vidare</w:t>
      </w:r>
      <w:r w:rsidR="000E2F53" w:rsidRPr="007315C7">
        <w:t xml:space="preserve"> </w:t>
      </w:r>
      <w:r w:rsidR="00CC48EA" w:rsidRPr="007315C7">
        <w:t>har</w:t>
      </w:r>
      <w:r w:rsidR="000E2F53" w:rsidRPr="007315C7">
        <w:t xml:space="preserve"> </w:t>
      </w:r>
      <w:r w:rsidR="00AA6EBF" w:rsidRPr="007315C7">
        <w:t>EU-</w:t>
      </w:r>
      <w:r w:rsidR="000E2F53" w:rsidRPr="007315C7">
        <w:t xml:space="preserve">kommissionen tillsammans med flera stora plattformsföretag </w:t>
      </w:r>
      <w:r w:rsidR="00CC48EA" w:rsidRPr="007315C7">
        <w:t>publicerat</w:t>
      </w:r>
      <w:r w:rsidR="000E2F53" w:rsidRPr="007315C7">
        <w:t xml:space="preserve"> en</w:t>
      </w:r>
      <w:r w:rsidR="00770549" w:rsidRPr="007315C7">
        <w:t xml:space="preserve"> uppförandekod </w:t>
      </w:r>
      <w:r w:rsidR="00CE1E07" w:rsidRPr="007315C7">
        <w:t xml:space="preserve">mot hatpropaganda </w:t>
      </w:r>
      <w:r w:rsidR="000E2F53" w:rsidRPr="007315C7">
        <w:t xml:space="preserve">där bland annat behovet av transparens lyfts fram. </w:t>
      </w:r>
      <w:r w:rsidRPr="007315C7">
        <w:t>Senare i år</w:t>
      </w:r>
      <w:r w:rsidRPr="007315C7" w:rsidDel="00F355AA">
        <w:t xml:space="preserve"> </w:t>
      </w:r>
      <w:r w:rsidR="00FB2974" w:rsidRPr="007315C7">
        <w:t xml:space="preserve">förväntas </w:t>
      </w:r>
      <w:r w:rsidRPr="007315C7">
        <w:t xml:space="preserve">även </w:t>
      </w:r>
      <w:r w:rsidR="00FB2974" w:rsidRPr="007315C7">
        <w:t xml:space="preserve">kommissionen </w:t>
      </w:r>
      <w:r w:rsidR="000E2F53" w:rsidRPr="007315C7">
        <w:t xml:space="preserve">lägga fram </w:t>
      </w:r>
      <w:r w:rsidR="00ED402A" w:rsidRPr="007315C7">
        <w:t>förslag</w:t>
      </w:r>
      <w:r w:rsidR="000E2F53" w:rsidRPr="007315C7">
        <w:t xml:space="preserve"> </w:t>
      </w:r>
      <w:r w:rsidR="00FB2974" w:rsidRPr="007315C7">
        <w:t>för att fördjupa den inre marknaden för digitala tjänster genom att öka och harmonisera ansvaret för bl</w:t>
      </w:r>
      <w:r w:rsidR="0037168E" w:rsidRPr="007315C7">
        <w:t xml:space="preserve">and </w:t>
      </w:r>
      <w:r w:rsidR="00FB2974" w:rsidRPr="007315C7">
        <w:t>a</w:t>
      </w:r>
      <w:r w:rsidR="0037168E" w:rsidRPr="007315C7">
        <w:t>nnat</w:t>
      </w:r>
      <w:r w:rsidR="00FB2974" w:rsidRPr="007315C7">
        <w:t xml:space="preserve"> </w:t>
      </w:r>
      <w:r w:rsidR="00A80052" w:rsidRPr="007315C7">
        <w:t>digitala plattformar</w:t>
      </w:r>
      <w:r w:rsidR="00FB2974" w:rsidRPr="007315C7">
        <w:t xml:space="preserve">. </w:t>
      </w:r>
    </w:p>
    <w:p w14:paraId="78C351EE" w14:textId="58ED6383" w:rsidR="00DD428B" w:rsidRPr="007315C7" w:rsidRDefault="000C5EEB" w:rsidP="007315C7">
      <w:pPr>
        <w:pStyle w:val="Brdtext"/>
      </w:pPr>
      <w:bookmarkStart w:id="1" w:name="_Hlk57281145"/>
      <w:r w:rsidRPr="007315C7">
        <w:t xml:space="preserve">Inte minst med tanke på </w:t>
      </w:r>
      <w:r w:rsidR="00A80052" w:rsidRPr="007315C7">
        <w:t xml:space="preserve">de digitala plattformarnas </w:t>
      </w:r>
      <w:r w:rsidRPr="007315C7">
        <w:t>stora betydelse för</w:t>
      </w:r>
      <w:r w:rsidR="001A104F">
        <w:t xml:space="preserve"> </w:t>
      </w:r>
      <w:r w:rsidRPr="007315C7">
        <w:t>yttrande</w:t>
      </w:r>
      <w:r w:rsidR="001A104F">
        <w:softHyphen/>
      </w:r>
      <w:r w:rsidRPr="007315C7">
        <w:t xml:space="preserve">friheten kommer regeringen </w:t>
      </w:r>
      <w:r w:rsidR="009D1676" w:rsidRPr="007315C7">
        <w:t xml:space="preserve">noggrant att </w:t>
      </w:r>
      <w:r w:rsidR="00ED402A" w:rsidRPr="007315C7">
        <w:t>följa</w:t>
      </w:r>
      <w:r w:rsidR="009D1676" w:rsidRPr="007315C7">
        <w:t xml:space="preserve"> detta arbete och </w:t>
      </w:r>
      <w:r w:rsidRPr="007315C7">
        <w:t>verka aktivt för en tydlig och väl avgränsad reglering som kan stävja bland annat det hat och hot i den digitala miljön som riskerar att undergräva det demo</w:t>
      </w:r>
      <w:r w:rsidR="0043080C">
        <w:softHyphen/>
      </w:r>
      <w:r w:rsidRPr="007315C7">
        <w:t>kratiska samtalet.</w:t>
      </w:r>
      <w:r w:rsidR="00B4222D" w:rsidRPr="007315C7">
        <w:t xml:space="preserve"> </w:t>
      </w:r>
      <w:r w:rsidRPr="007315C7">
        <w:t xml:space="preserve">Regeringen </w:t>
      </w:r>
      <w:r w:rsidR="009D1676" w:rsidRPr="007315C7">
        <w:t xml:space="preserve">kommer </w:t>
      </w:r>
      <w:r w:rsidR="00E664C5" w:rsidRPr="007315C7">
        <w:t xml:space="preserve">även </w:t>
      </w:r>
      <w:r w:rsidR="009D1676" w:rsidRPr="007315C7">
        <w:t xml:space="preserve">fortsättningsvis att </w:t>
      </w:r>
      <w:r w:rsidRPr="007315C7">
        <w:t xml:space="preserve">arbeta för ökad transparens och tydlighet </w:t>
      </w:r>
      <w:r w:rsidR="009D1676" w:rsidRPr="007315C7">
        <w:t xml:space="preserve">i dialog med </w:t>
      </w:r>
      <w:r w:rsidRPr="007315C7">
        <w:t>plattformsföretagen</w:t>
      </w:r>
      <w:bookmarkEnd w:id="1"/>
      <w:r w:rsidR="009D1676" w:rsidRPr="007315C7">
        <w:t>.</w:t>
      </w:r>
    </w:p>
    <w:p w14:paraId="1AACC2A6" w14:textId="77777777" w:rsidR="00AB04A5" w:rsidRPr="001D256C" w:rsidRDefault="00AB04A5" w:rsidP="00AB04A5">
      <w:pPr>
        <w:autoSpaceDE w:val="0"/>
        <w:autoSpaceDN w:val="0"/>
        <w:adjustRightInd w:val="0"/>
        <w:spacing w:after="0" w:line="240" w:lineRule="auto"/>
      </w:pPr>
    </w:p>
    <w:p w14:paraId="70B42694" w14:textId="77777777" w:rsidR="00702D1C" w:rsidRPr="001D256C" w:rsidRDefault="00702D1C" w:rsidP="006A12F1">
      <w:pPr>
        <w:pStyle w:val="Brdtext"/>
      </w:pPr>
      <w:r w:rsidRPr="001D256C">
        <w:t xml:space="preserve">Stockholm den </w:t>
      </w:r>
      <w:sdt>
        <w:sdtPr>
          <w:id w:val="-1225218591"/>
          <w:placeholder>
            <w:docPart w:val="A3C091668E70487DA89945485D20ABFA"/>
          </w:placeholder>
          <w:dataBinding w:prefixMappings="xmlns:ns0='http://lp/documentinfo/RK' " w:xpath="/ns0:DocumentInfo[1]/ns0:BaseInfo[1]/ns0:HeaderDate[1]" w:storeItemID="{4E28FC44-190C-41BB-BF9E-0B43DF26DCA2}"/>
          <w:date w:fullDate="2020-12-02T00:00:00Z">
            <w:dateFormat w:val="d MMMM yyyy"/>
            <w:lid w:val="sv-SE"/>
            <w:storeMappedDataAs w:val="dateTime"/>
            <w:calendar w:val="gregorian"/>
          </w:date>
        </w:sdtPr>
        <w:sdtEndPr/>
        <w:sdtContent>
          <w:r w:rsidR="00361711" w:rsidRPr="001D256C">
            <w:t>2 december 2020</w:t>
          </w:r>
        </w:sdtContent>
      </w:sdt>
    </w:p>
    <w:p w14:paraId="4A38F885" w14:textId="77777777" w:rsidR="00702D1C" w:rsidRPr="001D256C" w:rsidRDefault="00702D1C" w:rsidP="004E7A8F">
      <w:pPr>
        <w:pStyle w:val="Brdtextutanavstnd"/>
      </w:pPr>
    </w:p>
    <w:p w14:paraId="06A2F0CB" w14:textId="77777777" w:rsidR="00702D1C" w:rsidRPr="001D256C" w:rsidRDefault="00702D1C" w:rsidP="004E7A8F">
      <w:pPr>
        <w:pStyle w:val="Brdtextutanavstnd"/>
      </w:pPr>
    </w:p>
    <w:p w14:paraId="33FC537E" w14:textId="77777777" w:rsidR="00702D1C" w:rsidRPr="001D256C" w:rsidRDefault="00702D1C" w:rsidP="004E7A8F">
      <w:pPr>
        <w:pStyle w:val="Brdtextutanavstnd"/>
      </w:pPr>
    </w:p>
    <w:p w14:paraId="721BE801" w14:textId="77777777" w:rsidR="00702D1C" w:rsidRDefault="00702D1C" w:rsidP="00422A41">
      <w:pPr>
        <w:pStyle w:val="Brdtext"/>
      </w:pPr>
      <w:r w:rsidRPr="001D256C">
        <w:t>Morgan Johansson</w:t>
      </w:r>
    </w:p>
    <w:p w14:paraId="33A06966" w14:textId="77777777" w:rsidR="00702D1C" w:rsidRPr="00DB48AB" w:rsidRDefault="00702D1C" w:rsidP="00DB48AB">
      <w:pPr>
        <w:pStyle w:val="Brdtext"/>
      </w:pPr>
    </w:p>
    <w:sectPr w:rsidR="00702D1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42766" w14:textId="77777777" w:rsidR="00FF2A3C" w:rsidRDefault="00FF2A3C" w:rsidP="00A87A54">
      <w:pPr>
        <w:spacing w:after="0" w:line="240" w:lineRule="auto"/>
      </w:pPr>
      <w:r>
        <w:separator/>
      </w:r>
    </w:p>
  </w:endnote>
  <w:endnote w:type="continuationSeparator" w:id="0">
    <w:p w14:paraId="510220EC" w14:textId="77777777" w:rsidR="00FF2A3C" w:rsidRDefault="00FF2A3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99E8865" w14:textId="77777777" w:rsidTr="006A26EC">
      <w:trPr>
        <w:trHeight w:val="227"/>
        <w:jc w:val="right"/>
      </w:trPr>
      <w:tc>
        <w:tcPr>
          <w:tcW w:w="708" w:type="dxa"/>
          <w:vAlign w:val="bottom"/>
        </w:tcPr>
        <w:p w14:paraId="70F888A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630C528" w14:textId="77777777" w:rsidTr="006A26EC">
      <w:trPr>
        <w:trHeight w:val="850"/>
        <w:jc w:val="right"/>
      </w:trPr>
      <w:tc>
        <w:tcPr>
          <w:tcW w:w="708" w:type="dxa"/>
          <w:vAlign w:val="bottom"/>
        </w:tcPr>
        <w:p w14:paraId="21E34091" w14:textId="77777777" w:rsidR="005606BC" w:rsidRPr="00347E11" w:rsidRDefault="005606BC" w:rsidP="005606BC">
          <w:pPr>
            <w:pStyle w:val="Sidfot"/>
            <w:spacing w:line="276" w:lineRule="auto"/>
            <w:jc w:val="right"/>
          </w:pPr>
        </w:p>
      </w:tc>
    </w:tr>
  </w:tbl>
  <w:p w14:paraId="3808582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ECAE722" w14:textId="77777777" w:rsidTr="001F4302">
      <w:trPr>
        <w:trHeight w:val="510"/>
      </w:trPr>
      <w:tc>
        <w:tcPr>
          <w:tcW w:w="8525" w:type="dxa"/>
          <w:gridSpan w:val="2"/>
          <w:vAlign w:val="bottom"/>
        </w:tcPr>
        <w:p w14:paraId="7CCAE548" w14:textId="77777777" w:rsidR="00347E11" w:rsidRPr="00347E11" w:rsidRDefault="00347E11" w:rsidP="00347E11">
          <w:pPr>
            <w:pStyle w:val="Sidfot"/>
            <w:rPr>
              <w:sz w:val="8"/>
            </w:rPr>
          </w:pPr>
        </w:p>
      </w:tc>
    </w:tr>
    <w:tr w:rsidR="00093408" w:rsidRPr="00EE3C0F" w14:paraId="754C6A15" w14:textId="77777777" w:rsidTr="00C26068">
      <w:trPr>
        <w:trHeight w:val="227"/>
      </w:trPr>
      <w:tc>
        <w:tcPr>
          <w:tcW w:w="4074" w:type="dxa"/>
        </w:tcPr>
        <w:p w14:paraId="1911C404" w14:textId="77777777" w:rsidR="00347E11" w:rsidRPr="00F53AEA" w:rsidRDefault="00347E11" w:rsidP="00C26068">
          <w:pPr>
            <w:pStyle w:val="Sidfot"/>
            <w:spacing w:line="276" w:lineRule="auto"/>
          </w:pPr>
        </w:p>
      </w:tc>
      <w:tc>
        <w:tcPr>
          <w:tcW w:w="4451" w:type="dxa"/>
        </w:tcPr>
        <w:p w14:paraId="59999DED" w14:textId="77777777" w:rsidR="00093408" w:rsidRPr="00F53AEA" w:rsidRDefault="00093408" w:rsidP="00F53AEA">
          <w:pPr>
            <w:pStyle w:val="Sidfot"/>
            <w:spacing w:line="276" w:lineRule="auto"/>
          </w:pPr>
        </w:p>
      </w:tc>
    </w:tr>
  </w:tbl>
  <w:p w14:paraId="0F8E916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CF6E4" w14:textId="77777777" w:rsidR="00FF2A3C" w:rsidRDefault="00FF2A3C" w:rsidP="00A87A54">
      <w:pPr>
        <w:spacing w:after="0" w:line="240" w:lineRule="auto"/>
      </w:pPr>
      <w:r>
        <w:separator/>
      </w:r>
    </w:p>
  </w:footnote>
  <w:footnote w:type="continuationSeparator" w:id="0">
    <w:p w14:paraId="1B4995D5" w14:textId="77777777" w:rsidR="00FF2A3C" w:rsidRDefault="00FF2A3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02D1C" w14:paraId="1C3EE937" w14:textId="77777777" w:rsidTr="00C93EBA">
      <w:trPr>
        <w:trHeight w:val="227"/>
      </w:trPr>
      <w:tc>
        <w:tcPr>
          <w:tcW w:w="5534" w:type="dxa"/>
        </w:tcPr>
        <w:p w14:paraId="6FD8489C" w14:textId="77777777" w:rsidR="00702D1C" w:rsidRPr="007D73AB" w:rsidRDefault="00702D1C">
          <w:pPr>
            <w:pStyle w:val="Sidhuvud"/>
          </w:pPr>
        </w:p>
      </w:tc>
      <w:tc>
        <w:tcPr>
          <w:tcW w:w="3170" w:type="dxa"/>
          <w:vAlign w:val="bottom"/>
        </w:tcPr>
        <w:p w14:paraId="576673D1" w14:textId="77777777" w:rsidR="00702D1C" w:rsidRPr="007D73AB" w:rsidRDefault="00702D1C" w:rsidP="00340DE0">
          <w:pPr>
            <w:pStyle w:val="Sidhuvud"/>
          </w:pPr>
        </w:p>
      </w:tc>
      <w:tc>
        <w:tcPr>
          <w:tcW w:w="1134" w:type="dxa"/>
        </w:tcPr>
        <w:p w14:paraId="10760F8A" w14:textId="77777777" w:rsidR="00702D1C" w:rsidRDefault="00702D1C" w:rsidP="005A703A">
          <w:pPr>
            <w:pStyle w:val="Sidhuvud"/>
          </w:pPr>
        </w:p>
      </w:tc>
    </w:tr>
    <w:tr w:rsidR="00702D1C" w14:paraId="011B363E" w14:textId="77777777" w:rsidTr="00C93EBA">
      <w:trPr>
        <w:trHeight w:val="1928"/>
      </w:trPr>
      <w:tc>
        <w:tcPr>
          <w:tcW w:w="5534" w:type="dxa"/>
        </w:tcPr>
        <w:p w14:paraId="3485B2C8" w14:textId="77777777" w:rsidR="00702D1C" w:rsidRPr="00340DE0" w:rsidRDefault="00702D1C" w:rsidP="00340DE0">
          <w:pPr>
            <w:pStyle w:val="Sidhuvud"/>
          </w:pPr>
          <w:r>
            <w:rPr>
              <w:noProof/>
            </w:rPr>
            <w:drawing>
              <wp:inline distT="0" distB="0" distL="0" distR="0" wp14:anchorId="0D823E49" wp14:editId="589C3B1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828674B" w14:textId="77777777" w:rsidR="00702D1C" w:rsidRPr="00710A6C" w:rsidRDefault="00702D1C" w:rsidP="00EE3C0F">
          <w:pPr>
            <w:pStyle w:val="Sidhuvud"/>
            <w:rPr>
              <w:b/>
            </w:rPr>
          </w:pPr>
        </w:p>
        <w:p w14:paraId="110F6A69" w14:textId="77777777" w:rsidR="00702D1C" w:rsidRDefault="00702D1C" w:rsidP="00EE3C0F">
          <w:pPr>
            <w:pStyle w:val="Sidhuvud"/>
          </w:pPr>
        </w:p>
        <w:p w14:paraId="17720089" w14:textId="77777777" w:rsidR="00702D1C" w:rsidRDefault="00702D1C" w:rsidP="00EE3C0F">
          <w:pPr>
            <w:pStyle w:val="Sidhuvud"/>
          </w:pPr>
        </w:p>
        <w:p w14:paraId="0B8B38B4" w14:textId="77777777" w:rsidR="00702D1C" w:rsidRDefault="00702D1C" w:rsidP="00EE3C0F">
          <w:pPr>
            <w:pStyle w:val="Sidhuvud"/>
          </w:pPr>
        </w:p>
        <w:sdt>
          <w:sdtPr>
            <w:alias w:val="Dnr"/>
            <w:tag w:val="ccRKShow_Dnr"/>
            <w:id w:val="-829283628"/>
            <w:placeholder>
              <w:docPart w:val="53CCFA32FBAE4257A5E96B4924B7D8D2"/>
            </w:placeholder>
            <w:dataBinding w:prefixMappings="xmlns:ns0='http://lp/documentinfo/RK' " w:xpath="/ns0:DocumentInfo[1]/ns0:BaseInfo[1]/ns0:Dnr[1]" w:storeItemID="{4E28FC44-190C-41BB-BF9E-0B43DF26DCA2}"/>
            <w:text/>
          </w:sdtPr>
          <w:sdtEndPr/>
          <w:sdtContent>
            <w:p w14:paraId="770AF5F4" w14:textId="687AF057" w:rsidR="00702D1C" w:rsidRDefault="00C62442" w:rsidP="00EE3C0F">
              <w:pPr>
                <w:pStyle w:val="Sidhuvud"/>
              </w:pPr>
              <w:r>
                <w:t>Ju2020/</w:t>
              </w:r>
              <w:r w:rsidR="007315C7">
                <w:t>04264</w:t>
              </w:r>
            </w:p>
          </w:sdtContent>
        </w:sdt>
        <w:p w14:paraId="7A8A840E" w14:textId="4A9E3A87" w:rsidR="00702D1C" w:rsidRDefault="007315C7" w:rsidP="00C62442">
          <w:pPr>
            <w:pStyle w:val="Sidhuvud"/>
          </w:pPr>
          <w:r>
            <w:t>Ju2020/04333</w:t>
          </w:r>
          <w:r w:rsidR="00C62442">
            <w:t xml:space="preserve"> </w:t>
          </w:r>
        </w:p>
        <w:p w14:paraId="2EF8F503" w14:textId="77777777" w:rsidR="00702D1C" w:rsidRDefault="00702D1C" w:rsidP="00EE3C0F">
          <w:pPr>
            <w:pStyle w:val="Sidhuvud"/>
          </w:pPr>
        </w:p>
      </w:tc>
      <w:tc>
        <w:tcPr>
          <w:tcW w:w="1134" w:type="dxa"/>
        </w:tcPr>
        <w:p w14:paraId="1FDC4B89" w14:textId="77777777" w:rsidR="00702D1C" w:rsidRDefault="00702D1C" w:rsidP="0094502D">
          <w:pPr>
            <w:pStyle w:val="Sidhuvud"/>
          </w:pPr>
        </w:p>
        <w:p w14:paraId="614A7945" w14:textId="77777777" w:rsidR="00702D1C" w:rsidRPr="0094502D" w:rsidRDefault="00702D1C" w:rsidP="00EC71A6">
          <w:pPr>
            <w:pStyle w:val="Sidhuvud"/>
          </w:pPr>
        </w:p>
      </w:tc>
    </w:tr>
    <w:tr w:rsidR="00702D1C" w14:paraId="4553549E" w14:textId="77777777" w:rsidTr="00C93EBA">
      <w:trPr>
        <w:trHeight w:val="2268"/>
      </w:trPr>
      <w:sdt>
        <w:sdtPr>
          <w:rPr>
            <w:b/>
          </w:rPr>
          <w:alias w:val="SenderText"/>
          <w:tag w:val="ccRKShow_SenderText"/>
          <w:id w:val="1374046025"/>
          <w:placeholder>
            <w:docPart w:val="FB6D53B52A1F478C858434BC7FCB9379"/>
          </w:placeholder>
        </w:sdtPr>
        <w:sdtEndPr>
          <w:rPr>
            <w:b w:val="0"/>
          </w:rPr>
        </w:sdtEndPr>
        <w:sdtContent>
          <w:tc>
            <w:tcPr>
              <w:tcW w:w="5534" w:type="dxa"/>
              <w:tcMar>
                <w:right w:w="1134" w:type="dxa"/>
              </w:tcMar>
            </w:tcPr>
            <w:p w14:paraId="0BFCAAC3" w14:textId="77777777" w:rsidR="00702D1C" w:rsidRPr="00702D1C" w:rsidRDefault="00702D1C" w:rsidP="00340DE0">
              <w:pPr>
                <w:pStyle w:val="Sidhuvud"/>
                <w:rPr>
                  <w:b/>
                </w:rPr>
              </w:pPr>
              <w:r w:rsidRPr="00702D1C">
                <w:rPr>
                  <w:b/>
                </w:rPr>
                <w:t>Justitiedepartementet</w:t>
              </w:r>
            </w:p>
            <w:p w14:paraId="772FC431" w14:textId="77777777" w:rsidR="00702D1C" w:rsidRPr="00340DE0" w:rsidRDefault="00702D1C" w:rsidP="00340DE0">
              <w:pPr>
                <w:pStyle w:val="Sidhuvud"/>
              </w:pPr>
              <w:r w:rsidRPr="00702D1C">
                <w:t>Justitie- och migrationsministern</w:t>
              </w:r>
            </w:p>
          </w:tc>
        </w:sdtContent>
      </w:sdt>
      <w:sdt>
        <w:sdtPr>
          <w:alias w:val="Recipient"/>
          <w:tag w:val="ccRKShow_Recipient"/>
          <w:id w:val="-28344517"/>
          <w:placeholder>
            <w:docPart w:val="169402544B2042A2A6CEADF3217129E5"/>
          </w:placeholder>
          <w:dataBinding w:prefixMappings="xmlns:ns0='http://lp/documentinfo/RK' " w:xpath="/ns0:DocumentInfo[1]/ns0:BaseInfo[1]/ns0:Recipient[1]" w:storeItemID="{4E28FC44-190C-41BB-BF9E-0B43DF26DCA2}"/>
          <w:text w:multiLine="1"/>
        </w:sdtPr>
        <w:sdtEndPr/>
        <w:sdtContent>
          <w:tc>
            <w:tcPr>
              <w:tcW w:w="3170" w:type="dxa"/>
            </w:tcPr>
            <w:p w14:paraId="7E8690D5" w14:textId="77777777" w:rsidR="00702D1C" w:rsidRDefault="00702D1C" w:rsidP="00547B89">
              <w:pPr>
                <w:pStyle w:val="Sidhuvud"/>
              </w:pPr>
              <w:r>
                <w:t>Till riksdagen</w:t>
              </w:r>
            </w:p>
          </w:tc>
        </w:sdtContent>
      </w:sdt>
      <w:tc>
        <w:tcPr>
          <w:tcW w:w="1134" w:type="dxa"/>
        </w:tcPr>
        <w:p w14:paraId="0B6F3BBC" w14:textId="77777777" w:rsidR="00702D1C" w:rsidRDefault="00702D1C" w:rsidP="003E6020">
          <w:pPr>
            <w:pStyle w:val="Sidhuvud"/>
          </w:pPr>
        </w:p>
      </w:tc>
    </w:tr>
  </w:tbl>
  <w:p w14:paraId="28E2098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1C"/>
    <w:rsid w:val="00000290"/>
    <w:rsid w:val="00001068"/>
    <w:rsid w:val="0000412C"/>
    <w:rsid w:val="00004D5C"/>
    <w:rsid w:val="00005F68"/>
    <w:rsid w:val="00006975"/>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477E"/>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C1B"/>
    <w:rsid w:val="000A13CA"/>
    <w:rsid w:val="000A456A"/>
    <w:rsid w:val="000A5E43"/>
    <w:rsid w:val="000B56A9"/>
    <w:rsid w:val="000C5EEB"/>
    <w:rsid w:val="000C61D1"/>
    <w:rsid w:val="000D31A9"/>
    <w:rsid w:val="000D370F"/>
    <w:rsid w:val="000D5449"/>
    <w:rsid w:val="000D7110"/>
    <w:rsid w:val="000E12D9"/>
    <w:rsid w:val="000E2F53"/>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04F"/>
    <w:rsid w:val="001A1B33"/>
    <w:rsid w:val="001A2A61"/>
    <w:rsid w:val="001B4824"/>
    <w:rsid w:val="001C1C7D"/>
    <w:rsid w:val="001C4566"/>
    <w:rsid w:val="001C4980"/>
    <w:rsid w:val="001C5DC9"/>
    <w:rsid w:val="001C6B85"/>
    <w:rsid w:val="001C71A9"/>
    <w:rsid w:val="001D12FC"/>
    <w:rsid w:val="001D256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0925"/>
    <w:rsid w:val="002315F5"/>
    <w:rsid w:val="00232EC3"/>
    <w:rsid w:val="00233D52"/>
    <w:rsid w:val="00236C72"/>
    <w:rsid w:val="00237147"/>
    <w:rsid w:val="00242AD1"/>
    <w:rsid w:val="0024412C"/>
    <w:rsid w:val="0024537C"/>
    <w:rsid w:val="00260D2D"/>
    <w:rsid w:val="00261975"/>
    <w:rsid w:val="00264503"/>
    <w:rsid w:val="00271D00"/>
    <w:rsid w:val="00274AA3"/>
    <w:rsid w:val="00275872"/>
    <w:rsid w:val="00275962"/>
    <w:rsid w:val="002804F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2EE7"/>
    <w:rsid w:val="002E3609"/>
    <w:rsid w:val="002E4D3F"/>
    <w:rsid w:val="002E5668"/>
    <w:rsid w:val="002E61A5"/>
    <w:rsid w:val="002F1B9A"/>
    <w:rsid w:val="002F3675"/>
    <w:rsid w:val="002F59E0"/>
    <w:rsid w:val="002F66A6"/>
    <w:rsid w:val="00300342"/>
    <w:rsid w:val="00303FAE"/>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1711"/>
    <w:rsid w:val="00365461"/>
    <w:rsid w:val="00370311"/>
    <w:rsid w:val="0037168E"/>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75C"/>
    <w:rsid w:val="003B0C81"/>
    <w:rsid w:val="003B201F"/>
    <w:rsid w:val="003C36FA"/>
    <w:rsid w:val="003C5FFB"/>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D1B"/>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072"/>
    <w:rsid w:val="00415163"/>
    <w:rsid w:val="00415273"/>
    <w:rsid w:val="004157BE"/>
    <w:rsid w:val="0042068E"/>
    <w:rsid w:val="00422030"/>
    <w:rsid w:val="00422A7F"/>
    <w:rsid w:val="0042441B"/>
    <w:rsid w:val="00425CF5"/>
    <w:rsid w:val="00426213"/>
    <w:rsid w:val="0043080C"/>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6610"/>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4438"/>
    <w:rsid w:val="00526AEB"/>
    <w:rsid w:val="005302E0"/>
    <w:rsid w:val="00544738"/>
    <w:rsid w:val="005456E4"/>
    <w:rsid w:val="00547B89"/>
    <w:rsid w:val="00551027"/>
    <w:rsid w:val="005568AF"/>
    <w:rsid w:val="00556AF5"/>
    <w:rsid w:val="005606BC"/>
    <w:rsid w:val="00563E73"/>
    <w:rsid w:val="0056426C"/>
    <w:rsid w:val="00565792"/>
    <w:rsid w:val="00567799"/>
    <w:rsid w:val="00570AC8"/>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4145"/>
    <w:rsid w:val="005B537F"/>
    <w:rsid w:val="005C120D"/>
    <w:rsid w:val="005C15B3"/>
    <w:rsid w:val="005C6F80"/>
    <w:rsid w:val="005D07C2"/>
    <w:rsid w:val="005D6B75"/>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326"/>
    <w:rsid w:val="006A09DA"/>
    <w:rsid w:val="006A1835"/>
    <w:rsid w:val="006A2625"/>
    <w:rsid w:val="006B4A30"/>
    <w:rsid w:val="006B7569"/>
    <w:rsid w:val="006C28EE"/>
    <w:rsid w:val="006C4FF1"/>
    <w:rsid w:val="006D2998"/>
    <w:rsid w:val="006D3188"/>
    <w:rsid w:val="006D5159"/>
    <w:rsid w:val="006D5BE8"/>
    <w:rsid w:val="006D6779"/>
    <w:rsid w:val="006E08FC"/>
    <w:rsid w:val="006F2588"/>
    <w:rsid w:val="00702D1C"/>
    <w:rsid w:val="007055E2"/>
    <w:rsid w:val="00706953"/>
    <w:rsid w:val="00710A6C"/>
    <w:rsid w:val="00710D98"/>
    <w:rsid w:val="00711CE9"/>
    <w:rsid w:val="00712266"/>
    <w:rsid w:val="00712593"/>
    <w:rsid w:val="00712D82"/>
    <w:rsid w:val="00716E22"/>
    <w:rsid w:val="007171AB"/>
    <w:rsid w:val="007213D0"/>
    <w:rsid w:val="007219C0"/>
    <w:rsid w:val="007315C7"/>
    <w:rsid w:val="00731C75"/>
    <w:rsid w:val="00732599"/>
    <w:rsid w:val="00743E09"/>
    <w:rsid w:val="00744FCC"/>
    <w:rsid w:val="00747B9C"/>
    <w:rsid w:val="00750C93"/>
    <w:rsid w:val="00754E24"/>
    <w:rsid w:val="00757B3B"/>
    <w:rsid w:val="007618C5"/>
    <w:rsid w:val="00764FA6"/>
    <w:rsid w:val="00765294"/>
    <w:rsid w:val="00770549"/>
    <w:rsid w:val="00773075"/>
    <w:rsid w:val="00773F36"/>
    <w:rsid w:val="00775BF6"/>
    <w:rsid w:val="00776254"/>
    <w:rsid w:val="007769FC"/>
    <w:rsid w:val="00777CFF"/>
    <w:rsid w:val="007808FA"/>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16B5"/>
    <w:rsid w:val="00831C7B"/>
    <w:rsid w:val="00832661"/>
    <w:rsid w:val="008349AA"/>
    <w:rsid w:val="008375D5"/>
    <w:rsid w:val="0084100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3AA"/>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6BD"/>
    <w:rsid w:val="008D7CAF"/>
    <w:rsid w:val="008E02EE"/>
    <w:rsid w:val="008E299B"/>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1E23"/>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798"/>
    <w:rsid w:val="009C2B46"/>
    <w:rsid w:val="009C4448"/>
    <w:rsid w:val="009C610D"/>
    <w:rsid w:val="009D10E5"/>
    <w:rsid w:val="009D1676"/>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6EF3"/>
    <w:rsid w:val="00A572DA"/>
    <w:rsid w:val="00A60D45"/>
    <w:rsid w:val="00A61F6D"/>
    <w:rsid w:val="00A65996"/>
    <w:rsid w:val="00A67276"/>
    <w:rsid w:val="00A67588"/>
    <w:rsid w:val="00A67840"/>
    <w:rsid w:val="00A7164F"/>
    <w:rsid w:val="00A71A9E"/>
    <w:rsid w:val="00A7382D"/>
    <w:rsid w:val="00A743AC"/>
    <w:rsid w:val="00A75AB7"/>
    <w:rsid w:val="00A80052"/>
    <w:rsid w:val="00A8483F"/>
    <w:rsid w:val="00A870B0"/>
    <w:rsid w:val="00A8728A"/>
    <w:rsid w:val="00A87A54"/>
    <w:rsid w:val="00AA105C"/>
    <w:rsid w:val="00AA1809"/>
    <w:rsid w:val="00AA1FFE"/>
    <w:rsid w:val="00AA3F2E"/>
    <w:rsid w:val="00AA6EBF"/>
    <w:rsid w:val="00AA72F4"/>
    <w:rsid w:val="00AB04A5"/>
    <w:rsid w:val="00AB10E7"/>
    <w:rsid w:val="00AB4D25"/>
    <w:rsid w:val="00AB5033"/>
    <w:rsid w:val="00AB5298"/>
    <w:rsid w:val="00AB5519"/>
    <w:rsid w:val="00AB6313"/>
    <w:rsid w:val="00AB71DD"/>
    <w:rsid w:val="00AC15C5"/>
    <w:rsid w:val="00AC6C1F"/>
    <w:rsid w:val="00AD0E75"/>
    <w:rsid w:val="00AD2934"/>
    <w:rsid w:val="00AD5049"/>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222D"/>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2242"/>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3289"/>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2442"/>
    <w:rsid w:val="00C63EC4"/>
    <w:rsid w:val="00C64CD9"/>
    <w:rsid w:val="00C670F8"/>
    <w:rsid w:val="00C6780B"/>
    <w:rsid w:val="00C73A90"/>
    <w:rsid w:val="00C76D49"/>
    <w:rsid w:val="00C80AD4"/>
    <w:rsid w:val="00C80B5E"/>
    <w:rsid w:val="00C81770"/>
    <w:rsid w:val="00C82055"/>
    <w:rsid w:val="00C8630A"/>
    <w:rsid w:val="00C9061B"/>
    <w:rsid w:val="00C92D40"/>
    <w:rsid w:val="00C93EBA"/>
    <w:rsid w:val="00CA0BD8"/>
    <w:rsid w:val="00CA2FD7"/>
    <w:rsid w:val="00CA69E3"/>
    <w:rsid w:val="00CA6B28"/>
    <w:rsid w:val="00CA72BB"/>
    <w:rsid w:val="00CA7FF5"/>
    <w:rsid w:val="00CB07E5"/>
    <w:rsid w:val="00CB09E0"/>
    <w:rsid w:val="00CB1C14"/>
    <w:rsid w:val="00CB1E7C"/>
    <w:rsid w:val="00CB27C6"/>
    <w:rsid w:val="00CB2EA1"/>
    <w:rsid w:val="00CB2F84"/>
    <w:rsid w:val="00CB3E75"/>
    <w:rsid w:val="00CB43F1"/>
    <w:rsid w:val="00CB4DCD"/>
    <w:rsid w:val="00CB581E"/>
    <w:rsid w:val="00CB6A8A"/>
    <w:rsid w:val="00CB6EDE"/>
    <w:rsid w:val="00CC41BA"/>
    <w:rsid w:val="00CC48EA"/>
    <w:rsid w:val="00CD09EF"/>
    <w:rsid w:val="00CD1550"/>
    <w:rsid w:val="00CD17C1"/>
    <w:rsid w:val="00CD1C6C"/>
    <w:rsid w:val="00CD37F1"/>
    <w:rsid w:val="00CD6169"/>
    <w:rsid w:val="00CD6D76"/>
    <w:rsid w:val="00CE1E07"/>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07B7"/>
    <w:rsid w:val="00D84704"/>
    <w:rsid w:val="00D84BF9"/>
    <w:rsid w:val="00D921FD"/>
    <w:rsid w:val="00D93714"/>
    <w:rsid w:val="00D937E7"/>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7070"/>
    <w:rsid w:val="00DD0722"/>
    <w:rsid w:val="00DD0B3D"/>
    <w:rsid w:val="00DD212F"/>
    <w:rsid w:val="00DD428B"/>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2812"/>
    <w:rsid w:val="00E46811"/>
    <w:rsid w:val="00E469E4"/>
    <w:rsid w:val="00E475C3"/>
    <w:rsid w:val="00E509B0"/>
    <w:rsid w:val="00E50B11"/>
    <w:rsid w:val="00E54246"/>
    <w:rsid w:val="00E55D8E"/>
    <w:rsid w:val="00E6641E"/>
    <w:rsid w:val="00E664C5"/>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402A"/>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403"/>
    <w:rsid w:val="00F078B5"/>
    <w:rsid w:val="00F14024"/>
    <w:rsid w:val="00F14FA3"/>
    <w:rsid w:val="00F15DB1"/>
    <w:rsid w:val="00F24297"/>
    <w:rsid w:val="00F2564A"/>
    <w:rsid w:val="00F25761"/>
    <w:rsid w:val="00F259D7"/>
    <w:rsid w:val="00F32D05"/>
    <w:rsid w:val="00F35263"/>
    <w:rsid w:val="00F355AA"/>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2974"/>
    <w:rsid w:val="00FB43A8"/>
    <w:rsid w:val="00FB4D12"/>
    <w:rsid w:val="00FB5279"/>
    <w:rsid w:val="00FB5349"/>
    <w:rsid w:val="00FC069A"/>
    <w:rsid w:val="00FC08A9"/>
    <w:rsid w:val="00FC0BA0"/>
    <w:rsid w:val="00FC7600"/>
    <w:rsid w:val="00FD0B7B"/>
    <w:rsid w:val="00FD1A46"/>
    <w:rsid w:val="00FD4C08"/>
    <w:rsid w:val="00FE1DCC"/>
    <w:rsid w:val="00FE1DD4"/>
    <w:rsid w:val="00FE2B19"/>
    <w:rsid w:val="00FF0538"/>
    <w:rsid w:val="00FF2A3C"/>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083C0"/>
  <w15:docId w15:val="{FDD91280-05F5-4E0F-8C85-C3CF74DB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CCFA32FBAE4257A5E96B4924B7D8D2"/>
        <w:category>
          <w:name w:val="Allmänt"/>
          <w:gallery w:val="placeholder"/>
        </w:category>
        <w:types>
          <w:type w:val="bbPlcHdr"/>
        </w:types>
        <w:behaviors>
          <w:behavior w:val="content"/>
        </w:behaviors>
        <w:guid w:val="{1AC503E7-61EC-4238-B015-C4BEFD5FBACD}"/>
      </w:docPartPr>
      <w:docPartBody>
        <w:p w:rsidR="00177744" w:rsidRDefault="007F7C58" w:rsidP="007F7C58">
          <w:pPr>
            <w:pStyle w:val="53CCFA32FBAE4257A5E96B4924B7D8D2"/>
          </w:pPr>
          <w:r>
            <w:rPr>
              <w:rStyle w:val="Platshllartext"/>
            </w:rPr>
            <w:t xml:space="preserve"> </w:t>
          </w:r>
        </w:p>
      </w:docPartBody>
    </w:docPart>
    <w:docPart>
      <w:docPartPr>
        <w:name w:val="FB6D53B52A1F478C858434BC7FCB9379"/>
        <w:category>
          <w:name w:val="Allmänt"/>
          <w:gallery w:val="placeholder"/>
        </w:category>
        <w:types>
          <w:type w:val="bbPlcHdr"/>
        </w:types>
        <w:behaviors>
          <w:behavior w:val="content"/>
        </w:behaviors>
        <w:guid w:val="{6F75CC48-EEC1-4EAF-AF53-365E645A1B85}"/>
      </w:docPartPr>
      <w:docPartBody>
        <w:p w:rsidR="00177744" w:rsidRDefault="007F7C58" w:rsidP="007F7C58">
          <w:pPr>
            <w:pStyle w:val="FB6D53B52A1F478C858434BC7FCB93791"/>
          </w:pPr>
          <w:r>
            <w:rPr>
              <w:rStyle w:val="Platshllartext"/>
            </w:rPr>
            <w:t xml:space="preserve"> </w:t>
          </w:r>
        </w:p>
      </w:docPartBody>
    </w:docPart>
    <w:docPart>
      <w:docPartPr>
        <w:name w:val="169402544B2042A2A6CEADF3217129E5"/>
        <w:category>
          <w:name w:val="Allmänt"/>
          <w:gallery w:val="placeholder"/>
        </w:category>
        <w:types>
          <w:type w:val="bbPlcHdr"/>
        </w:types>
        <w:behaviors>
          <w:behavior w:val="content"/>
        </w:behaviors>
        <w:guid w:val="{BF3AF2E2-2392-4E5D-A70A-FCAF13E0B590}"/>
      </w:docPartPr>
      <w:docPartBody>
        <w:p w:rsidR="00177744" w:rsidRDefault="007F7C58" w:rsidP="007F7C58">
          <w:pPr>
            <w:pStyle w:val="169402544B2042A2A6CEADF3217129E5"/>
          </w:pPr>
          <w:r>
            <w:rPr>
              <w:rStyle w:val="Platshllartext"/>
            </w:rPr>
            <w:t xml:space="preserve"> </w:t>
          </w:r>
        </w:p>
      </w:docPartBody>
    </w:docPart>
    <w:docPart>
      <w:docPartPr>
        <w:name w:val="A3C091668E70487DA89945485D20ABFA"/>
        <w:category>
          <w:name w:val="Allmänt"/>
          <w:gallery w:val="placeholder"/>
        </w:category>
        <w:types>
          <w:type w:val="bbPlcHdr"/>
        </w:types>
        <w:behaviors>
          <w:behavior w:val="content"/>
        </w:behaviors>
        <w:guid w:val="{F3E339F1-CCA2-4A6A-99DC-36E800B6977F}"/>
      </w:docPartPr>
      <w:docPartBody>
        <w:p w:rsidR="00177744" w:rsidRDefault="007F7C58" w:rsidP="007F7C58">
          <w:pPr>
            <w:pStyle w:val="A3C091668E70487DA89945485D20ABF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58"/>
    <w:rsid w:val="00177744"/>
    <w:rsid w:val="004751C4"/>
    <w:rsid w:val="007F7C58"/>
    <w:rsid w:val="00B53220"/>
    <w:rsid w:val="00FB6E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E0F7CBE0ED4E9C926984E68C8021A8">
    <w:name w:val="71E0F7CBE0ED4E9C926984E68C8021A8"/>
    <w:rsid w:val="007F7C58"/>
  </w:style>
  <w:style w:type="character" w:styleId="Platshllartext">
    <w:name w:val="Placeholder Text"/>
    <w:basedOn w:val="Standardstycketeckensnitt"/>
    <w:uiPriority w:val="99"/>
    <w:semiHidden/>
    <w:rsid w:val="00FB6E6C"/>
    <w:rPr>
      <w:noProof w:val="0"/>
      <w:color w:val="808080"/>
    </w:rPr>
  </w:style>
  <w:style w:type="paragraph" w:customStyle="1" w:styleId="954436B3F31B42FB9BECB265675FE999">
    <w:name w:val="954436B3F31B42FB9BECB265675FE999"/>
    <w:rsid w:val="007F7C58"/>
  </w:style>
  <w:style w:type="paragraph" w:customStyle="1" w:styleId="5D25E71006684313AEBC629ED78E6131">
    <w:name w:val="5D25E71006684313AEBC629ED78E6131"/>
    <w:rsid w:val="007F7C58"/>
  </w:style>
  <w:style w:type="paragraph" w:customStyle="1" w:styleId="78B254FAB9C041BFAA348B89F0F91A93">
    <w:name w:val="78B254FAB9C041BFAA348B89F0F91A93"/>
    <w:rsid w:val="007F7C58"/>
  </w:style>
  <w:style w:type="paragraph" w:customStyle="1" w:styleId="53CCFA32FBAE4257A5E96B4924B7D8D2">
    <w:name w:val="53CCFA32FBAE4257A5E96B4924B7D8D2"/>
    <w:rsid w:val="007F7C58"/>
  </w:style>
  <w:style w:type="paragraph" w:customStyle="1" w:styleId="4665FDEE0DD145399B09B2CA928C1DF2">
    <w:name w:val="4665FDEE0DD145399B09B2CA928C1DF2"/>
    <w:rsid w:val="007F7C58"/>
  </w:style>
  <w:style w:type="paragraph" w:customStyle="1" w:styleId="D754370FD37D4879BDA20A584DD328DE">
    <w:name w:val="D754370FD37D4879BDA20A584DD328DE"/>
    <w:rsid w:val="007F7C58"/>
  </w:style>
  <w:style w:type="paragraph" w:customStyle="1" w:styleId="B50FB7E55B4644CA96EF62D2D8A6B2A9">
    <w:name w:val="B50FB7E55B4644CA96EF62D2D8A6B2A9"/>
    <w:rsid w:val="007F7C58"/>
  </w:style>
  <w:style w:type="paragraph" w:customStyle="1" w:styleId="72F0D828C2AA4B29AE3F29FC271CEAF1">
    <w:name w:val="72F0D828C2AA4B29AE3F29FC271CEAF1"/>
    <w:rsid w:val="007F7C58"/>
  </w:style>
  <w:style w:type="paragraph" w:customStyle="1" w:styleId="FB6D53B52A1F478C858434BC7FCB9379">
    <w:name w:val="FB6D53B52A1F478C858434BC7FCB9379"/>
    <w:rsid w:val="007F7C58"/>
  </w:style>
  <w:style w:type="paragraph" w:customStyle="1" w:styleId="169402544B2042A2A6CEADF3217129E5">
    <w:name w:val="169402544B2042A2A6CEADF3217129E5"/>
    <w:rsid w:val="007F7C58"/>
  </w:style>
  <w:style w:type="paragraph" w:customStyle="1" w:styleId="4665FDEE0DD145399B09B2CA928C1DF21">
    <w:name w:val="4665FDEE0DD145399B09B2CA928C1DF21"/>
    <w:rsid w:val="007F7C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6D53B52A1F478C858434BC7FCB93791">
    <w:name w:val="FB6D53B52A1F478C858434BC7FCB93791"/>
    <w:rsid w:val="007F7C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5425BE762C4F1CB1DF19D999CF82E3">
    <w:name w:val="AF5425BE762C4F1CB1DF19D999CF82E3"/>
    <w:rsid w:val="007F7C58"/>
  </w:style>
  <w:style w:type="paragraph" w:customStyle="1" w:styleId="E5AD86397B29429E82AFDDDF9B2022EB">
    <w:name w:val="E5AD86397B29429E82AFDDDF9B2022EB"/>
    <w:rsid w:val="007F7C58"/>
  </w:style>
  <w:style w:type="paragraph" w:customStyle="1" w:styleId="78753AE1B7864E918E473C8A056976FA">
    <w:name w:val="78753AE1B7864E918E473C8A056976FA"/>
    <w:rsid w:val="007F7C58"/>
  </w:style>
  <w:style w:type="paragraph" w:customStyle="1" w:styleId="A87FC859B1AE43BC8806E89FC42CC5C5">
    <w:name w:val="A87FC859B1AE43BC8806E89FC42CC5C5"/>
    <w:rsid w:val="007F7C58"/>
  </w:style>
  <w:style w:type="paragraph" w:customStyle="1" w:styleId="03653112C800416487D2A1EB6E6924FF">
    <w:name w:val="03653112C800416487D2A1EB6E6924FF"/>
    <w:rsid w:val="007F7C58"/>
  </w:style>
  <w:style w:type="paragraph" w:customStyle="1" w:styleId="A3C091668E70487DA89945485D20ABFA">
    <w:name w:val="A3C091668E70487DA89945485D20ABFA"/>
    <w:rsid w:val="007F7C58"/>
  </w:style>
  <w:style w:type="paragraph" w:customStyle="1" w:styleId="862714B09478433BA5EB1ECDCE7E7981">
    <w:name w:val="862714B09478433BA5EB1ECDCE7E7981"/>
    <w:rsid w:val="007F7C58"/>
  </w:style>
  <w:style w:type="paragraph" w:customStyle="1" w:styleId="DFA831D210E0412A85375C9F4B3AF6C6">
    <w:name w:val="DFA831D210E0412A85375C9F4B3AF6C6"/>
    <w:rsid w:val="00FB6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2020-12-02T00:00:00</HeaderDate>
    <Office/>
    <Dnr>Ju2020/04264</Dnr>
    <ParagrafNr/>
    <DocumentTitle/>
    <VisitingAddress/>
    <Extra1/>
    <Extra2/>
    <Extra3>Josef Fransson</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8A4A678FF259844994215F770D551F2B" ma:contentTypeVersion="19" ma:contentTypeDescription="Skapa nytt dokument med möjlighet att välja RK-mall" ma:contentTypeScope="" ma:versionID="8f8873a26b9e6db35db9cc7b9ebf1cfb">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88d699b8216370b782db6cfb4741448"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aacef23-8b56-4f03-8b98-6918713655af}" ma:internalName="TaxCatchAllLabel" ma:readOnly="true" ma:showField="CatchAllDataLabel"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aacef23-8b56-4f03-8b98-6918713655af}" ma:internalName="TaxCatchAll" ma:showField="CatchAllData"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2e02c0c9-17de-4f54-b08f-d9eef48f3038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814BD-830D-474E-92B1-DD677BE928CD}"/>
</file>

<file path=customXml/itemProps2.xml><?xml version="1.0" encoding="utf-8"?>
<ds:datastoreItem xmlns:ds="http://schemas.openxmlformats.org/officeDocument/2006/customXml" ds:itemID="{11D3FD35-738C-4856-BD4C-76DE9F30FA82}"/>
</file>

<file path=customXml/itemProps3.xml><?xml version="1.0" encoding="utf-8"?>
<ds:datastoreItem xmlns:ds="http://schemas.openxmlformats.org/officeDocument/2006/customXml" ds:itemID="{4E28FC44-190C-41BB-BF9E-0B43DF26DCA2}"/>
</file>

<file path=customXml/itemProps4.xml><?xml version="1.0" encoding="utf-8"?>
<ds:datastoreItem xmlns:ds="http://schemas.openxmlformats.org/officeDocument/2006/customXml" ds:itemID="{85E770C3-A205-4A8E-814F-F29641A5FD0F}">
  <ds:schemaRefs>
    <ds:schemaRef ds:uri="Microsoft.SharePoint.Taxonomy.ContentTypeSync"/>
  </ds:schemaRefs>
</ds:datastoreItem>
</file>

<file path=customXml/itemProps5.xml><?xml version="1.0" encoding="utf-8"?>
<ds:datastoreItem xmlns:ds="http://schemas.openxmlformats.org/officeDocument/2006/customXml" ds:itemID="{0F3F519B-35C8-486D-9A6C-956B773CFE45}">
  <ds:schemaRefs>
    <ds:schemaRef ds:uri="http://schemas.microsoft.com/sharepoint/events"/>
  </ds:schemaRefs>
</ds:datastoreItem>
</file>

<file path=customXml/itemProps6.xml><?xml version="1.0" encoding="utf-8"?>
<ds:datastoreItem xmlns:ds="http://schemas.openxmlformats.org/officeDocument/2006/customXml" ds:itemID="{0DFEA397-3E43-4FB0-8A7B-3B0C7DAC5589}"/>
</file>

<file path=customXml/itemProps7.xml><?xml version="1.0" encoding="utf-8"?>
<ds:datastoreItem xmlns:ds="http://schemas.openxmlformats.org/officeDocument/2006/customXml" ds:itemID="{73406DF8-1021-4602-8859-E0BAC1127882}"/>
</file>

<file path=customXml/itemProps8.xml><?xml version="1.0" encoding="utf-8"?>
<ds:datastoreItem xmlns:ds="http://schemas.openxmlformats.org/officeDocument/2006/customXml" ds:itemID="{1CB6C8D3-F7B2-4F25-ADDA-BCA828BAF502}"/>
</file>

<file path=docProps/app.xml><?xml version="1.0" encoding="utf-8"?>
<Properties xmlns="http://schemas.openxmlformats.org/officeDocument/2006/extended-properties" xmlns:vt="http://schemas.openxmlformats.org/officeDocument/2006/docPropsVTypes">
  <Template>RK Basmall</Template>
  <TotalTime>0</TotalTime>
  <Pages>1</Pages>
  <Words>483</Words>
  <Characters>2562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621 och 704 svar på frågor.docx</dc:title>
  <dc:subject/>
  <dc:creator>Manne Heimer</dc:creator>
  <cp:keywords/>
  <dc:description/>
  <cp:lastModifiedBy>Manne Heimer</cp:lastModifiedBy>
  <cp:revision>4</cp:revision>
  <dcterms:created xsi:type="dcterms:W3CDTF">2020-12-01T08:58:00Z</dcterms:created>
  <dcterms:modified xsi:type="dcterms:W3CDTF">2020-12-01T14:03:00Z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8f02676f-7c09-4de6-98ce-c722c7f0535b</vt:lpwstr>
  </property>
</Properties>
</file>