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7621" w:rsidP="00DA0661">
      <w:pPr>
        <w:pStyle w:val="Title"/>
      </w:pPr>
      <w:bookmarkStart w:id="0" w:name="Start"/>
      <w:bookmarkEnd w:id="0"/>
      <w:r>
        <w:t xml:space="preserve">Svar på fråga 2022/23:313 av </w:t>
      </w:r>
      <w:r w:rsidRPr="006E7621">
        <w:t>Anna-</w:t>
      </w:r>
      <w:r w:rsidRPr="006E7621">
        <w:t>Belle</w:t>
      </w:r>
      <w:r w:rsidRPr="006E7621">
        <w:t xml:space="preserve"> Strömberg</w:t>
      </w:r>
      <w:r>
        <w:t xml:space="preserve"> (S)</w:t>
      </w:r>
      <w:r>
        <w:br/>
      </w:r>
      <w:r w:rsidRPr="006E7621">
        <w:t>Svårigheter att få lån till bostäder på landsbygden</w:t>
      </w:r>
    </w:p>
    <w:p w:rsidR="006E7621" w:rsidP="006E7621">
      <w:pPr>
        <w:pStyle w:val="BodyText"/>
      </w:pPr>
      <w:r>
        <w:t>Anna-</w:t>
      </w:r>
      <w:r>
        <w:t>Belle</w:t>
      </w:r>
      <w:r>
        <w:t xml:space="preserve"> Strömberg har frågat mig vad jag och regeringen gör för att öka möjligheterna för bostadsbyggande på Sveriges landsbygder.</w:t>
      </w:r>
    </w:p>
    <w:p w:rsidR="00B55F59" w:rsidP="002352F1">
      <w:pPr>
        <w:pStyle w:val="BodyText"/>
      </w:pPr>
      <w:r>
        <w:t xml:space="preserve">En väl fungerande bostadsmarknad i hela landet är en förutsättning för människors trygghet och livskvalitet </w:t>
      </w:r>
      <w:r w:rsidR="008C424F">
        <w:t>samt</w:t>
      </w:r>
      <w:r>
        <w:t xml:space="preserve"> för en konkurrenskraftig ekonomi. </w:t>
      </w:r>
      <w:r w:rsidR="008C424F">
        <w:t>R</w:t>
      </w:r>
      <w:r>
        <w:t xml:space="preserve">egeringen </w:t>
      </w:r>
      <w:r w:rsidR="008C424F">
        <w:t xml:space="preserve">har </w:t>
      </w:r>
      <w:r>
        <w:t xml:space="preserve">nyligen presenterat ett antal satsningar för att </w:t>
      </w:r>
      <w:r w:rsidRPr="003B1BBA" w:rsidR="003B1BBA">
        <w:t>förbättra förutsättningarna för de som bor och verkar på landsbygden</w:t>
      </w:r>
      <w:r w:rsidR="00162767">
        <w:t xml:space="preserve">, </w:t>
      </w:r>
      <w:r w:rsidR="00AB70F7">
        <w:t xml:space="preserve">så som </w:t>
      </w:r>
      <w:r w:rsidR="0045229E">
        <w:t>förstärkt</w:t>
      </w:r>
      <w:r w:rsidR="00162767">
        <w:t xml:space="preserve"> reseavdrag, </w:t>
      </w:r>
      <w:r w:rsidR="00AB70F7">
        <w:t xml:space="preserve">utökad </w:t>
      </w:r>
      <w:r w:rsidR="00162767">
        <w:t>laddinfrastruktur</w:t>
      </w:r>
      <w:r w:rsidR="00162767">
        <w:t xml:space="preserve"> och bredbandsutbyggnad</w:t>
      </w:r>
      <w:r w:rsidR="00AC3FA8">
        <w:t xml:space="preserve">. </w:t>
      </w:r>
    </w:p>
    <w:p w:rsidR="00BA75B4" w:rsidP="004341FE">
      <w:pPr>
        <w:pStyle w:val="BodyText"/>
      </w:pPr>
      <w:r>
        <w:t xml:space="preserve">För att </w:t>
      </w:r>
      <w:r w:rsidR="009A51DD">
        <w:t xml:space="preserve">skapa </w:t>
      </w:r>
      <w:r w:rsidRPr="009A51DD" w:rsidR="009A51DD">
        <w:t xml:space="preserve">goda förutsättningar </w:t>
      </w:r>
      <w:r w:rsidR="009A51DD">
        <w:t xml:space="preserve">för </w:t>
      </w:r>
      <w:r w:rsidRPr="009A51DD" w:rsidR="009A51DD">
        <w:t xml:space="preserve">att bo och leva i hela landet </w:t>
      </w:r>
      <w:r>
        <w:t>har det nya Landsbygds- och infrastrukturdepartementet inrättats</w:t>
      </w:r>
      <w:r w:rsidR="009A51DD">
        <w:t xml:space="preserve">, där </w:t>
      </w:r>
      <w:r>
        <w:t xml:space="preserve">ingår </w:t>
      </w:r>
      <w:r w:rsidR="009A51DD">
        <w:t>bostadsfrågorna</w:t>
      </w:r>
      <w:r>
        <w:t xml:space="preserve">. </w:t>
      </w:r>
      <w:r w:rsidR="003E3857">
        <w:t>K</w:t>
      </w:r>
      <w:r>
        <w:t>ommuner</w:t>
      </w:r>
      <w:r w:rsidR="003E3857">
        <w:t xml:space="preserve"> ska</w:t>
      </w:r>
      <w:r>
        <w:t xml:space="preserve"> uppmanas och stimuleras att höja sin planberedskap, särskilt vad gäller småhus. </w:t>
      </w:r>
      <w:r w:rsidR="003E3857">
        <w:t xml:space="preserve">Vidare </w:t>
      </w:r>
      <w:r w:rsidR="00795B6E">
        <w:t>har</w:t>
      </w:r>
      <w:r w:rsidR="003E3857">
        <w:t xml:space="preserve"> l</w:t>
      </w:r>
      <w:r w:rsidRPr="003E3857" w:rsidR="003E3857">
        <w:t>änsstyrelserna</w:t>
      </w:r>
      <w:r w:rsidR="00795B6E">
        <w:t xml:space="preserve"> få</w:t>
      </w:r>
      <w:r w:rsidR="0011211D">
        <w:t>tt</w:t>
      </w:r>
      <w:r w:rsidR="00795B6E">
        <w:t xml:space="preserve"> i uppdrag att</w:t>
      </w:r>
      <w:r w:rsidRPr="003E3857" w:rsidR="003E3857">
        <w:t>, inom ramen för sina uppgifter i fråga om samhällsplanering och boende, redovisa vilka åtgärder som genomförts i samverkan med kommunerna för att främja ett ökat bostadsbyggande där det finns underskott på bostäder.</w:t>
      </w:r>
    </w:p>
    <w:p w:rsidR="00174032" w:rsidP="00DB48AB">
      <w:pPr>
        <w:pStyle w:val="BodyText"/>
      </w:pPr>
      <w:r>
        <w:t xml:space="preserve">I sammanhanget kan även startbidraget till byggemenskaper nämnas. </w:t>
      </w:r>
      <w:r w:rsidR="00040F53">
        <w:t xml:space="preserve">Boverket har i </w:t>
      </w:r>
      <w:r w:rsidR="00FB5665">
        <w:t xml:space="preserve">en </w:t>
      </w:r>
      <w:r w:rsidR="00040F53">
        <w:t xml:space="preserve">utvärdering av </w:t>
      </w:r>
      <w:r w:rsidR="003D747E">
        <w:t xml:space="preserve">stödet </w:t>
      </w:r>
      <w:r w:rsidR="00040F53">
        <w:t>konstaterat att startbidraget har kommit till användning för att kunna möta en begränsad</w:t>
      </w:r>
      <w:r w:rsidR="00563FB3">
        <w:t>,</w:t>
      </w:r>
      <w:r w:rsidR="00040F53">
        <w:t xml:space="preserve"> men väl definierad</w:t>
      </w:r>
      <w:r w:rsidR="00563FB3">
        <w:t>,</w:t>
      </w:r>
      <w:r w:rsidR="00040F53">
        <w:t xml:space="preserve"> efterfrågan på </w:t>
      </w:r>
      <w:r w:rsidR="00773961">
        <w:t xml:space="preserve">svaga </w:t>
      </w:r>
      <w:r w:rsidR="00040F53">
        <w:t>marknader</w:t>
      </w:r>
      <w:r w:rsidR="00773961">
        <w:t>.</w:t>
      </w:r>
    </w:p>
    <w:p w:rsidR="00D1151B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5925BD94690A45E8ACE6F0D4614AEEBB"/>
          </w:placeholder>
          <w:dataBinding w:xpath="/ns0:DocumentInfo[1]/ns0:BaseInfo[1]/ns0:HeaderDate[1]" w:storeItemID="{7FBFAB5B-C98A-4280-9392-2F1259DACCD3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9768F">
            <w:t>15 februari 2023</w:t>
          </w:r>
        </w:sdtContent>
      </w:sdt>
    </w:p>
    <w:p w:rsidR="006E7621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76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7621" w:rsidRPr="007D73AB" w:rsidP="00340DE0">
          <w:pPr>
            <w:pStyle w:val="Header"/>
          </w:pPr>
        </w:p>
      </w:tc>
      <w:tc>
        <w:tcPr>
          <w:tcW w:w="1134" w:type="dxa"/>
        </w:tcPr>
        <w:p w:rsidR="006E76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76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7621" w:rsidRPr="00710A6C" w:rsidP="00EE3C0F">
          <w:pPr>
            <w:pStyle w:val="Header"/>
            <w:rPr>
              <w:b/>
            </w:rPr>
          </w:pPr>
        </w:p>
        <w:p w:rsidR="006E7621" w:rsidP="00EE3C0F">
          <w:pPr>
            <w:pStyle w:val="Header"/>
          </w:pPr>
        </w:p>
        <w:p w:rsidR="006E7621" w:rsidP="00EE3C0F">
          <w:pPr>
            <w:pStyle w:val="Header"/>
          </w:pPr>
        </w:p>
        <w:p w:rsidR="006E76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6C8569E889414BB83945048622872E"/>
            </w:placeholder>
            <w:dataBinding w:xpath="/ns0:DocumentInfo[1]/ns0:BaseInfo[1]/ns0:Dnr[1]" w:storeItemID="{7FBFAB5B-C98A-4280-9392-2F1259DACCD3}" w:prefixMappings="xmlns:ns0='http://lp/documentinfo/RK' "/>
            <w:text/>
          </w:sdtPr>
          <w:sdtContent>
            <w:p w:rsidR="006E7621" w:rsidP="00EE3C0F">
              <w:pPr>
                <w:pStyle w:val="Header"/>
              </w:pPr>
              <w:r>
                <w:t>LI2023/01689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6B648B241F4CC5B02250F84EBA0E8B"/>
            </w:placeholder>
            <w:showingPlcHdr/>
            <w:dataBinding w:xpath="/ns0:DocumentInfo[1]/ns0:BaseInfo[1]/ns0:DocNumber[1]" w:storeItemID="{7FBFAB5B-C98A-4280-9392-2F1259DACCD3}" w:prefixMappings="xmlns:ns0='http://lp/documentinfo/RK' "/>
            <w:text/>
          </w:sdtPr>
          <w:sdtContent>
            <w:p w:rsidR="006E76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7621" w:rsidP="00EE3C0F">
          <w:pPr>
            <w:pStyle w:val="Header"/>
          </w:pPr>
        </w:p>
      </w:tc>
      <w:tc>
        <w:tcPr>
          <w:tcW w:w="1134" w:type="dxa"/>
        </w:tcPr>
        <w:p w:rsidR="006E7621" w:rsidP="0094502D">
          <w:pPr>
            <w:pStyle w:val="Header"/>
          </w:pPr>
        </w:p>
        <w:p w:rsidR="006E76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DEDA907BD6D42FCAACB804AAA72427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E7621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EB87EC1F074D1AA8C19F4D7D39DB9C"/>
          </w:placeholder>
          <w:dataBinding w:xpath="/ns0:DocumentInfo[1]/ns0:BaseInfo[1]/ns0:Recipient[1]" w:storeItemID="{7FBFAB5B-C98A-4280-9392-2F1259DACCD3}" w:prefixMappings="xmlns:ns0='http://lp/documentinfo/RK' "/>
          <w:text w:multiLine="1"/>
        </w:sdtPr>
        <w:sdtContent>
          <w:tc>
            <w:tcPr>
              <w:tcW w:w="3170" w:type="dxa"/>
            </w:tcPr>
            <w:p w:rsidR="006E762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76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57E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6C8569E889414BB839450486228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E4B58-1153-4F3E-B8AF-FFA1A63DC37B}"/>
      </w:docPartPr>
      <w:docPartBody>
        <w:p w:rsidR="00E6201C" w:rsidP="002E5FBB">
          <w:pPr>
            <w:pStyle w:val="5D6C8569E889414BB839450486228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B648B241F4CC5B02250F84EBA0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2E074-122B-4936-8855-9A461FFC9C4A}"/>
      </w:docPartPr>
      <w:docPartBody>
        <w:p w:rsidR="00E6201C" w:rsidP="002E5FBB">
          <w:pPr>
            <w:pStyle w:val="F46B648B241F4CC5B02250F84EBA0E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EDA907BD6D42FCAACB804AAA724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2D938-6481-4D19-8FA2-1E821EE936C4}"/>
      </w:docPartPr>
      <w:docPartBody>
        <w:p w:rsidR="00E6201C" w:rsidP="002E5FBB">
          <w:pPr>
            <w:pStyle w:val="6DEDA907BD6D42FCAACB804AAA7242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EB87EC1F074D1AA8C19F4D7D39D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DEF84-4865-4F46-ACEE-38CD6B5896AB}"/>
      </w:docPartPr>
      <w:docPartBody>
        <w:p w:rsidR="00E6201C" w:rsidP="002E5FBB">
          <w:pPr>
            <w:pStyle w:val="ABEB87EC1F074D1AA8C19F4D7D39D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5BD94690A45E8ACE6F0D4614AE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34D18-201C-488A-B9CF-0A84771DB787}"/>
      </w:docPartPr>
      <w:docPartBody>
        <w:p w:rsidR="00E6201C" w:rsidP="002E5FBB">
          <w:pPr>
            <w:pStyle w:val="5925BD94690A45E8ACE6F0D4614AEE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FBB"/>
    <w:rPr>
      <w:noProof w:val="0"/>
      <w:color w:val="808080"/>
    </w:rPr>
  </w:style>
  <w:style w:type="paragraph" w:customStyle="1" w:styleId="5D6C8569E889414BB83945048622872E">
    <w:name w:val="5D6C8569E889414BB83945048622872E"/>
    <w:rsid w:val="002E5FBB"/>
  </w:style>
  <w:style w:type="paragraph" w:customStyle="1" w:styleId="ABEB87EC1F074D1AA8C19F4D7D39DB9C">
    <w:name w:val="ABEB87EC1F074D1AA8C19F4D7D39DB9C"/>
    <w:rsid w:val="002E5FBB"/>
  </w:style>
  <w:style w:type="paragraph" w:customStyle="1" w:styleId="F46B648B241F4CC5B02250F84EBA0E8B1">
    <w:name w:val="F46B648B241F4CC5B02250F84EBA0E8B1"/>
    <w:rsid w:val="002E5F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DA907BD6D42FCAACB804AAA7242741">
    <w:name w:val="6DEDA907BD6D42FCAACB804AAA7242741"/>
    <w:rsid w:val="002E5F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25BD94690A45E8ACE6F0D4614AEEBB">
    <w:name w:val="5925BD94690A45E8ACE6F0D4614AEEBB"/>
    <w:rsid w:val="002E5F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2023-02-15T00:00:00</HeaderDate>
    <Office/>
    <Dnr>LI2023/01689</Dnr>
    <ParagrafNr/>
    <DocumentTitle/>
    <VisitingAddress/>
    <Extra1/>
    <Extra2/>
    <Extra3>Anna-Belle Strömberg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45d86cf5-5a99-422e-bccb-41c49ba890f4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D52B5-1A5B-43BC-A4A1-363082F3DFE7}"/>
</file>

<file path=customXml/itemProps2.xml><?xml version="1.0" encoding="utf-8"?>
<ds:datastoreItem xmlns:ds="http://schemas.openxmlformats.org/officeDocument/2006/customXml" ds:itemID="{7FBFAB5B-C98A-4280-9392-2F1259DACCD3}"/>
</file>

<file path=customXml/itemProps3.xml><?xml version="1.0" encoding="utf-8"?>
<ds:datastoreItem xmlns:ds="http://schemas.openxmlformats.org/officeDocument/2006/customXml" ds:itemID="{F4ABAA7A-C2A7-415B-9518-B97636D5955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46646CA-FCE8-4D40-896C-AA3FFD2294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1206</Characters>
  <Application>Microsoft Office Word</Application>
  <DocSecurity>0</DocSecurity>
  <Lines>57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2022.23.313 Svårigheter att få lån till bostäder på landsbygden.slutlig.docx</dc:title>
  <cp:revision>3</cp:revision>
  <dcterms:created xsi:type="dcterms:W3CDTF">2023-02-14T09:51:00Z</dcterms:created>
  <dcterms:modified xsi:type="dcterms:W3CDTF">2023-02-14T09:51:00Z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