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2462A" w14:textId="5C91AF9A" w:rsidR="005B1D4F" w:rsidRDefault="005B1D4F" w:rsidP="00DA0661">
      <w:pPr>
        <w:pStyle w:val="Rubrik"/>
      </w:pPr>
      <w:bookmarkStart w:id="0" w:name="Start"/>
      <w:bookmarkEnd w:id="0"/>
      <w:r>
        <w:t>Svar på fråga 2019/20:863 av Acko Ankarberg Johansson (KD)</w:t>
      </w:r>
      <w:r>
        <w:br/>
        <w:t>Genetiska självtester för barn utanför hälso- och sjukvården</w:t>
      </w:r>
    </w:p>
    <w:p w14:paraId="02DA7D12" w14:textId="59416DAA" w:rsidR="005B1D4F" w:rsidRDefault="005B1D4F" w:rsidP="002749F7">
      <w:pPr>
        <w:pStyle w:val="Brdtext"/>
      </w:pPr>
      <w:r>
        <w:t>Acko Ankarberg Johansson har frågat mig om regeringen överväger ett förbud mot genetiska självtester av barn utanför hälso- och sjukvården.</w:t>
      </w:r>
    </w:p>
    <w:p w14:paraId="267A81FA" w14:textId="43671238" w:rsidR="0064427A" w:rsidRDefault="002321A5" w:rsidP="002749F7">
      <w:pPr>
        <w:pStyle w:val="Brdtext"/>
      </w:pPr>
      <w:r>
        <w:t xml:space="preserve">Utbudet av genetiska självtester för privat konsumtion har på grund av den snabba tekniska utvecklingen inom området </w:t>
      </w:r>
      <w:r w:rsidR="0098329E">
        <w:t xml:space="preserve">ökat snabbt under senare år. Det aktualiserar </w:t>
      </w:r>
      <w:r w:rsidR="0091497C">
        <w:t>de</w:t>
      </w:r>
      <w:r w:rsidR="0098329E">
        <w:t xml:space="preserve"> frågeställningar som Acko Ankarberg Johansson tar upp</w:t>
      </w:r>
      <w:r w:rsidR="008E3A32">
        <w:t xml:space="preserve"> i sin fråga</w:t>
      </w:r>
      <w:r w:rsidR="0098329E">
        <w:t xml:space="preserve"> och som också har uppmärksammats av Statens medicinsk-etiska råd. </w:t>
      </w:r>
    </w:p>
    <w:p w14:paraId="12FCDDC7" w14:textId="5A979933" w:rsidR="005B1D4F" w:rsidRDefault="00C760AB" w:rsidP="002749F7">
      <w:pPr>
        <w:pStyle w:val="Brdtext"/>
      </w:pPr>
      <w:r>
        <w:t xml:space="preserve">Det är naturligtvis angeläget att barn inte far illa med anledning av denna utveckling. </w:t>
      </w:r>
      <w:r w:rsidR="00376B74">
        <w:t xml:space="preserve">Jag instämmer i </w:t>
      </w:r>
      <w:r w:rsidR="00E80A41">
        <w:t>att g</w:t>
      </w:r>
      <w:r>
        <w:t xml:space="preserve">enetiska tester </w:t>
      </w:r>
      <w:r w:rsidR="0058745C">
        <w:t>av barn, om det inte finns särskilda skäl för något annat, inte bör</w:t>
      </w:r>
      <w:r w:rsidR="00E80A41">
        <w:t xml:space="preserve"> </w:t>
      </w:r>
      <w:r w:rsidR="0091497C">
        <w:t xml:space="preserve">genomföras förrän barnet självt kan ta ställning till det. </w:t>
      </w:r>
      <w:r w:rsidR="00070E7E">
        <w:t xml:space="preserve"> </w:t>
      </w:r>
      <w:r w:rsidR="00D735DF" w:rsidRPr="00D735DF">
        <w:t>Jag kan inte i dag uttala mig om det vore aktuellt med ett eventuellt förbud mot genetiska självtester för barn utanför hälso- och sjukvården,</w:t>
      </w:r>
      <w:r w:rsidR="00070E7E">
        <w:t xml:space="preserve"> men r</w:t>
      </w:r>
      <w:r w:rsidR="006D7DB4">
        <w:t>egeringen</w:t>
      </w:r>
      <w:r w:rsidR="00070E7E">
        <w:t xml:space="preserve"> följer frågan</w:t>
      </w:r>
      <w:r w:rsidR="006D7DB4">
        <w:t>.</w:t>
      </w:r>
    </w:p>
    <w:p w14:paraId="31B8FC08" w14:textId="77777777" w:rsidR="00127BAD" w:rsidRDefault="005B1D4F" w:rsidP="00DB48AB">
      <w:pPr>
        <w:pStyle w:val="Brdtext"/>
      </w:pPr>
      <w:r>
        <w:t xml:space="preserve">Stockholm den </w:t>
      </w:r>
      <w:sdt>
        <w:sdtPr>
          <w:id w:val="-1225218591"/>
          <w:placeholder>
            <w:docPart w:val="0358177A257143B5B9B0A4FF214718D2"/>
          </w:placeholder>
          <w:dataBinding w:prefixMappings="xmlns:ns0='http://lp/documentinfo/RK' " w:xpath="/ns0:DocumentInfo[1]/ns0:BaseInfo[1]/ns0:HeaderDate[1]" w:storeItemID="{3A82569D-C3E7-412A-9351-BD4E1B14214E}"/>
          <w:date w:fullDate="2020-0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februari 2020</w:t>
          </w:r>
        </w:sdtContent>
      </w:sdt>
    </w:p>
    <w:p w14:paraId="2480F2A1" w14:textId="77777777" w:rsidR="00127BAD" w:rsidRDefault="00127BAD" w:rsidP="00DB48AB">
      <w:pPr>
        <w:pStyle w:val="Brdtext"/>
      </w:pPr>
    </w:p>
    <w:p w14:paraId="55A4A47F" w14:textId="01E8E1EF" w:rsidR="005B1D4F" w:rsidRPr="00DB48AB" w:rsidRDefault="005B1D4F" w:rsidP="00DB48AB">
      <w:pPr>
        <w:pStyle w:val="Brdtext"/>
      </w:pPr>
      <w:bookmarkStart w:id="1" w:name="_GoBack"/>
      <w:bookmarkEnd w:id="1"/>
      <w:r>
        <w:t>Lena Hallengren</w:t>
      </w:r>
    </w:p>
    <w:sectPr w:rsidR="005B1D4F" w:rsidRPr="00DB48AB" w:rsidSect="005B1D4F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BCBF1" w14:textId="77777777" w:rsidR="005B1D4F" w:rsidRDefault="005B1D4F" w:rsidP="00A87A54">
      <w:pPr>
        <w:spacing w:after="0" w:line="240" w:lineRule="auto"/>
      </w:pPr>
      <w:r>
        <w:separator/>
      </w:r>
    </w:p>
  </w:endnote>
  <w:endnote w:type="continuationSeparator" w:id="0">
    <w:p w14:paraId="0EE4CF1C" w14:textId="77777777" w:rsidR="005B1D4F" w:rsidRDefault="005B1D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B1D4F" w:rsidRPr="00347E11" w14:paraId="2157F18E" w14:textId="77777777" w:rsidTr="004450DA">
      <w:trPr>
        <w:trHeight w:val="227"/>
        <w:jc w:val="right"/>
      </w:trPr>
      <w:tc>
        <w:tcPr>
          <w:tcW w:w="708" w:type="dxa"/>
          <w:vAlign w:val="bottom"/>
        </w:tcPr>
        <w:p w14:paraId="78138EBD" w14:textId="77777777" w:rsidR="005B1D4F" w:rsidRPr="00B62610" w:rsidRDefault="005B1D4F" w:rsidP="005B1D4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B1D4F" w:rsidRPr="00347E11" w14:paraId="70936694" w14:textId="77777777" w:rsidTr="004450DA">
      <w:trPr>
        <w:trHeight w:val="850"/>
        <w:jc w:val="right"/>
      </w:trPr>
      <w:tc>
        <w:tcPr>
          <w:tcW w:w="708" w:type="dxa"/>
          <w:vAlign w:val="bottom"/>
        </w:tcPr>
        <w:p w14:paraId="45DAA908" w14:textId="77777777" w:rsidR="005B1D4F" w:rsidRPr="00347E11" w:rsidRDefault="005B1D4F" w:rsidP="005B1D4F">
          <w:pPr>
            <w:pStyle w:val="Sidfot"/>
            <w:spacing w:line="276" w:lineRule="auto"/>
            <w:jc w:val="right"/>
          </w:pPr>
        </w:p>
      </w:tc>
    </w:tr>
  </w:tbl>
  <w:p w14:paraId="61D33154" w14:textId="77777777" w:rsidR="005B1D4F" w:rsidRPr="005606BC" w:rsidRDefault="005B1D4F" w:rsidP="005B1D4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30084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99752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AB33710" w14:textId="77777777" w:rsidTr="00C26068">
      <w:trPr>
        <w:trHeight w:val="227"/>
      </w:trPr>
      <w:tc>
        <w:tcPr>
          <w:tcW w:w="4074" w:type="dxa"/>
        </w:tcPr>
        <w:p w14:paraId="46BB2F1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60B4DC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54390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04A93" w14:textId="77777777" w:rsidR="005B1D4F" w:rsidRDefault="005B1D4F" w:rsidP="00A87A54">
      <w:pPr>
        <w:spacing w:after="0" w:line="240" w:lineRule="auto"/>
      </w:pPr>
      <w:r>
        <w:separator/>
      </w:r>
    </w:p>
  </w:footnote>
  <w:footnote w:type="continuationSeparator" w:id="0">
    <w:p w14:paraId="5545CE28" w14:textId="77777777" w:rsidR="005B1D4F" w:rsidRDefault="005B1D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B1D4F" w14:paraId="266C6B55" w14:textId="77777777" w:rsidTr="00C93EBA">
      <w:trPr>
        <w:trHeight w:val="227"/>
      </w:trPr>
      <w:tc>
        <w:tcPr>
          <w:tcW w:w="5534" w:type="dxa"/>
        </w:tcPr>
        <w:p w14:paraId="02F0DDFE" w14:textId="77777777" w:rsidR="005B1D4F" w:rsidRPr="007D73AB" w:rsidRDefault="005B1D4F">
          <w:pPr>
            <w:pStyle w:val="Sidhuvud"/>
          </w:pPr>
        </w:p>
      </w:tc>
      <w:tc>
        <w:tcPr>
          <w:tcW w:w="3170" w:type="dxa"/>
          <w:vAlign w:val="bottom"/>
        </w:tcPr>
        <w:p w14:paraId="6D81148A" w14:textId="77777777" w:rsidR="005B1D4F" w:rsidRPr="007D73AB" w:rsidRDefault="005B1D4F" w:rsidP="00340DE0">
          <w:pPr>
            <w:pStyle w:val="Sidhuvud"/>
          </w:pPr>
        </w:p>
      </w:tc>
      <w:tc>
        <w:tcPr>
          <w:tcW w:w="1134" w:type="dxa"/>
        </w:tcPr>
        <w:p w14:paraId="0BFDE5FA" w14:textId="77777777" w:rsidR="005B1D4F" w:rsidRDefault="005B1D4F" w:rsidP="005A703A">
          <w:pPr>
            <w:pStyle w:val="Sidhuvud"/>
          </w:pPr>
        </w:p>
      </w:tc>
    </w:tr>
    <w:tr w:rsidR="005B1D4F" w14:paraId="39B7DB87" w14:textId="77777777" w:rsidTr="00C93EBA">
      <w:trPr>
        <w:trHeight w:val="1928"/>
      </w:trPr>
      <w:tc>
        <w:tcPr>
          <w:tcW w:w="5534" w:type="dxa"/>
        </w:tcPr>
        <w:p w14:paraId="285E689B" w14:textId="77777777" w:rsidR="005B1D4F" w:rsidRPr="00340DE0" w:rsidRDefault="005B1D4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BA7516" wp14:editId="1D2A983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DFDC26" w14:textId="77777777" w:rsidR="005B1D4F" w:rsidRPr="00710A6C" w:rsidRDefault="005B1D4F" w:rsidP="00EE3C0F">
          <w:pPr>
            <w:pStyle w:val="Sidhuvud"/>
            <w:rPr>
              <w:b/>
            </w:rPr>
          </w:pPr>
        </w:p>
        <w:p w14:paraId="4F0D6F7A" w14:textId="77777777" w:rsidR="005B1D4F" w:rsidRDefault="005B1D4F" w:rsidP="00EE3C0F">
          <w:pPr>
            <w:pStyle w:val="Sidhuvud"/>
          </w:pPr>
        </w:p>
        <w:p w14:paraId="517A74B6" w14:textId="77777777" w:rsidR="005B1D4F" w:rsidRDefault="005B1D4F" w:rsidP="00EE3C0F">
          <w:pPr>
            <w:pStyle w:val="Sidhuvud"/>
          </w:pPr>
        </w:p>
        <w:p w14:paraId="61DC3857" w14:textId="77777777" w:rsidR="005B1D4F" w:rsidRDefault="005B1D4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814577612E340E7B74D79B3C70974B7"/>
            </w:placeholder>
            <w:dataBinding w:prefixMappings="xmlns:ns0='http://lp/documentinfo/RK' " w:xpath="/ns0:DocumentInfo[1]/ns0:BaseInfo[1]/ns0:Dnr[1]" w:storeItemID="{3A82569D-C3E7-412A-9351-BD4E1B14214E}"/>
            <w:text/>
          </w:sdtPr>
          <w:sdtEndPr/>
          <w:sdtContent>
            <w:p w14:paraId="586A53B8" w14:textId="77777777" w:rsidR="005B1D4F" w:rsidRDefault="005B1D4F" w:rsidP="00EE3C0F">
              <w:pPr>
                <w:pStyle w:val="Sidhuvud"/>
              </w:pPr>
              <w:r>
                <w:t>S2020/00496/FS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479894F954414091D190535CF83A10"/>
            </w:placeholder>
            <w:showingPlcHdr/>
            <w:dataBinding w:prefixMappings="xmlns:ns0='http://lp/documentinfo/RK' " w:xpath="/ns0:DocumentInfo[1]/ns0:BaseInfo[1]/ns0:DocNumber[1]" w:storeItemID="{3A82569D-C3E7-412A-9351-BD4E1B14214E}"/>
            <w:text/>
          </w:sdtPr>
          <w:sdtEndPr/>
          <w:sdtContent>
            <w:p w14:paraId="021AAC30" w14:textId="77777777" w:rsidR="005B1D4F" w:rsidRDefault="005B1D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4C67F5" w14:textId="77777777" w:rsidR="005B1D4F" w:rsidRDefault="005B1D4F" w:rsidP="00EE3C0F">
          <w:pPr>
            <w:pStyle w:val="Sidhuvud"/>
          </w:pPr>
        </w:p>
      </w:tc>
      <w:tc>
        <w:tcPr>
          <w:tcW w:w="1134" w:type="dxa"/>
        </w:tcPr>
        <w:p w14:paraId="123CF687" w14:textId="77777777" w:rsidR="005B1D4F" w:rsidRDefault="005B1D4F" w:rsidP="0094502D">
          <w:pPr>
            <w:pStyle w:val="Sidhuvud"/>
          </w:pPr>
        </w:p>
        <w:p w14:paraId="47CA5F53" w14:textId="77777777" w:rsidR="005B1D4F" w:rsidRPr="0094502D" w:rsidRDefault="005B1D4F" w:rsidP="00EC71A6">
          <w:pPr>
            <w:pStyle w:val="Sidhuvud"/>
          </w:pPr>
        </w:p>
      </w:tc>
    </w:tr>
    <w:tr w:rsidR="005B1D4F" w14:paraId="7731F81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4DEA9FBE8A42E1B5568D0FD0F77E2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6DA4DB" w14:textId="77777777" w:rsidR="005B1D4F" w:rsidRPr="005B1D4F" w:rsidRDefault="005B1D4F" w:rsidP="00340DE0">
              <w:pPr>
                <w:pStyle w:val="Sidhuvud"/>
                <w:rPr>
                  <w:b/>
                </w:rPr>
              </w:pPr>
              <w:r w:rsidRPr="005B1D4F">
                <w:rPr>
                  <w:b/>
                </w:rPr>
                <w:t>Socialdepartementet</w:t>
              </w:r>
            </w:p>
            <w:p w14:paraId="102A7705" w14:textId="77777777" w:rsidR="00964A29" w:rsidRDefault="005B1D4F" w:rsidP="00340DE0">
              <w:pPr>
                <w:pStyle w:val="Sidhuvud"/>
              </w:pPr>
              <w:r w:rsidRPr="005B1D4F">
                <w:t>Socialministern</w:t>
              </w:r>
            </w:p>
            <w:p w14:paraId="44E5A666" w14:textId="77777777" w:rsidR="00964A29" w:rsidRDefault="00964A29" w:rsidP="00340DE0">
              <w:pPr>
                <w:pStyle w:val="Sidhuvud"/>
              </w:pPr>
            </w:p>
            <w:p w14:paraId="4FEE27B6" w14:textId="77777777" w:rsidR="00964A29" w:rsidRDefault="00964A29" w:rsidP="00340DE0">
              <w:pPr>
                <w:pStyle w:val="Sidhuvud"/>
              </w:pPr>
            </w:p>
            <w:p w14:paraId="525A4517" w14:textId="342DF5AF" w:rsidR="005B1D4F" w:rsidRPr="00340DE0" w:rsidRDefault="005B1D4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E5C82B375D43BE8CD0341B8715FAA3"/>
          </w:placeholder>
          <w:dataBinding w:prefixMappings="xmlns:ns0='http://lp/documentinfo/RK' " w:xpath="/ns0:DocumentInfo[1]/ns0:BaseInfo[1]/ns0:Recipient[1]" w:storeItemID="{3A82569D-C3E7-412A-9351-BD4E1B14214E}"/>
          <w:text w:multiLine="1"/>
        </w:sdtPr>
        <w:sdtEndPr/>
        <w:sdtContent>
          <w:tc>
            <w:tcPr>
              <w:tcW w:w="3170" w:type="dxa"/>
            </w:tcPr>
            <w:p w14:paraId="6C1973E5" w14:textId="77777777" w:rsidR="005B1D4F" w:rsidRDefault="005B1D4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8011A7" w14:textId="77777777" w:rsidR="005B1D4F" w:rsidRDefault="005B1D4F" w:rsidP="003E6020">
          <w:pPr>
            <w:pStyle w:val="Sidhuvud"/>
          </w:pPr>
        </w:p>
      </w:tc>
    </w:tr>
  </w:tbl>
  <w:p w14:paraId="5306EAE2" w14:textId="6E220B08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4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289E"/>
    <w:rsid w:val="00053CAA"/>
    <w:rsid w:val="00057FE0"/>
    <w:rsid w:val="000620FD"/>
    <w:rsid w:val="00063DCB"/>
    <w:rsid w:val="00066BC9"/>
    <w:rsid w:val="0007033C"/>
    <w:rsid w:val="00070E7E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27BAD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21A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97E6D"/>
    <w:rsid w:val="002A6820"/>
    <w:rsid w:val="002B6849"/>
    <w:rsid w:val="002C5B48"/>
    <w:rsid w:val="002C79F7"/>
    <w:rsid w:val="002D2647"/>
    <w:rsid w:val="002D4298"/>
    <w:rsid w:val="002D4829"/>
    <w:rsid w:val="002D52E5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6B74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E7B2D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3714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8745C"/>
    <w:rsid w:val="00592952"/>
    <w:rsid w:val="00595EDE"/>
    <w:rsid w:val="00596E2B"/>
    <w:rsid w:val="005A0CBA"/>
    <w:rsid w:val="005A2022"/>
    <w:rsid w:val="005A5193"/>
    <w:rsid w:val="005B115A"/>
    <w:rsid w:val="005B1D4F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3A15"/>
    <w:rsid w:val="0061594C"/>
    <w:rsid w:val="006175D7"/>
    <w:rsid w:val="006208E5"/>
    <w:rsid w:val="006273E4"/>
    <w:rsid w:val="00631F82"/>
    <w:rsid w:val="006358C8"/>
    <w:rsid w:val="0064427A"/>
    <w:rsid w:val="00644FEC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7DB4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597C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6610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A32"/>
    <w:rsid w:val="008E65A8"/>
    <w:rsid w:val="008E77D6"/>
    <w:rsid w:val="009036E7"/>
    <w:rsid w:val="0091053B"/>
    <w:rsid w:val="00912945"/>
    <w:rsid w:val="0091497C"/>
    <w:rsid w:val="00915D4C"/>
    <w:rsid w:val="009279B2"/>
    <w:rsid w:val="00935814"/>
    <w:rsid w:val="0094502D"/>
    <w:rsid w:val="00947013"/>
    <w:rsid w:val="00964A29"/>
    <w:rsid w:val="00973084"/>
    <w:rsid w:val="0098329E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351E"/>
    <w:rsid w:val="00A65996"/>
    <w:rsid w:val="00A67276"/>
    <w:rsid w:val="00A67588"/>
    <w:rsid w:val="00A67840"/>
    <w:rsid w:val="00A71A9E"/>
    <w:rsid w:val="00A7382D"/>
    <w:rsid w:val="00A743AC"/>
    <w:rsid w:val="00A843A8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0AB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6713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907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0A9F"/>
    <w:rsid w:val="00D735DF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56E5"/>
    <w:rsid w:val="00E469E4"/>
    <w:rsid w:val="00E475C3"/>
    <w:rsid w:val="00E509B0"/>
    <w:rsid w:val="00E54246"/>
    <w:rsid w:val="00E55D8E"/>
    <w:rsid w:val="00E74A30"/>
    <w:rsid w:val="00E77B7E"/>
    <w:rsid w:val="00E80A41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18C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C559B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1E8446"/>
  <w15:docId w15:val="{588B7EA0-EDD4-4A6D-8FCF-66274EF2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5B1D4F"/>
  </w:style>
  <w:style w:type="paragraph" w:styleId="Rubrik1">
    <w:name w:val="heading 1"/>
    <w:basedOn w:val="Brdtext"/>
    <w:next w:val="Brdtext"/>
    <w:link w:val="Rubrik1Char"/>
    <w:uiPriority w:val="1"/>
    <w:qFormat/>
    <w:rsid w:val="005B1D4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B1D4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B1D4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B1D4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B1D4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B1D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B1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B1D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B1D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B1D4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B1D4F"/>
  </w:style>
  <w:style w:type="paragraph" w:styleId="Brdtextmedindrag">
    <w:name w:val="Body Text Indent"/>
    <w:basedOn w:val="Normal"/>
    <w:link w:val="BrdtextmedindragChar"/>
    <w:qFormat/>
    <w:rsid w:val="005B1D4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B1D4F"/>
  </w:style>
  <w:style w:type="character" w:customStyle="1" w:styleId="Rubrik1Char">
    <w:name w:val="Rubrik 1 Char"/>
    <w:basedOn w:val="Standardstycketeckensnitt"/>
    <w:link w:val="Rubrik1"/>
    <w:uiPriority w:val="1"/>
    <w:rsid w:val="005B1D4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5B1D4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B1D4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5B1D4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5B1D4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B1D4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B1D4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B1D4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5B1D4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B1D4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B1D4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B1D4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B1D4F"/>
  </w:style>
  <w:style w:type="paragraph" w:styleId="Beskrivning">
    <w:name w:val="caption"/>
    <w:basedOn w:val="Bildtext"/>
    <w:next w:val="Normal"/>
    <w:uiPriority w:val="35"/>
    <w:semiHidden/>
    <w:qFormat/>
    <w:rsid w:val="005B1D4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5B1D4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B1D4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B1D4F"/>
  </w:style>
  <w:style w:type="paragraph" w:styleId="Sidhuvud">
    <w:name w:val="header"/>
    <w:basedOn w:val="Normal"/>
    <w:link w:val="SidhuvudChar"/>
    <w:uiPriority w:val="99"/>
    <w:rsid w:val="005B1D4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B1D4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5B1D4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B1D4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5B1D4F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5B1D4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5B1D4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5B1D4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5B1D4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5B1D4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5B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5B1D4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B1D4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B1D4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B1D4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5B1D4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B1D4F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B1D4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B1D4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B1D4F"/>
    <w:pPr>
      <w:numPr>
        <w:numId w:val="34"/>
      </w:numPr>
    </w:pPr>
  </w:style>
  <w:style w:type="numbering" w:customStyle="1" w:styleId="RKPunktlista">
    <w:name w:val="RK Punktlista"/>
    <w:uiPriority w:val="99"/>
    <w:rsid w:val="005B1D4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B1D4F"/>
    <w:pPr>
      <w:numPr>
        <w:ilvl w:val="1"/>
      </w:numPr>
    </w:pPr>
  </w:style>
  <w:style w:type="numbering" w:customStyle="1" w:styleId="Strecklistan">
    <w:name w:val="Strecklistan"/>
    <w:uiPriority w:val="99"/>
    <w:rsid w:val="005B1D4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5B1D4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5B1D4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5B1D4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B1D4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B1D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B1D4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5B1D4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B1D4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B1D4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B1D4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B1D4F"/>
  </w:style>
  <w:style w:type="character" w:styleId="AnvndHyperlnk">
    <w:name w:val="FollowedHyperlink"/>
    <w:basedOn w:val="Standardstycketeckensnitt"/>
    <w:uiPriority w:val="99"/>
    <w:semiHidden/>
    <w:unhideWhenUsed/>
    <w:rsid w:val="005B1D4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B1D4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B1D4F"/>
  </w:style>
  <w:style w:type="paragraph" w:styleId="Avsndaradress-brev">
    <w:name w:val="envelope return"/>
    <w:basedOn w:val="Normal"/>
    <w:uiPriority w:val="99"/>
    <w:semiHidden/>
    <w:unhideWhenUsed/>
    <w:rsid w:val="005B1D4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B1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1D4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B1D4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B1D4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B1D4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B1D4F"/>
  </w:style>
  <w:style w:type="paragraph" w:styleId="Brdtext3">
    <w:name w:val="Body Text 3"/>
    <w:basedOn w:val="Normal"/>
    <w:link w:val="Brdtext3Char"/>
    <w:uiPriority w:val="99"/>
    <w:semiHidden/>
    <w:unhideWhenUsed/>
    <w:rsid w:val="005B1D4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B1D4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B1D4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B1D4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B1D4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B1D4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B1D4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B1D4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B1D4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B1D4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B1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B1D4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B1D4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B1D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B1D4F"/>
  </w:style>
  <w:style w:type="character" w:customStyle="1" w:styleId="DatumChar">
    <w:name w:val="Datum Char"/>
    <w:basedOn w:val="Standardstycketeckensnitt"/>
    <w:link w:val="Datum"/>
    <w:uiPriority w:val="99"/>
    <w:semiHidden/>
    <w:rsid w:val="005B1D4F"/>
  </w:style>
  <w:style w:type="character" w:styleId="Diskretbetoning">
    <w:name w:val="Subtle Emphasis"/>
    <w:basedOn w:val="Standardstycketeckensnitt"/>
    <w:uiPriority w:val="19"/>
    <w:semiHidden/>
    <w:qFormat/>
    <w:rsid w:val="005B1D4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B1D4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B1D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B1D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B1D4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B1D4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B1D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B1D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B1D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B1D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B1D4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B1D4F"/>
  </w:style>
  <w:style w:type="paragraph" w:styleId="Figurfrteckning">
    <w:name w:val="table of figures"/>
    <w:basedOn w:val="Normal"/>
    <w:next w:val="Normal"/>
    <w:uiPriority w:val="99"/>
    <w:semiHidden/>
    <w:unhideWhenUsed/>
    <w:rsid w:val="005B1D4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B1D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B1D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B1D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B1D4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B1D4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B1D4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B1D4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B1D4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B1D4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B1D4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B1D4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B1D4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B1D4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B1D4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B1D4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B1D4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D4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B1D4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B1D4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B1D4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B1D4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B1D4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B1D4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B1D4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B1D4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B1D4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B1D4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B1D4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B1D4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B1D4F"/>
  </w:style>
  <w:style w:type="paragraph" w:styleId="Innehll4">
    <w:name w:val="toc 4"/>
    <w:basedOn w:val="Normal"/>
    <w:next w:val="Normal"/>
    <w:autoRedefine/>
    <w:uiPriority w:val="39"/>
    <w:semiHidden/>
    <w:unhideWhenUsed/>
    <w:rsid w:val="005B1D4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B1D4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B1D4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B1D4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B1D4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B1D4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B1D4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B1D4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B1D4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B1D4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B1D4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B1D4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B1D4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B1D4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B1D4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B1D4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B1D4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B1D4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B1D4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B1D4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B1D4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B1D4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B1D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B1D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B1D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B1D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B1D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B1D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B1D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B1D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B1D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B1D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B1D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B1D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B1D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B1D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B1D4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B1D4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B1D4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B1D4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B1D4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B1D4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B1D4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B1D4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B1D4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B1D4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B1D4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B1D4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B1D4F"/>
  </w:style>
  <w:style w:type="table" w:styleId="Ljuslista">
    <w:name w:val="Light List"/>
    <w:basedOn w:val="Normaltabell"/>
    <w:uiPriority w:val="61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B1D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B1D4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B1D4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B1D4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B1D4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B1D4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B1D4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B1D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B1D4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B1D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B1D4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B1D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B1D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B1D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B1D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B1D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B1D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B1D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B1D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B1D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B1D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B1D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B1D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B1D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B1D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B1D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B1D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B1D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B1D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B1D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B1D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B1D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B1D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B1D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B1D4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B1D4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B1D4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B1D4F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B1D4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B1D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B1D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B1D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B1D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B1D4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B1D4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B1D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B1D4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B1D4F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B1D4F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1D4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1D4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1D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1D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B1D4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B1D4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B1D4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B1D4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B1D4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B1D4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B1D4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B1D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B1D4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B1D4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B1D4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B1D4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B1D4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B1D4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B1D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B1D4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B1D4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B1D4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B1D4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B1D4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B1D4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B1D4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B1D4F"/>
  </w:style>
  <w:style w:type="character" w:styleId="Slutnotsreferens">
    <w:name w:val="endnote reference"/>
    <w:basedOn w:val="Standardstycketeckensnitt"/>
    <w:uiPriority w:val="99"/>
    <w:semiHidden/>
    <w:unhideWhenUsed/>
    <w:rsid w:val="005B1D4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B1D4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B1D4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B1D4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B1D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B1D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B1D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B1D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B1D4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B1D4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B1D4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B1D4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B1D4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B1D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B1D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B1D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B1D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B1D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B1D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B1D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B1D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B1D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B1D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B1D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B1D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B1D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B1D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B1D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B1D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B1D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B1D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B1D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B1D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B1D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B1D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B1D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B1D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B1D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B1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B1D4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B1D4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B1D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B1D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B1D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14577612E340E7B74D79B3C7097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E3A4F-7991-456A-86A4-03883906BC6A}"/>
      </w:docPartPr>
      <w:docPartBody>
        <w:p w:rsidR="006B399E" w:rsidRDefault="007729F7" w:rsidP="007729F7">
          <w:pPr>
            <w:pStyle w:val="1814577612E340E7B74D79B3C70974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479894F954414091D190535CF83A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1869C-9347-430D-BDE7-BD486EAAA616}"/>
      </w:docPartPr>
      <w:docPartBody>
        <w:p w:rsidR="006B399E" w:rsidRDefault="007729F7" w:rsidP="007729F7">
          <w:pPr>
            <w:pStyle w:val="61479894F954414091D190535CF83A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4DEA9FBE8A42E1B5568D0FD0F77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5707E-E4A5-4C24-BBEE-0A642BBE3E21}"/>
      </w:docPartPr>
      <w:docPartBody>
        <w:p w:rsidR="006B399E" w:rsidRDefault="007729F7" w:rsidP="007729F7">
          <w:pPr>
            <w:pStyle w:val="9C4DEA9FBE8A42E1B5568D0FD0F77E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E5C82B375D43BE8CD0341B8715F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745E3-E6EF-4960-B46F-AC610517A75E}"/>
      </w:docPartPr>
      <w:docPartBody>
        <w:p w:rsidR="006B399E" w:rsidRDefault="007729F7" w:rsidP="007729F7">
          <w:pPr>
            <w:pStyle w:val="A3E5C82B375D43BE8CD0341B8715FA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58177A257143B5B9B0A4FF21471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F46CA-A5A6-4E73-8366-261E886982A6}"/>
      </w:docPartPr>
      <w:docPartBody>
        <w:p w:rsidR="006B399E" w:rsidRDefault="007729F7" w:rsidP="007729F7">
          <w:pPr>
            <w:pStyle w:val="0358177A257143B5B9B0A4FF214718D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F7"/>
    <w:rsid w:val="006B399E"/>
    <w:rsid w:val="0077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05CD810644C4A91902F07D1F2C022F4">
    <w:name w:val="105CD810644C4A91902F07D1F2C022F4"/>
    <w:rsid w:val="007729F7"/>
  </w:style>
  <w:style w:type="character" w:styleId="Platshllartext">
    <w:name w:val="Placeholder Text"/>
    <w:basedOn w:val="Standardstycketeckensnitt"/>
    <w:uiPriority w:val="99"/>
    <w:semiHidden/>
    <w:rsid w:val="007729F7"/>
    <w:rPr>
      <w:noProof w:val="0"/>
      <w:color w:val="808080"/>
    </w:rPr>
  </w:style>
  <w:style w:type="paragraph" w:customStyle="1" w:styleId="C736BA7E7DD84EFCB015B73B4E952CE5">
    <w:name w:val="C736BA7E7DD84EFCB015B73B4E952CE5"/>
    <w:rsid w:val="007729F7"/>
  </w:style>
  <w:style w:type="paragraph" w:customStyle="1" w:styleId="1F77D662EE3A45CAA5D634E0FF7B9B5A">
    <w:name w:val="1F77D662EE3A45CAA5D634E0FF7B9B5A"/>
    <w:rsid w:val="007729F7"/>
  </w:style>
  <w:style w:type="paragraph" w:customStyle="1" w:styleId="A4843E36DAD441499D7B05E25D95E22D">
    <w:name w:val="A4843E36DAD441499D7B05E25D95E22D"/>
    <w:rsid w:val="007729F7"/>
  </w:style>
  <w:style w:type="paragraph" w:customStyle="1" w:styleId="1814577612E340E7B74D79B3C70974B7">
    <w:name w:val="1814577612E340E7B74D79B3C70974B7"/>
    <w:rsid w:val="007729F7"/>
  </w:style>
  <w:style w:type="paragraph" w:customStyle="1" w:styleId="61479894F954414091D190535CF83A10">
    <w:name w:val="61479894F954414091D190535CF83A10"/>
    <w:rsid w:val="007729F7"/>
  </w:style>
  <w:style w:type="paragraph" w:customStyle="1" w:styleId="424B01B6968C47E2B43B145AFB227619">
    <w:name w:val="424B01B6968C47E2B43B145AFB227619"/>
    <w:rsid w:val="007729F7"/>
  </w:style>
  <w:style w:type="paragraph" w:customStyle="1" w:styleId="69B3328AE2D04B78AE67AB0C0815D394">
    <w:name w:val="69B3328AE2D04B78AE67AB0C0815D394"/>
    <w:rsid w:val="007729F7"/>
  </w:style>
  <w:style w:type="paragraph" w:customStyle="1" w:styleId="2B25EF89CBFB4EE2BD2CFCD11560150C">
    <w:name w:val="2B25EF89CBFB4EE2BD2CFCD11560150C"/>
    <w:rsid w:val="007729F7"/>
  </w:style>
  <w:style w:type="paragraph" w:customStyle="1" w:styleId="9C4DEA9FBE8A42E1B5568D0FD0F77E22">
    <w:name w:val="9C4DEA9FBE8A42E1B5568D0FD0F77E22"/>
    <w:rsid w:val="007729F7"/>
  </w:style>
  <w:style w:type="paragraph" w:customStyle="1" w:styleId="A3E5C82B375D43BE8CD0341B8715FAA3">
    <w:name w:val="A3E5C82B375D43BE8CD0341B8715FAA3"/>
    <w:rsid w:val="007729F7"/>
  </w:style>
  <w:style w:type="paragraph" w:customStyle="1" w:styleId="038A7F96F4E546E186B1863FB6E77CE0">
    <w:name w:val="038A7F96F4E546E186B1863FB6E77CE0"/>
    <w:rsid w:val="007729F7"/>
  </w:style>
  <w:style w:type="paragraph" w:customStyle="1" w:styleId="B1DDC94ACC7B466B8DF1B66C72305C62">
    <w:name w:val="B1DDC94ACC7B466B8DF1B66C72305C62"/>
    <w:rsid w:val="007729F7"/>
  </w:style>
  <w:style w:type="paragraph" w:customStyle="1" w:styleId="40D40B65F4504D209734EC8E588D057E">
    <w:name w:val="40D40B65F4504D209734EC8E588D057E"/>
    <w:rsid w:val="007729F7"/>
  </w:style>
  <w:style w:type="paragraph" w:customStyle="1" w:styleId="8CEEEE9F066A41F98A95FFD6D52CD9DB">
    <w:name w:val="8CEEEE9F066A41F98A95FFD6D52CD9DB"/>
    <w:rsid w:val="007729F7"/>
  </w:style>
  <w:style w:type="paragraph" w:customStyle="1" w:styleId="FF354248E69F4A84AE83294BFF092C88">
    <w:name w:val="FF354248E69F4A84AE83294BFF092C88"/>
    <w:rsid w:val="007729F7"/>
  </w:style>
  <w:style w:type="paragraph" w:customStyle="1" w:styleId="0358177A257143B5B9B0A4FF214718D2">
    <w:name w:val="0358177A257143B5B9B0A4FF214718D2"/>
    <w:rsid w:val="007729F7"/>
  </w:style>
  <w:style w:type="paragraph" w:customStyle="1" w:styleId="929A7D588CBD4486AFD9610A2C1A517E">
    <w:name w:val="929A7D588CBD4486AFD9610A2C1A517E"/>
    <w:rsid w:val="00772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81c6a87f-c14d-4fd1-8da6-86dadbcfedb4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2020-02-11T00:00:00</HeaderDate>
    <Office/>
    <Dnr>S2020/00496/FS</Dnr>
    <ParagrafNr/>
    <DocumentTitle/>
    <VisitingAddress/>
    <Extra1/>
    <Extra2/>
    <Extra3>Acko Ankarberg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65F53-7C27-4BA1-865C-826A51F466F3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3A82569D-C3E7-412A-9351-BD4E1B14214E}"/>
</file>

<file path=customXml/itemProps4.xml><?xml version="1.0" encoding="utf-8"?>
<ds:datastoreItem xmlns:ds="http://schemas.openxmlformats.org/officeDocument/2006/customXml" ds:itemID="{34E9C55C-7DCC-4D1B-A2B4-849C62085EB1}"/>
</file>

<file path=customXml/itemProps5.xml><?xml version="1.0" encoding="utf-8"?>
<ds:datastoreItem xmlns:ds="http://schemas.openxmlformats.org/officeDocument/2006/customXml" ds:itemID="{FE6B3F02-7092-400C-8046-6B857A05B2F2}"/>
</file>

<file path=customXml/itemProps6.xml><?xml version="1.0" encoding="utf-8"?>
<ds:datastoreItem xmlns:ds="http://schemas.openxmlformats.org/officeDocument/2006/customXml" ds:itemID="{60A62E02-8A68-4DB9-9723-79FC2EDC8839}"/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D759D0E9-E230-40E0-B19C-32BAC92711F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863 Genetiska självtester för barn utanför hälso- och sjukvården.docx</dc:title>
  <dc:subject/>
  <dc:creator>Bengt Rönngren</dc:creator>
  <cp:keywords/>
  <dc:description/>
  <cp:lastModifiedBy>Bengt Rönngren</cp:lastModifiedBy>
  <cp:revision>3</cp:revision>
  <cp:lastPrinted>2020-02-03T15:32:00Z</cp:lastPrinted>
  <dcterms:created xsi:type="dcterms:W3CDTF">2020-02-10T16:46:00Z</dcterms:created>
  <dcterms:modified xsi:type="dcterms:W3CDTF">2020-02-10T16:51:00Z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2ebf2bbf-5e87-4f93-991f-35f95c5ca17e</vt:lpwstr>
  </property>
  <property fmtid="{D5CDD505-2E9C-101B-9397-08002B2CF9AE}" pid="6" name="c9cd366cc722410295b9eacffbd73909">
    <vt:lpwstr/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RKAktivitetskategori">
    <vt:lpwstr/>
  </property>
</Properties>
</file>