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B7031" w:rsidP="00DA0661">
      <w:pPr>
        <w:pStyle w:val="Title"/>
      </w:pPr>
      <w:bookmarkStart w:id="0" w:name="Start"/>
      <w:bookmarkEnd w:id="0"/>
      <w:r>
        <w:t xml:space="preserve">Svar på fråga </w:t>
      </w:r>
      <w:r w:rsidRPr="00FF6843">
        <w:t>2022/23:853</w:t>
      </w:r>
      <w:r>
        <w:rPr>
          <w:b/>
          <w:bCs/>
        </w:rPr>
        <w:t xml:space="preserve"> </w:t>
      </w:r>
      <w:r>
        <w:t>av Jennie Nilsson (S)</w:t>
      </w:r>
      <w:r>
        <w:br/>
        <w:t>Kommunal förköpsrätt</w:t>
      </w:r>
    </w:p>
    <w:p w:rsidR="00FB7031" w:rsidP="00FB7031">
      <w:pPr>
        <w:pStyle w:val="BodyText"/>
      </w:pPr>
      <w:r>
        <w:t xml:space="preserve">Jennie Nilsson har frågat mig om jag anser </w:t>
      </w:r>
      <w:r w:rsidRPr="00FB7031">
        <w:t>att kommunerna i dag har alla de verktyg de behöver för att</w:t>
      </w:r>
      <w:r>
        <w:t xml:space="preserve"> </w:t>
      </w:r>
      <w:r w:rsidRPr="00FB7031">
        <w:t>underlätta civilförsvarets återuppbyggnad/utveck</w:t>
      </w:r>
      <w:r w:rsidR="005E3980">
        <w:softHyphen/>
      </w:r>
      <w:r w:rsidRPr="00FB7031">
        <w:t>ling, och om inte, på vilket sätt</w:t>
      </w:r>
      <w:r>
        <w:t xml:space="preserve"> </w:t>
      </w:r>
      <w:r w:rsidR="00E94F28">
        <w:t xml:space="preserve">jag </w:t>
      </w:r>
      <w:r w:rsidRPr="00FB7031">
        <w:t>kommer</w:t>
      </w:r>
      <w:r w:rsidR="00E94F28">
        <w:t xml:space="preserve"> </w:t>
      </w:r>
      <w:r w:rsidRPr="00FB7031">
        <w:t>att agera för att ge kommunerna erforderliga verktyg</w:t>
      </w:r>
      <w:r w:rsidR="00E94F28">
        <w:t>.</w:t>
      </w:r>
    </w:p>
    <w:p w:rsidR="00FF6843" w:rsidRPr="00FF6843" w:rsidP="00FF6843">
      <w:pPr>
        <w:pStyle w:val="BodyText"/>
      </w:pPr>
      <w:r>
        <w:t xml:space="preserve">Som Jennie Nilsson skriver </w:t>
      </w:r>
      <w:r w:rsidR="007967B8">
        <w:t xml:space="preserve">har </w:t>
      </w:r>
      <w:r>
        <w:t xml:space="preserve">regeringen </w:t>
      </w:r>
      <w:r w:rsidR="007967B8">
        <w:t xml:space="preserve">ändrat </w:t>
      </w:r>
      <w:r>
        <w:t xml:space="preserve">direktivet till utredningen om en ny förköpslag. Genom uppdraget har regeringen </w:t>
      </w:r>
      <w:r>
        <w:t>gett</w:t>
      </w:r>
      <w:r w:rsidRPr="00FB7031">
        <w:t xml:space="preserve"> utredaren</w:t>
      </w:r>
      <w:r>
        <w:t xml:space="preserve"> i uppgift</w:t>
      </w:r>
      <w:r w:rsidRPr="00FB7031">
        <w:t xml:space="preserve"> att se över de särskilda situationer där det kan vara motiverat att kommun</w:t>
      </w:r>
      <w:r w:rsidR="005E3980">
        <w:softHyphen/>
      </w:r>
      <w:r w:rsidRPr="00FB7031">
        <w:t>en eller staten går in och tar över ett fastighetsköp</w:t>
      </w:r>
      <w:r>
        <w:t xml:space="preserve"> och där rätten till förköp kan behöva förändras</w:t>
      </w:r>
      <w:r w:rsidRPr="00FB7031">
        <w:t xml:space="preserve">. </w:t>
      </w:r>
    </w:p>
    <w:p w:rsidR="00FF6843" w:rsidP="00FF6843">
      <w:pPr>
        <w:pStyle w:val="BodyText"/>
      </w:pPr>
      <w:r w:rsidRPr="00FF6843">
        <w:t>Utred</w:t>
      </w:r>
      <w:r w:rsidR="00863537">
        <w:t xml:space="preserve">aren </w:t>
      </w:r>
      <w:r w:rsidRPr="00FF6843">
        <w:t xml:space="preserve">ska </w:t>
      </w:r>
      <w:r w:rsidR="00863537">
        <w:t>bland annat</w:t>
      </w:r>
      <w:r w:rsidRPr="00FF6843">
        <w:t xml:space="preserve"> </w:t>
      </w:r>
      <w:r w:rsidR="00863537">
        <w:t>föreslå</w:t>
      </w:r>
      <w:r w:rsidRPr="00FF6843">
        <w:t xml:space="preserve"> en förköpsgrund </w:t>
      </w:r>
      <w:r w:rsidR="00863537">
        <w:t>som underlättar det</w:t>
      </w:r>
      <w:r w:rsidRPr="00FF6843">
        <w:t xml:space="preserve"> civila försvarets skydd. Kommunerna har en central funktion för det civila försvaret och behöver därför få relevanta verktyg för att skydda byggnader och anläggningar.</w:t>
      </w:r>
    </w:p>
    <w:p w:rsidR="00FF6843" w:rsidP="00FB7031">
      <w:pPr>
        <w:pStyle w:val="BodyText"/>
      </w:pPr>
      <w:r w:rsidRPr="00FF6843">
        <w:t>För att på sikt komma till rätta med bostadsbristen behövs flera åtgärder som angriper de strukturella förutsättningarna för bostadsbyggande. Regeringen arbetar bland annat med att ta fram reformer för att öka tillgången till byggbar mark, korta ledtiderna i byggprocessen och förenkla och förbättra reglerna för att bygga. Kommuner ska även uppmanas och stimuleras att höja sin planberedskap, särskilt vad gäller småhus.</w:t>
      </w:r>
    </w:p>
    <w:p w:rsidR="005E3980" w:rsidP="00B6714D">
      <w:pPr>
        <w:pStyle w:val="BodyText"/>
      </w:pPr>
      <w:r>
        <w:t xml:space="preserve">Stockholm den </w:t>
      </w:r>
      <w:sdt>
        <w:sdtPr>
          <w:id w:val="-1225218591"/>
          <w:placeholder>
            <w:docPart w:val="156625DA4ABE44A8A65C33E6D986CDCF"/>
          </w:placeholder>
          <w:dataBinding w:xpath="/ns0:DocumentInfo[1]/ns0:BaseInfo[1]/ns0:HeaderDate[1]" w:storeItemID="{9BFF1E3B-03F8-48A7-B820-803D3D134BB4}" w:prefixMappings="xmlns:ns0='http://lp/documentinfo/RK' "/>
          <w:date w:fullDate="2023-07-21T00:00:00Z">
            <w:dateFormat w:val="d MMMM yyyy"/>
            <w:lid w:val="sv-SE"/>
            <w:storeMappedDataAs w:val="dateTime"/>
            <w:calendar w:val="gregorian"/>
          </w:date>
        </w:sdtPr>
        <w:sdtContent>
          <w:r w:rsidRPr="00B662C4" w:rsidR="00B6714D">
            <w:t>21 juli 2023</w:t>
          </w:r>
        </w:sdtContent>
      </w:sdt>
    </w:p>
    <w:p w:rsidR="00FB7031" w:rsidRPr="00DB48AB" w:rsidP="00DB48AB">
      <w:pPr>
        <w:pStyle w:val="BodyText"/>
      </w:pPr>
      <w:r>
        <w:t>Andreas Carlson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B7031" w:rsidRPr="007D73AB">
          <w:pPr>
            <w:pStyle w:val="Header"/>
          </w:pPr>
        </w:p>
      </w:tc>
      <w:tc>
        <w:tcPr>
          <w:tcW w:w="3170" w:type="dxa"/>
          <w:vAlign w:val="bottom"/>
        </w:tcPr>
        <w:p w:rsidR="00FB7031" w:rsidRPr="007D73AB" w:rsidP="00340DE0">
          <w:pPr>
            <w:pStyle w:val="Header"/>
          </w:pPr>
        </w:p>
      </w:tc>
      <w:tc>
        <w:tcPr>
          <w:tcW w:w="1134" w:type="dxa"/>
        </w:tcPr>
        <w:p w:rsidR="00FB703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B70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B7031" w:rsidRPr="00710A6C" w:rsidP="00EE3C0F">
          <w:pPr>
            <w:pStyle w:val="Header"/>
            <w:rPr>
              <w:b/>
            </w:rPr>
          </w:pPr>
        </w:p>
        <w:p w:rsidR="00FB7031" w:rsidP="00EE3C0F">
          <w:pPr>
            <w:pStyle w:val="Header"/>
          </w:pPr>
        </w:p>
        <w:p w:rsidR="00FB7031" w:rsidP="00EE3C0F">
          <w:pPr>
            <w:pStyle w:val="Header"/>
          </w:pPr>
        </w:p>
        <w:p w:rsidR="00FB7031" w:rsidP="00EE3C0F">
          <w:pPr>
            <w:pStyle w:val="Header"/>
          </w:pPr>
        </w:p>
        <w:sdt>
          <w:sdtPr>
            <w:alias w:val="Dnr"/>
            <w:tag w:val="ccRKShow_Dnr"/>
            <w:id w:val="-829283628"/>
            <w:placeholder>
              <w:docPart w:val="0A63A4C168F74D54AE50707D4927FC95"/>
            </w:placeholder>
            <w:dataBinding w:xpath="/ns0:DocumentInfo[1]/ns0:BaseInfo[1]/ns0:Dnr[1]" w:storeItemID="{9BFF1E3B-03F8-48A7-B820-803D3D134BB4}" w:prefixMappings="xmlns:ns0='http://lp/documentinfo/RK' "/>
            <w:text/>
          </w:sdtPr>
          <w:sdtContent>
            <w:p w:rsidR="00FB7031" w:rsidP="00EE3C0F">
              <w:pPr>
                <w:pStyle w:val="Header"/>
              </w:pPr>
              <w:r>
                <w:t>LI2023/</w:t>
              </w:r>
            </w:p>
          </w:sdtContent>
        </w:sdt>
        <w:sdt>
          <w:sdtPr>
            <w:alias w:val="DocNumber"/>
            <w:tag w:val="DocNumber"/>
            <w:id w:val="1726028884"/>
            <w:placeholder>
              <w:docPart w:val="BAD529DBA04A4F63A8FD6C898CF91968"/>
            </w:placeholder>
            <w:showingPlcHdr/>
            <w:dataBinding w:xpath="/ns0:DocumentInfo[1]/ns0:BaseInfo[1]/ns0:DocNumber[1]" w:storeItemID="{9BFF1E3B-03F8-48A7-B820-803D3D134BB4}" w:prefixMappings="xmlns:ns0='http://lp/documentinfo/RK' "/>
            <w:text/>
          </w:sdtPr>
          <w:sdtContent>
            <w:p w:rsidR="00FB7031" w:rsidP="00EE3C0F">
              <w:pPr>
                <w:pStyle w:val="Header"/>
              </w:pPr>
              <w:r>
                <w:rPr>
                  <w:rStyle w:val="PlaceholderText"/>
                </w:rPr>
                <w:t xml:space="preserve"> </w:t>
              </w:r>
            </w:p>
          </w:sdtContent>
        </w:sdt>
        <w:p w:rsidR="00FB7031" w:rsidP="00EE3C0F">
          <w:pPr>
            <w:pStyle w:val="Header"/>
          </w:pPr>
        </w:p>
      </w:tc>
      <w:tc>
        <w:tcPr>
          <w:tcW w:w="1134" w:type="dxa"/>
        </w:tcPr>
        <w:p w:rsidR="00FB7031" w:rsidP="0094502D">
          <w:pPr>
            <w:pStyle w:val="Header"/>
          </w:pPr>
        </w:p>
        <w:p w:rsidR="00FB70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3C5335BFCED4D749EE53551D3CCCBC8"/>
          </w:placeholder>
          <w:richText/>
        </w:sdtPr>
        <w:sdtEndPr>
          <w:rPr>
            <w:b w:val="0"/>
          </w:rPr>
        </w:sdtEndPr>
        <w:sdtContent>
          <w:tc>
            <w:tcPr>
              <w:tcW w:w="5534" w:type="dxa"/>
              <w:tcMar>
                <w:right w:w="1134" w:type="dxa"/>
              </w:tcMar>
            </w:tcPr>
            <w:p w:rsidR="00FF6843" w:rsidRPr="00FF6843" w:rsidP="00340DE0">
              <w:pPr>
                <w:pStyle w:val="Header"/>
                <w:rPr>
                  <w:b/>
                </w:rPr>
              </w:pPr>
              <w:r w:rsidRPr="00FF6843">
                <w:rPr>
                  <w:b/>
                </w:rPr>
                <w:t>Landsbygds- och infrastrukturdepartementet</w:t>
              </w:r>
            </w:p>
            <w:p w:rsidR="00B6714D" w:rsidP="00340DE0">
              <w:pPr>
                <w:pStyle w:val="Header"/>
              </w:pPr>
              <w:r w:rsidRPr="00FF6843">
                <w:t>Infrastruktur- och bostadsministern</w:t>
              </w:r>
            </w:p>
            <w:p w:rsidR="00B6714D" w:rsidP="00340DE0">
              <w:pPr>
                <w:pStyle w:val="Header"/>
              </w:pPr>
            </w:p>
            <w:p w:rsidR="00FB7031" w:rsidRPr="00340DE0" w:rsidP="00B6714D">
              <w:pPr>
                <w:pStyle w:val="Header"/>
              </w:pPr>
            </w:p>
          </w:tc>
        </w:sdtContent>
      </w:sdt>
      <w:sdt>
        <w:sdtPr>
          <w:alias w:val="Recipient"/>
          <w:tag w:val="ccRKShow_Recipient"/>
          <w:id w:val="-28344517"/>
          <w:placeholder>
            <w:docPart w:val="C9CABAE23EEF4E49ACB2B8D6184DE2AC"/>
          </w:placeholder>
          <w:dataBinding w:xpath="/ns0:DocumentInfo[1]/ns0:BaseInfo[1]/ns0:Recipient[1]" w:storeItemID="{9BFF1E3B-03F8-48A7-B820-803D3D134BB4}" w:prefixMappings="xmlns:ns0='http://lp/documentinfo/RK' "/>
          <w:text w:multiLine="1"/>
        </w:sdtPr>
        <w:sdtContent>
          <w:tc>
            <w:tcPr>
              <w:tcW w:w="3170" w:type="dxa"/>
            </w:tcPr>
            <w:p w:rsidR="00FB7031" w:rsidP="00547B89">
              <w:pPr>
                <w:pStyle w:val="Header"/>
              </w:pPr>
              <w:r>
                <w:t>Till riksdagen</w:t>
              </w:r>
            </w:p>
          </w:tc>
        </w:sdtContent>
      </w:sdt>
      <w:tc>
        <w:tcPr>
          <w:tcW w:w="1134" w:type="dxa"/>
        </w:tcPr>
        <w:p w:rsidR="00FB70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967B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63A4C168F74D54AE50707D4927FC95"/>
        <w:category>
          <w:name w:val="Allmänt"/>
          <w:gallery w:val="placeholder"/>
        </w:category>
        <w:types>
          <w:type w:val="bbPlcHdr"/>
        </w:types>
        <w:behaviors>
          <w:behavior w:val="content"/>
        </w:behaviors>
        <w:guid w:val="{57C84AEC-8CD2-4D67-BC58-62DF577FE5F0}"/>
      </w:docPartPr>
      <w:docPartBody>
        <w:p w:rsidR="00235887" w:rsidP="00F04CFB">
          <w:pPr>
            <w:pStyle w:val="0A63A4C168F74D54AE50707D4927FC95"/>
          </w:pPr>
          <w:r>
            <w:rPr>
              <w:rStyle w:val="PlaceholderText"/>
            </w:rPr>
            <w:t xml:space="preserve"> </w:t>
          </w:r>
        </w:p>
      </w:docPartBody>
    </w:docPart>
    <w:docPart>
      <w:docPartPr>
        <w:name w:val="BAD529DBA04A4F63A8FD6C898CF91968"/>
        <w:category>
          <w:name w:val="Allmänt"/>
          <w:gallery w:val="placeholder"/>
        </w:category>
        <w:types>
          <w:type w:val="bbPlcHdr"/>
        </w:types>
        <w:behaviors>
          <w:behavior w:val="content"/>
        </w:behaviors>
        <w:guid w:val="{3E695694-D78F-401E-84D3-136252237175}"/>
      </w:docPartPr>
      <w:docPartBody>
        <w:p w:rsidR="00235887" w:rsidP="00F04CFB">
          <w:pPr>
            <w:pStyle w:val="BAD529DBA04A4F63A8FD6C898CF919681"/>
          </w:pPr>
          <w:r>
            <w:rPr>
              <w:rStyle w:val="PlaceholderText"/>
            </w:rPr>
            <w:t xml:space="preserve"> </w:t>
          </w:r>
        </w:p>
      </w:docPartBody>
    </w:docPart>
    <w:docPart>
      <w:docPartPr>
        <w:name w:val="83C5335BFCED4D749EE53551D3CCCBC8"/>
        <w:category>
          <w:name w:val="Allmänt"/>
          <w:gallery w:val="placeholder"/>
        </w:category>
        <w:types>
          <w:type w:val="bbPlcHdr"/>
        </w:types>
        <w:behaviors>
          <w:behavior w:val="content"/>
        </w:behaviors>
        <w:guid w:val="{CF486D5C-0ECF-46A7-B046-A143FCB9B7D0}"/>
      </w:docPartPr>
      <w:docPartBody>
        <w:p w:rsidR="00235887" w:rsidP="00F04CFB">
          <w:pPr>
            <w:pStyle w:val="83C5335BFCED4D749EE53551D3CCCBC81"/>
          </w:pPr>
          <w:r>
            <w:rPr>
              <w:rStyle w:val="PlaceholderText"/>
            </w:rPr>
            <w:t xml:space="preserve"> </w:t>
          </w:r>
        </w:p>
      </w:docPartBody>
    </w:docPart>
    <w:docPart>
      <w:docPartPr>
        <w:name w:val="C9CABAE23EEF4E49ACB2B8D6184DE2AC"/>
        <w:category>
          <w:name w:val="Allmänt"/>
          <w:gallery w:val="placeholder"/>
        </w:category>
        <w:types>
          <w:type w:val="bbPlcHdr"/>
        </w:types>
        <w:behaviors>
          <w:behavior w:val="content"/>
        </w:behaviors>
        <w:guid w:val="{7FF6B804-D0CA-4E2B-8EB0-BFC358C423C7}"/>
      </w:docPartPr>
      <w:docPartBody>
        <w:p w:rsidR="00235887" w:rsidP="00F04CFB">
          <w:pPr>
            <w:pStyle w:val="C9CABAE23EEF4E49ACB2B8D6184DE2AC"/>
          </w:pPr>
          <w:r>
            <w:rPr>
              <w:rStyle w:val="PlaceholderText"/>
            </w:rPr>
            <w:t xml:space="preserve"> </w:t>
          </w:r>
        </w:p>
      </w:docPartBody>
    </w:docPart>
    <w:docPart>
      <w:docPartPr>
        <w:name w:val="156625DA4ABE44A8A65C33E6D986CDCF"/>
        <w:category>
          <w:name w:val="Allmänt"/>
          <w:gallery w:val="placeholder"/>
        </w:category>
        <w:types>
          <w:type w:val="bbPlcHdr"/>
        </w:types>
        <w:behaviors>
          <w:behavior w:val="content"/>
        </w:behaviors>
        <w:guid w:val="{46240C69-087A-4EA5-9FEA-5D4EABF6FCF5}"/>
      </w:docPartPr>
      <w:docPartBody>
        <w:p w:rsidR="00235887" w:rsidP="00F04CFB">
          <w:pPr>
            <w:pStyle w:val="156625DA4ABE44A8A65C33E6D986CDC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CFB"/>
    <w:rPr>
      <w:noProof w:val="0"/>
      <w:color w:val="808080"/>
    </w:rPr>
  </w:style>
  <w:style w:type="paragraph" w:customStyle="1" w:styleId="0A63A4C168F74D54AE50707D4927FC95">
    <w:name w:val="0A63A4C168F74D54AE50707D4927FC95"/>
    <w:rsid w:val="00F04CFB"/>
  </w:style>
  <w:style w:type="paragraph" w:customStyle="1" w:styleId="C9CABAE23EEF4E49ACB2B8D6184DE2AC">
    <w:name w:val="C9CABAE23EEF4E49ACB2B8D6184DE2AC"/>
    <w:rsid w:val="00F04CFB"/>
  </w:style>
  <w:style w:type="paragraph" w:customStyle="1" w:styleId="BAD529DBA04A4F63A8FD6C898CF919681">
    <w:name w:val="BAD529DBA04A4F63A8FD6C898CF919681"/>
    <w:rsid w:val="00F04C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C5335BFCED4D749EE53551D3CCCBC81">
    <w:name w:val="83C5335BFCED4D749EE53551D3CCCBC81"/>
    <w:rsid w:val="00F04C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6625DA4ABE44A8A65C33E6D986CDCF">
    <w:name w:val="156625DA4ABE44A8A65C33E6D986CDCF"/>
    <w:rsid w:val="00F04CF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c1f5134c-7ac3-4e56-a61f-d61082282bd9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2023-07-21T00:00:00</HeaderDate>
    <Office/>
    <Dnr>LI2023/</Dnr>
    <ParagrafNr/>
    <DocumentTitle/>
    <VisitingAddress/>
    <Extra1/>
    <Extra2/>
    <Extra3>Jennie Nilsson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2946EFE-1F8F-4779-B47C-4B6C15C17F8B}"/>
</file>

<file path=customXml/itemProps2.xml><?xml version="1.0" encoding="utf-8"?>
<ds:datastoreItem xmlns:ds="http://schemas.openxmlformats.org/officeDocument/2006/customXml" ds:itemID="{284402E2-4537-4870-AF5F-167C2B968CAB}"/>
</file>

<file path=customXml/itemProps3.xml><?xml version="1.0" encoding="utf-8"?>
<ds:datastoreItem xmlns:ds="http://schemas.openxmlformats.org/officeDocument/2006/customXml" ds:itemID="{AB63B8B2-56A6-4951-9291-871229B18E0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BFF1E3B-03F8-48A7-B820-803D3D134BB4}"/>
</file>

<file path=docProps/app.xml><?xml version="1.0" encoding="utf-8"?>
<Properties xmlns="http://schemas.openxmlformats.org/officeDocument/2006/extended-properties" xmlns:vt="http://schemas.openxmlformats.org/officeDocument/2006/docPropsVTypes">
  <Template>RK Basmall</Template>
  <TotalTime>0</TotalTime>
  <Pages>1</Pages>
  <Words>215</Words>
  <Characters>1143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853 Jennie Nilsson.docx</dc:title>
  <cp:revision>6</cp:revision>
  <dcterms:created xsi:type="dcterms:W3CDTF">2023-07-14T11:05:00Z</dcterms:created>
  <dcterms:modified xsi:type="dcterms:W3CDTF">2023-07-19T11:45:00Z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