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5A90F" w14:textId="227323FB" w:rsidR="00D87698" w:rsidRDefault="00D87698" w:rsidP="00DA0661">
      <w:pPr>
        <w:pStyle w:val="Rubrik"/>
      </w:pPr>
      <w:bookmarkStart w:id="0" w:name="Start"/>
      <w:bookmarkEnd w:id="0"/>
      <w:r>
        <w:t>Svar på fråga 2020/21:1071 av Alexander Christiansson (SD)</w:t>
      </w:r>
      <w:r>
        <w:br/>
        <w:t>Stöd till småföretag</w:t>
      </w:r>
    </w:p>
    <w:p w14:paraId="0613A973" w14:textId="295AC1BF" w:rsidR="00D87698" w:rsidRDefault="00D87698" w:rsidP="002749F7">
      <w:pPr>
        <w:pStyle w:val="Brdtext"/>
      </w:pPr>
      <w:r>
        <w:t>Alexander Christiansson har frågat mig vad jag tänker göra för att hjälpa småföretagen som just nu kämpar för att inte gå i konkurs samtidigt som de inte kan ta del av de stöd som regeringen aviserat</w:t>
      </w:r>
      <w:r w:rsidR="0096003A">
        <w:t>.</w:t>
      </w:r>
    </w:p>
    <w:p w14:paraId="490677DE" w14:textId="76A3B26E" w:rsidR="00A720C8" w:rsidRDefault="00D87698" w:rsidP="002749F7">
      <w:pPr>
        <w:pStyle w:val="Brdtext"/>
      </w:pPr>
      <w:r w:rsidRPr="00D87698">
        <w:t xml:space="preserve">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w:t>
      </w:r>
      <w:r w:rsidRPr="00440F38">
        <w:t>Det handlar bland annat om omställningsstöd</w:t>
      </w:r>
      <w:r>
        <w:t>,</w:t>
      </w:r>
      <w:r w:rsidRPr="00440F38">
        <w:t xml:space="preserve"> </w:t>
      </w:r>
      <w:r w:rsidR="000B45C6">
        <w:t>stöd vid korttidsarbete</w:t>
      </w:r>
      <w:r w:rsidRPr="00440F38">
        <w:t>, anstånd med skatteinbetalningar och omsättningsstöd till enskilda näringsidkare</w:t>
      </w:r>
      <w:r w:rsidR="00996641">
        <w:t>. Ett omsättningsstöd till handelsbolag med minst en fysisk delägare kommer även att införas. Inget av dessa stöd utesluter småföretag och omsättningsstödet är riktat till just småföretagare</w:t>
      </w:r>
      <w:r w:rsidR="00A2295F">
        <w:t xml:space="preserve"> i fo</w:t>
      </w:r>
      <w:r w:rsidR="00BB1F19">
        <w:t>r</w:t>
      </w:r>
      <w:r w:rsidR="00A2295F">
        <w:t>m av enskilda näringsidkare och handelsbolag</w:t>
      </w:r>
      <w:r w:rsidR="00996641">
        <w:t xml:space="preserve">. </w:t>
      </w:r>
    </w:p>
    <w:p w14:paraId="1805799B" w14:textId="4818D629" w:rsidR="000B45C6" w:rsidRDefault="000B45C6" w:rsidP="002749F7">
      <w:pPr>
        <w:pStyle w:val="Brdtext"/>
      </w:pPr>
      <w:r w:rsidRPr="000B45C6">
        <w:t>Som Alexander Christiansson nämner har regeringen meddelat att flera av dessa stöd kommer att förlängas. När det gäller omsättningsstödet till enskilda näringsidkare kommer det omsättningskrav för 2019 som gäller för att kvalificera sig för stödet att sänkas från och med stödperioden november</w:t>
      </w:r>
      <w:r w:rsidR="001834CD">
        <w:t> </w:t>
      </w:r>
      <w:r w:rsidRPr="000B45C6">
        <w:t>– december. Det görs för att fler enskilda näringsidkare som drabbats hårt av pandemin och restriktionerna till följd av denna ska kunna ta del av stödet. Dessutom sänks kravet på omsättningstapp för tillkommande stödperioder</w:t>
      </w:r>
      <w:r>
        <w:t xml:space="preserve"> både för omsättningsstödet och omställningsstödet</w:t>
      </w:r>
      <w:r w:rsidRPr="000B45C6">
        <w:t>.</w:t>
      </w:r>
      <w:r>
        <w:t xml:space="preserve"> Även det gör att fler företag omfattas av stöden.</w:t>
      </w:r>
    </w:p>
    <w:p w14:paraId="183161BB" w14:textId="127B110A" w:rsidR="00A720C8" w:rsidRDefault="000152A5" w:rsidP="002749F7">
      <w:pPr>
        <w:pStyle w:val="Brdtext"/>
      </w:pPr>
      <w:r>
        <w:t>Regeringen följer även utvecklingen noga och avser att fortsätta fatta de beslut som krävs för att begränsa smittspridningen och att motverka krisens negativa effekter på samhället</w:t>
      </w:r>
      <w:r w:rsidR="00A720C8" w:rsidRPr="00332396">
        <w:t>.</w:t>
      </w:r>
    </w:p>
    <w:p w14:paraId="397F13DB" w14:textId="77777777" w:rsidR="00D87698" w:rsidRDefault="00D87698" w:rsidP="006A12F1">
      <w:pPr>
        <w:pStyle w:val="Brdtext"/>
      </w:pPr>
      <w:r>
        <w:t xml:space="preserve">Stockholm den </w:t>
      </w:r>
      <w:sdt>
        <w:sdtPr>
          <w:id w:val="-1225218591"/>
          <w:placeholder>
            <w:docPart w:val="4B0E4AB0E8D343ACBA9B29D4ACF80CD7"/>
          </w:placeholder>
          <w:dataBinding w:prefixMappings="xmlns:ns0='http://lp/documentinfo/RK' " w:xpath="/ns0:DocumentInfo[1]/ns0:BaseInfo[1]/ns0:HeaderDate[1]" w:storeItemID="{AF7A0F38-EC5B-4CE9-BCAF-3CE5BE87ACAF}"/>
          <w:date w:fullDate="2021-01-14T00:00:00Z">
            <w:dateFormat w:val="d MMMM yyyy"/>
            <w:lid w:val="sv-SE"/>
            <w:storeMappedDataAs w:val="dateTime"/>
            <w:calendar w:val="gregorian"/>
          </w:date>
        </w:sdtPr>
        <w:sdtEndPr/>
        <w:sdtContent>
          <w:r>
            <w:t>14 januari 2021</w:t>
          </w:r>
        </w:sdtContent>
      </w:sdt>
    </w:p>
    <w:p w14:paraId="5B2998FD" w14:textId="77777777" w:rsidR="00D87698" w:rsidRDefault="00D87698" w:rsidP="004E7A8F">
      <w:pPr>
        <w:pStyle w:val="Brdtextutanavstnd"/>
      </w:pPr>
    </w:p>
    <w:p w14:paraId="65DF1958" w14:textId="77777777" w:rsidR="00D87698" w:rsidRDefault="00D87698" w:rsidP="004E7A8F">
      <w:pPr>
        <w:pStyle w:val="Brdtextutanavstnd"/>
      </w:pPr>
    </w:p>
    <w:p w14:paraId="3ADC3357" w14:textId="77777777" w:rsidR="00D87698" w:rsidRDefault="00D87698" w:rsidP="004E7A8F">
      <w:pPr>
        <w:pStyle w:val="Brdtextutanavstnd"/>
      </w:pPr>
    </w:p>
    <w:p w14:paraId="14D66534" w14:textId="65D5E6FB" w:rsidR="00D87698" w:rsidRDefault="00D87698" w:rsidP="00E96532">
      <w:pPr>
        <w:pStyle w:val="Brdtext"/>
      </w:pPr>
      <w:r>
        <w:t>Magdalena Andersson</w:t>
      </w:r>
    </w:p>
    <w:sectPr w:rsidR="00D87698" w:rsidSect="00D8769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F94DE" w14:textId="77777777" w:rsidR="00FF3E8A" w:rsidRDefault="00FF3E8A" w:rsidP="00A87A54">
      <w:pPr>
        <w:spacing w:after="0" w:line="240" w:lineRule="auto"/>
      </w:pPr>
      <w:r>
        <w:separator/>
      </w:r>
    </w:p>
  </w:endnote>
  <w:endnote w:type="continuationSeparator" w:id="0">
    <w:p w14:paraId="2C4862D4" w14:textId="77777777" w:rsidR="00FF3E8A" w:rsidRDefault="00FF3E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87698" w:rsidRPr="00347E11" w14:paraId="0256713C" w14:textId="77777777" w:rsidTr="00E07B77">
      <w:trPr>
        <w:trHeight w:val="227"/>
        <w:jc w:val="right"/>
      </w:trPr>
      <w:tc>
        <w:tcPr>
          <w:tcW w:w="708" w:type="dxa"/>
          <w:vAlign w:val="bottom"/>
        </w:tcPr>
        <w:p w14:paraId="349990D8" w14:textId="77777777" w:rsidR="00D87698" w:rsidRPr="00B62610" w:rsidRDefault="00D87698" w:rsidP="00D8769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87698" w:rsidRPr="00347E11" w14:paraId="1FA17F95" w14:textId="77777777" w:rsidTr="00E07B77">
      <w:trPr>
        <w:trHeight w:val="850"/>
        <w:jc w:val="right"/>
      </w:trPr>
      <w:tc>
        <w:tcPr>
          <w:tcW w:w="708" w:type="dxa"/>
          <w:vAlign w:val="bottom"/>
        </w:tcPr>
        <w:p w14:paraId="4942B834" w14:textId="77777777" w:rsidR="00D87698" w:rsidRPr="00347E11" w:rsidRDefault="00D87698" w:rsidP="00D87698">
          <w:pPr>
            <w:pStyle w:val="Sidfot"/>
            <w:spacing w:line="276" w:lineRule="auto"/>
            <w:jc w:val="right"/>
          </w:pPr>
        </w:p>
      </w:tc>
    </w:tr>
  </w:tbl>
  <w:p w14:paraId="11A835B2" w14:textId="77777777" w:rsidR="00D87698" w:rsidRPr="005606BC" w:rsidRDefault="00D87698" w:rsidP="00D8769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9A5536" w14:textId="77777777" w:rsidTr="001F4302">
      <w:trPr>
        <w:trHeight w:val="510"/>
      </w:trPr>
      <w:tc>
        <w:tcPr>
          <w:tcW w:w="8525" w:type="dxa"/>
          <w:gridSpan w:val="2"/>
          <w:vAlign w:val="bottom"/>
        </w:tcPr>
        <w:p w14:paraId="4BD89A0A" w14:textId="77777777" w:rsidR="00347E11" w:rsidRPr="00347E11" w:rsidRDefault="00347E11" w:rsidP="00347E11">
          <w:pPr>
            <w:pStyle w:val="Sidfot"/>
            <w:rPr>
              <w:sz w:val="8"/>
            </w:rPr>
          </w:pPr>
        </w:p>
      </w:tc>
    </w:tr>
    <w:tr w:rsidR="00093408" w:rsidRPr="00EE3C0F" w14:paraId="7CA2F765" w14:textId="77777777" w:rsidTr="00C26068">
      <w:trPr>
        <w:trHeight w:val="227"/>
      </w:trPr>
      <w:tc>
        <w:tcPr>
          <w:tcW w:w="4074" w:type="dxa"/>
        </w:tcPr>
        <w:p w14:paraId="6EC3E1D0" w14:textId="77777777" w:rsidR="00347E11" w:rsidRPr="00F53AEA" w:rsidRDefault="00347E11" w:rsidP="00C26068">
          <w:pPr>
            <w:pStyle w:val="Sidfot"/>
            <w:spacing w:line="276" w:lineRule="auto"/>
          </w:pPr>
        </w:p>
      </w:tc>
      <w:tc>
        <w:tcPr>
          <w:tcW w:w="4451" w:type="dxa"/>
        </w:tcPr>
        <w:p w14:paraId="6BBAE9A9" w14:textId="77777777" w:rsidR="00093408" w:rsidRPr="00F53AEA" w:rsidRDefault="00093408" w:rsidP="00F53AEA">
          <w:pPr>
            <w:pStyle w:val="Sidfot"/>
            <w:spacing w:line="276" w:lineRule="auto"/>
          </w:pPr>
        </w:p>
      </w:tc>
    </w:tr>
  </w:tbl>
  <w:p w14:paraId="12F9D9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A014" w14:textId="77777777" w:rsidR="00FF3E8A" w:rsidRDefault="00FF3E8A" w:rsidP="00D87698">
      <w:pPr>
        <w:spacing w:after="0" w:line="240" w:lineRule="auto"/>
      </w:pPr>
      <w:r>
        <w:separator/>
      </w:r>
    </w:p>
  </w:footnote>
  <w:footnote w:type="continuationSeparator" w:id="0">
    <w:p w14:paraId="0A267D13" w14:textId="77777777" w:rsidR="00FF3E8A" w:rsidRDefault="00FF3E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7698" w14:paraId="4F17326A" w14:textId="77777777" w:rsidTr="00C93EBA">
      <w:trPr>
        <w:trHeight w:val="227"/>
      </w:trPr>
      <w:tc>
        <w:tcPr>
          <w:tcW w:w="5534" w:type="dxa"/>
        </w:tcPr>
        <w:p w14:paraId="6BACA764" w14:textId="77777777" w:rsidR="00D87698" w:rsidRPr="007D73AB" w:rsidRDefault="00D87698">
          <w:pPr>
            <w:pStyle w:val="Sidhuvud"/>
          </w:pPr>
        </w:p>
      </w:tc>
      <w:tc>
        <w:tcPr>
          <w:tcW w:w="3170" w:type="dxa"/>
          <w:vAlign w:val="bottom"/>
        </w:tcPr>
        <w:p w14:paraId="599E86B6" w14:textId="77777777" w:rsidR="00D87698" w:rsidRPr="007D73AB" w:rsidRDefault="00D87698" w:rsidP="00340DE0">
          <w:pPr>
            <w:pStyle w:val="Sidhuvud"/>
          </w:pPr>
        </w:p>
      </w:tc>
      <w:tc>
        <w:tcPr>
          <w:tcW w:w="1134" w:type="dxa"/>
        </w:tcPr>
        <w:p w14:paraId="31A2D6CD" w14:textId="77777777" w:rsidR="00D87698" w:rsidRDefault="00D87698" w:rsidP="005A703A">
          <w:pPr>
            <w:pStyle w:val="Sidhuvud"/>
          </w:pPr>
        </w:p>
      </w:tc>
    </w:tr>
    <w:tr w:rsidR="00D87698" w14:paraId="00863CF0" w14:textId="77777777" w:rsidTr="00C93EBA">
      <w:trPr>
        <w:trHeight w:val="1928"/>
      </w:trPr>
      <w:tc>
        <w:tcPr>
          <w:tcW w:w="5534" w:type="dxa"/>
        </w:tcPr>
        <w:p w14:paraId="47F5F256" w14:textId="77777777" w:rsidR="00D87698" w:rsidRPr="00340DE0" w:rsidRDefault="00D87698" w:rsidP="00340DE0">
          <w:pPr>
            <w:pStyle w:val="Sidhuvud"/>
          </w:pPr>
          <w:r>
            <w:rPr>
              <w:noProof/>
            </w:rPr>
            <w:drawing>
              <wp:inline distT="0" distB="0" distL="0" distR="0" wp14:anchorId="51862A26" wp14:editId="230BDBF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5EA150" w14:textId="77777777" w:rsidR="00D87698" w:rsidRPr="00710A6C" w:rsidRDefault="00D87698" w:rsidP="00EE3C0F">
          <w:pPr>
            <w:pStyle w:val="Sidhuvud"/>
            <w:rPr>
              <w:b/>
            </w:rPr>
          </w:pPr>
        </w:p>
        <w:p w14:paraId="665F4C42" w14:textId="77777777" w:rsidR="00D87698" w:rsidRDefault="00D87698" w:rsidP="00EE3C0F">
          <w:pPr>
            <w:pStyle w:val="Sidhuvud"/>
          </w:pPr>
        </w:p>
        <w:p w14:paraId="70FD63C7" w14:textId="77777777" w:rsidR="00D87698" w:rsidRDefault="00D87698" w:rsidP="00EE3C0F">
          <w:pPr>
            <w:pStyle w:val="Sidhuvud"/>
          </w:pPr>
        </w:p>
        <w:p w14:paraId="43E9C766" w14:textId="77777777" w:rsidR="00D87698" w:rsidRDefault="00D87698" w:rsidP="00EE3C0F">
          <w:pPr>
            <w:pStyle w:val="Sidhuvud"/>
          </w:pPr>
        </w:p>
        <w:sdt>
          <w:sdtPr>
            <w:alias w:val="Dnr"/>
            <w:tag w:val="ccRKShow_Dnr"/>
            <w:id w:val="-829283628"/>
            <w:placeholder>
              <w:docPart w:val="9ACB91FFE8834879AF5F70027E6C2E5D"/>
            </w:placeholder>
            <w:dataBinding w:prefixMappings="xmlns:ns0='http://lp/documentinfo/RK' " w:xpath="/ns0:DocumentInfo[1]/ns0:BaseInfo[1]/ns0:Dnr[1]" w:storeItemID="{AF7A0F38-EC5B-4CE9-BCAF-3CE5BE87ACAF}"/>
            <w:text/>
          </w:sdtPr>
          <w:sdtEndPr/>
          <w:sdtContent>
            <w:p w14:paraId="7A936280" w14:textId="77777777" w:rsidR="00D87698" w:rsidRDefault="00D87698" w:rsidP="00EE3C0F">
              <w:pPr>
                <w:pStyle w:val="Sidhuvud"/>
              </w:pPr>
              <w:r>
                <w:t>Fi2020/05129</w:t>
              </w:r>
            </w:p>
          </w:sdtContent>
        </w:sdt>
        <w:sdt>
          <w:sdtPr>
            <w:alias w:val="DocNumber"/>
            <w:tag w:val="DocNumber"/>
            <w:id w:val="1726028884"/>
            <w:placeholder>
              <w:docPart w:val="E6915E4815AB4CF3888188D9C587B79A"/>
            </w:placeholder>
            <w:showingPlcHdr/>
            <w:dataBinding w:prefixMappings="xmlns:ns0='http://lp/documentinfo/RK' " w:xpath="/ns0:DocumentInfo[1]/ns0:BaseInfo[1]/ns0:DocNumber[1]" w:storeItemID="{AF7A0F38-EC5B-4CE9-BCAF-3CE5BE87ACAF}"/>
            <w:text/>
          </w:sdtPr>
          <w:sdtEndPr/>
          <w:sdtContent>
            <w:p w14:paraId="0336CF86" w14:textId="77777777" w:rsidR="00D87698" w:rsidRDefault="00D87698" w:rsidP="00EE3C0F">
              <w:pPr>
                <w:pStyle w:val="Sidhuvud"/>
              </w:pPr>
              <w:r>
                <w:rPr>
                  <w:rStyle w:val="Platshllartext"/>
                </w:rPr>
                <w:t xml:space="preserve"> </w:t>
              </w:r>
            </w:p>
          </w:sdtContent>
        </w:sdt>
        <w:p w14:paraId="68C40771" w14:textId="77777777" w:rsidR="00D87698" w:rsidRDefault="00D87698" w:rsidP="00EE3C0F">
          <w:pPr>
            <w:pStyle w:val="Sidhuvud"/>
          </w:pPr>
        </w:p>
      </w:tc>
      <w:tc>
        <w:tcPr>
          <w:tcW w:w="1134" w:type="dxa"/>
        </w:tcPr>
        <w:p w14:paraId="435E69FF" w14:textId="77777777" w:rsidR="00D87698" w:rsidRDefault="00D87698" w:rsidP="0094502D">
          <w:pPr>
            <w:pStyle w:val="Sidhuvud"/>
          </w:pPr>
        </w:p>
        <w:p w14:paraId="1815345B" w14:textId="77777777" w:rsidR="00D87698" w:rsidRPr="0094502D" w:rsidRDefault="00D87698" w:rsidP="00EC71A6">
          <w:pPr>
            <w:pStyle w:val="Sidhuvud"/>
          </w:pPr>
        </w:p>
      </w:tc>
    </w:tr>
    <w:tr w:rsidR="00D87698" w14:paraId="739B47FB" w14:textId="77777777" w:rsidTr="00C93EBA">
      <w:trPr>
        <w:trHeight w:val="2268"/>
      </w:trPr>
      <w:tc>
        <w:tcPr>
          <w:tcW w:w="5534" w:type="dxa"/>
          <w:tcMar>
            <w:right w:w="1134" w:type="dxa"/>
          </w:tcMar>
        </w:tcPr>
        <w:sdt>
          <w:sdtPr>
            <w:rPr>
              <w:b/>
            </w:rPr>
            <w:alias w:val="SenderText"/>
            <w:tag w:val="ccRKShow_SenderText"/>
            <w:id w:val="1374046025"/>
            <w:placeholder>
              <w:docPart w:val="4AC5B470F53043CCB0C7236EB91CDAC0"/>
            </w:placeholder>
          </w:sdtPr>
          <w:sdtEndPr>
            <w:rPr>
              <w:b w:val="0"/>
            </w:rPr>
          </w:sdtEndPr>
          <w:sdtContent>
            <w:p w14:paraId="38DC674E" w14:textId="77777777" w:rsidR="00D87698" w:rsidRPr="00D87698" w:rsidRDefault="00D87698" w:rsidP="00340DE0">
              <w:pPr>
                <w:pStyle w:val="Sidhuvud"/>
                <w:rPr>
                  <w:b/>
                </w:rPr>
              </w:pPr>
              <w:r w:rsidRPr="00D87698">
                <w:rPr>
                  <w:b/>
                </w:rPr>
                <w:t>Finansdepartementet</w:t>
              </w:r>
            </w:p>
            <w:p w14:paraId="576B61F2" w14:textId="77777777" w:rsidR="00D87698" w:rsidRDefault="00D87698" w:rsidP="00340DE0">
              <w:pPr>
                <w:pStyle w:val="Sidhuvud"/>
              </w:pPr>
              <w:r w:rsidRPr="00D87698">
                <w:t>Finansministern</w:t>
              </w:r>
            </w:p>
          </w:sdtContent>
        </w:sdt>
        <w:p w14:paraId="51E46245" w14:textId="77777777" w:rsidR="00D96621" w:rsidRDefault="00D96621" w:rsidP="00340DE0">
          <w:pPr>
            <w:pStyle w:val="Sidhuvud"/>
          </w:pPr>
        </w:p>
        <w:p w14:paraId="7A73E3F0" w14:textId="6AAB643F" w:rsidR="00D96621" w:rsidRPr="00340DE0" w:rsidRDefault="00D96621" w:rsidP="00340DE0">
          <w:pPr>
            <w:pStyle w:val="Sidhuvud"/>
          </w:pPr>
        </w:p>
      </w:tc>
      <w:sdt>
        <w:sdtPr>
          <w:alias w:val="Recipient"/>
          <w:tag w:val="ccRKShow_Recipient"/>
          <w:id w:val="-28344517"/>
          <w:placeholder>
            <w:docPart w:val="A104D020263B45D6AD0F39351D67F89C"/>
          </w:placeholder>
          <w:dataBinding w:prefixMappings="xmlns:ns0='http://lp/documentinfo/RK' " w:xpath="/ns0:DocumentInfo[1]/ns0:BaseInfo[1]/ns0:Recipient[1]" w:storeItemID="{AF7A0F38-EC5B-4CE9-BCAF-3CE5BE87ACAF}"/>
          <w:text w:multiLine="1"/>
        </w:sdtPr>
        <w:sdtEndPr/>
        <w:sdtContent>
          <w:tc>
            <w:tcPr>
              <w:tcW w:w="3170" w:type="dxa"/>
            </w:tcPr>
            <w:p w14:paraId="4AFC7A3A" w14:textId="77777777" w:rsidR="00D87698" w:rsidRDefault="00D87698" w:rsidP="00547B89">
              <w:pPr>
                <w:pStyle w:val="Sidhuvud"/>
              </w:pPr>
              <w:r>
                <w:t>Till riksdagen</w:t>
              </w:r>
            </w:p>
          </w:tc>
        </w:sdtContent>
      </w:sdt>
      <w:tc>
        <w:tcPr>
          <w:tcW w:w="1134" w:type="dxa"/>
        </w:tcPr>
        <w:p w14:paraId="52E9EFA4" w14:textId="77777777" w:rsidR="00D87698" w:rsidRDefault="00D87698" w:rsidP="003E6020">
          <w:pPr>
            <w:pStyle w:val="Sidhuvud"/>
          </w:pPr>
        </w:p>
      </w:tc>
    </w:tr>
  </w:tbl>
  <w:p w14:paraId="27256D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98"/>
    <w:rsid w:val="00000290"/>
    <w:rsid w:val="00004D5C"/>
    <w:rsid w:val="00005F68"/>
    <w:rsid w:val="00006CA7"/>
    <w:rsid w:val="00012B00"/>
    <w:rsid w:val="00014EF6"/>
    <w:rsid w:val="000152A5"/>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5C6"/>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34CD"/>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220"/>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E71"/>
    <w:rsid w:val="008A0A0D"/>
    <w:rsid w:val="008A4CEA"/>
    <w:rsid w:val="008A7506"/>
    <w:rsid w:val="008B1603"/>
    <w:rsid w:val="008B20ED"/>
    <w:rsid w:val="008C4538"/>
    <w:rsid w:val="008C5139"/>
    <w:rsid w:val="008C562B"/>
    <w:rsid w:val="008C6717"/>
    <w:rsid w:val="008D1025"/>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003A"/>
    <w:rsid w:val="00973084"/>
    <w:rsid w:val="00984EA2"/>
    <w:rsid w:val="00986CC3"/>
    <w:rsid w:val="0099068E"/>
    <w:rsid w:val="009920AA"/>
    <w:rsid w:val="00992943"/>
    <w:rsid w:val="00996641"/>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295F"/>
    <w:rsid w:val="00A2416A"/>
    <w:rsid w:val="00A3270B"/>
    <w:rsid w:val="00A379E4"/>
    <w:rsid w:val="00A43B02"/>
    <w:rsid w:val="00A44946"/>
    <w:rsid w:val="00A46B85"/>
    <w:rsid w:val="00A50585"/>
    <w:rsid w:val="00A506F1"/>
    <w:rsid w:val="00A5156E"/>
    <w:rsid w:val="00A531DF"/>
    <w:rsid w:val="00A534E5"/>
    <w:rsid w:val="00A53E57"/>
    <w:rsid w:val="00A548EA"/>
    <w:rsid w:val="00A56824"/>
    <w:rsid w:val="00A65996"/>
    <w:rsid w:val="00A67276"/>
    <w:rsid w:val="00A67588"/>
    <w:rsid w:val="00A67840"/>
    <w:rsid w:val="00A71A9E"/>
    <w:rsid w:val="00A720C8"/>
    <w:rsid w:val="00A7382D"/>
    <w:rsid w:val="00A743AC"/>
    <w:rsid w:val="00A8483F"/>
    <w:rsid w:val="00A856D5"/>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7E11"/>
    <w:rsid w:val="00B316CA"/>
    <w:rsid w:val="00B31BFB"/>
    <w:rsid w:val="00B3528F"/>
    <w:rsid w:val="00B357AB"/>
    <w:rsid w:val="00B41F72"/>
    <w:rsid w:val="00B44E90"/>
    <w:rsid w:val="00B45324"/>
    <w:rsid w:val="00B47956"/>
    <w:rsid w:val="00B517E1"/>
    <w:rsid w:val="00B54DC2"/>
    <w:rsid w:val="00B55E70"/>
    <w:rsid w:val="00B60238"/>
    <w:rsid w:val="00B64962"/>
    <w:rsid w:val="00B66AC0"/>
    <w:rsid w:val="00B71634"/>
    <w:rsid w:val="00B73091"/>
    <w:rsid w:val="00B80840"/>
    <w:rsid w:val="00B815FC"/>
    <w:rsid w:val="00B82A05"/>
    <w:rsid w:val="00B84409"/>
    <w:rsid w:val="00B84E2D"/>
    <w:rsid w:val="00B927C9"/>
    <w:rsid w:val="00B96EFA"/>
    <w:rsid w:val="00BB1F19"/>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7698"/>
    <w:rsid w:val="00D921FD"/>
    <w:rsid w:val="00D93714"/>
    <w:rsid w:val="00D95424"/>
    <w:rsid w:val="00D96621"/>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1B90"/>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3E8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2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87698"/>
  </w:style>
  <w:style w:type="paragraph" w:styleId="Rubrik1">
    <w:name w:val="heading 1"/>
    <w:basedOn w:val="Brdtext"/>
    <w:next w:val="Brdtext"/>
    <w:link w:val="Rubrik1Char"/>
    <w:uiPriority w:val="1"/>
    <w:qFormat/>
    <w:rsid w:val="00D8769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8769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8769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8769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8769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8769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8769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876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8769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87698"/>
    <w:pPr>
      <w:tabs>
        <w:tab w:val="left" w:pos="1701"/>
        <w:tab w:val="left" w:pos="3600"/>
        <w:tab w:val="left" w:pos="5387"/>
      </w:tabs>
    </w:pPr>
  </w:style>
  <w:style w:type="character" w:customStyle="1" w:styleId="BrdtextChar">
    <w:name w:val="Brödtext Char"/>
    <w:basedOn w:val="Standardstycketeckensnitt"/>
    <w:link w:val="Brdtext"/>
    <w:rsid w:val="00D87698"/>
  </w:style>
  <w:style w:type="paragraph" w:styleId="Brdtextmedindrag">
    <w:name w:val="Body Text Indent"/>
    <w:basedOn w:val="Normal"/>
    <w:link w:val="BrdtextmedindragChar"/>
    <w:qFormat/>
    <w:rsid w:val="00D8769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87698"/>
  </w:style>
  <w:style w:type="character" w:customStyle="1" w:styleId="Rubrik1Char">
    <w:name w:val="Rubrik 1 Char"/>
    <w:basedOn w:val="Standardstycketeckensnitt"/>
    <w:link w:val="Rubrik1"/>
    <w:uiPriority w:val="1"/>
    <w:rsid w:val="00D8769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8769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8769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8769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8769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87698"/>
    <w:pPr>
      <w:numPr>
        <w:numId w:val="0"/>
      </w:numPr>
    </w:pPr>
  </w:style>
  <w:style w:type="paragraph" w:customStyle="1" w:styleId="Rubrik2utannumrering">
    <w:name w:val="Rubrik 2 utan numrering"/>
    <w:basedOn w:val="Rubrik2"/>
    <w:next w:val="Brdtext"/>
    <w:uiPriority w:val="1"/>
    <w:qFormat/>
    <w:rsid w:val="00D87698"/>
    <w:pPr>
      <w:numPr>
        <w:ilvl w:val="0"/>
        <w:numId w:val="0"/>
      </w:numPr>
    </w:pPr>
  </w:style>
  <w:style w:type="paragraph" w:customStyle="1" w:styleId="Rubrik3utannumrering">
    <w:name w:val="Rubrik 3 utan numrering"/>
    <w:basedOn w:val="Rubrik3"/>
    <w:next w:val="Brdtext"/>
    <w:uiPriority w:val="1"/>
    <w:qFormat/>
    <w:rsid w:val="00D87698"/>
    <w:pPr>
      <w:numPr>
        <w:ilvl w:val="0"/>
        <w:numId w:val="0"/>
      </w:numPr>
    </w:pPr>
  </w:style>
  <w:style w:type="character" w:customStyle="1" w:styleId="Rubrik4Char">
    <w:name w:val="Rubrik 4 Char"/>
    <w:basedOn w:val="Standardstycketeckensnitt"/>
    <w:link w:val="Rubrik4"/>
    <w:uiPriority w:val="1"/>
    <w:rsid w:val="00D87698"/>
    <w:rPr>
      <w:rFonts w:asciiTheme="majorHAnsi" w:eastAsiaTheme="majorEastAsia" w:hAnsiTheme="majorHAnsi" w:cstheme="majorBidi"/>
      <w:b/>
      <w:iCs/>
      <w:sz w:val="20"/>
    </w:rPr>
  </w:style>
  <w:style w:type="paragraph" w:customStyle="1" w:styleId="Brdtextutanavstnd">
    <w:name w:val="Brödtext utan avstånd"/>
    <w:basedOn w:val="Normal"/>
    <w:qFormat/>
    <w:rsid w:val="00D87698"/>
    <w:pPr>
      <w:tabs>
        <w:tab w:val="left" w:pos="1701"/>
        <w:tab w:val="left" w:pos="3600"/>
        <w:tab w:val="left" w:pos="5387"/>
      </w:tabs>
      <w:spacing w:after="0"/>
    </w:pPr>
  </w:style>
  <w:style w:type="paragraph" w:customStyle="1" w:styleId="Bildtext">
    <w:name w:val="Bildtext"/>
    <w:basedOn w:val="Brdtext"/>
    <w:next w:val="Brdtext"/>
    <w:uiPriority w:val="2"/>
    <w:qFormat/>
    <w:rsid w:val="00D8769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87698"/>
    <w:pPr>
      <w:numPr>
        <w:ilvl w:val="0"/>
        <w:numId w:val="0"/>
      </w:numPr>
    </w:pPr>
  </w:style>
  <w:style w:type="paragraph" w:customStyle="1" w:styleId="Rubrik5utannumrering">
    <w:name w:val="Rubrik 5 utan numrering"/>
    <w:basedOn w:val="Rubrik5"/>
    <w:next w:val="Brdtext"/>
    <w:uiPriority w:val="1"/>
    <w:qFormat/>
    <w:rsid w:val="00D87698"/>
  </w:style>
  <w:style w:type="paragraph" w:styleId="Beskrivning">
    <w:name w:val="caption"/>
    <w:basedOn w:val="Bildtext"/>
    <w:next w:val="Normal"/>
    <w:uiPriority w:val="35"/>
    <w:semiHidden/>
    <w:qFormat/>
    <w:rsid w:val="00D87698"/>
    <w:rPr>
      <w:iCs/>
      <w:szCs w:val="18"/>
    </w:rPr>
  </w:style>
  <w:style w:type="character" w:customStyle="1" w:styleId="Rubrik5Char">
    <w:name w:val="Rubrik 5 Char"/>
    <w:basedOn w:val="Standardstycketeckensnitt"/>
    <w:link w:val="Rubrik5"/>
    <w:uiPriority w:val="1"/>
    <w:rsid w:val="00D87698"/>
    <w:rPr>
      <w:rFonts w:asciiTheme="majorHAnsi" w:eastAsiaTheme="majorEastAsia" w:hAnsiTheme="majorHAnsi" w:cstheme="majorBidi"/>
      <w:sz w:val="20"/>
    </w:rPr>
  </w:style>
  <w:style w:type="numbering" w:customStyle="1" w:styleId="RKNumreraderubriker">
    <w:name w:val="RK Numrerade rubriker"/>
    <w:uiPriority w:val="99"/>
    <w:rsid w:val="00D87698"/>
    <w:pPr>
      <w:numPr>
        <w:numId w:val="1"/>
      </w:numPr>
    </w:pPr>
  </w:style>
  <w:style w:type="paragraph" w:customStyle="1" w:styleId="Klla">
    <w:name w:val="Källa"/>
    <w:basedOn w:val="Bildtext"/>
    <w:next w:val="Brdtext"/>
    <w:uiPriority w:val="2"/>
    <w:qFormat/>
    <w:rsid w:val="00D87698"/>
  </w:style>
  <w:style w:type="paragraph" w:styleId="Sidhuvud">
    <w:name w:val="header"/>
    <w:basedOn w:val="Normal"/>
    <w:link w:val="SidhuvudChar"/>
    <w:uiPriority w:val="99"/>
    <w:rsid w:val="00D8769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87698"/>
    <w:rPr>
      <w:rFonts w:asciiTheme="majorHAnsi" w:hAnsiTheme="majorHAnsi"/>
      <w:sz w:val="19"/>
    </w:rPr>
  </w:style>
  <w:style w:type="paragraph" w:styleId="Sidfot">
    <w:name w:val="footer"/>
    <w:basedOn w:val="Normal"/>
    <w:link w:val="SidfotChar"/>
    <w:uiPriority w:val="99"/>
    <w:semiHidden/>
    <w:rsid w:val="00D8769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87698"/>
    <w:rPr>
      <w:rFonts w:asciiTheme="majorHAnsi" w:hAnsiTheme="majorHAnsi"/>
      <w:sz w:val="16"/>
    </w:rPr>
  </w:style>
  <w:style w:type="paragraph" w:styleId="Innehll2">
    <w:name w:val="toc 2"/>
    <w:basedOn w:val="Normal"/>
    <w:next w:val="Brdtext"/>
    <w:uiPriority w:val="28"/>
    <w:semiHidden/>
    <w:rsid w:val="00D87698"/>
    <w:pPr>
      <w:tabs>
        <w:tab w:val="right" w:leader="dot" w:pos="7371"/>
      </w:tabs>
      <w:spacing w:after="0" w:line="240" w:lineRule="auto"/>
    </w:pPr>
  </w:style>
  <w:style w:type="character" w:styleId="Sidnummer">
    <w:name w:val="page number"/>
    <w:basedOn w:val="SidfotChar"/>
    <w:uiPriority w:val="99"/>
    <w:semiHidden/>
    <w:rsid w:val="00D87698"/>
    <w:rPr>
      <w:rFonts w:asciiTheme="majorHAnsi" w:hAnsiTheme="majorHAnsi"/>
      <w:sz w:val="17"/>
    </w:rPr>
  </w:style>
  <w:style w:type="paragraph" w:styleId="Innehll1">
    <w:name w:val="toc 1"/>
    <w:basedOn w:val="Normal"/>
    <w:next w:val="Brdtext"/>
    <w:uiPriority w:val="28"/>
    <w:semiHidden/>
    <w:rsid w:val="00D8769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87698"/>
    <w:pPr>
      <w:tabs>
        <w:tab w:val="right" w:leader="dot" w:pos="7371"/>
      </w:tabs>
      <w:spacing w:after="0" w:line="240" w:lineRule="auto"/>
      <w:ind w:left="284"/>
    </w:pPr>
  </w:style>
  <w:style w:type="character" w:styleId="Hyperlnk">
    <w:name w:val="Hyperlink"/>
    <w:basedOn w:val="Standardstycketeckensnitt"/>
    <w:uiPriority w:val="99"/>
    <w:semiHidden/>
    <w:rsid w:val="00D87698"/>
    <w:rPr>
      <w:noProof w:val="0"/>
      <w:color w:val="0563C1" w:themeColor="hyperlink"/>
      <w:u w:val="single"/>
    </w:rPr>
  </w:style>
  <w:style w:type="paragraph" w:styleId="Innehllsfrteckningsrubrik">
    <w:name w:val="TOC Heading"/>
    <w:basedOn w:val="Rubrik1utannumrering"/>
    <w:next w:val="Normal"/>
    <w:uiPriority w:val="39"/>
    <w:semiHidden/>
    <w:qFormat/>
    <w:rsid w:val="00D87698"/>
    <w:pPr>
      <w:outlineLvl w:val="9"/>
    </w:pPr>
  </w:style>
  <w:style w:type="table" w:styleId="Tabellrutnt">
    <w:name w:val="Table Grid"/>
    <w:aliases w:val="Ärendeförteckning"/>
    <w:basedOn w:val="Normaltabell"/>
    <w:uiPriority w:val="39"/>
    <w:rsid w:val="00D87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87698"/>
    <w:pPr>
      <w:spacing w:after="0"/>
    </w:pPr>
    <w:rPr>
      <w:szCs w:val="20"/>
    </w:rPr>
  </w:style>
  <w:style w:type="character" w:customStyle="1" w:styleId="FotnotstextChar">
    <w:name w:val="Fotnotstext Char"/>
    <w:basedOn w:val="Standardstycketeckensnitt"/>
    <w:link w:val="Fotnotstext"/>
    <w:uiPriority w:val="99"/>
    <w:semiHidden/>
    <w:rsid w:val="00D8769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87698"/>
    <w:rPr>
      <w:noProof w:val="0"/>
      <w:vertAlign w:val="superscript"/>
    </w:rPr>
  </w:style>
  <w:style w:type="paragraph" w:styleId="Numreradlista">
    <w:name w:val="List Number"/>
    <w:basedOn w:val="Normal"/>
    <w:uiPriority w:val="6"/>
    <w:rsid w:val="00D87698"/>
    <w:pPr>
      <w:numPr>
        <w:numId w:val="36"/>
      </w:numPr>
      <w:spacing w:after="100"/>
    </w:pPr>
  </w:style>
  <w:style w:type="paragraph" w:styleId="Numreradlista2">
    <w:name w:val="List Number 2"/>
    <w:basedOn w:val="Normal"/>
    <w:uiPriority w:val="6"/>
    <w:rsid w:val="00D87698"/>
    <w:pPr>
      <w:numPr>
        <w:ilvl w:val="1"/>
        <w:numId w:val="36"/>
      </w:numPr>
      <w:spacing w:after="100"/>
      <w:contextualSpacing/>
    </w:pPr>
  </w:style>
  <w:style w:type="paragraph" w:styleId="Punktlista">
    <w:name w:val="List Bullet"/>
    <w:basedOn w:val="Normal"/>
    <w:uiPriority w:val="6"/>
    <w:rsid w:val="00D87698"/>
    <w:pPr>
      <w:numPr>
        <w:numId w:val="28"/>
      </w:numPr>
      <w:spacing w:after="100"/>
      <w:contextualSpacing/>
    </w:pPr>
  </w:style>
  <w:style w:type="paragraph" w:styleId="Punktlista2">
    <w:name w:val="List Bullet 2"/>
    <w:basedOn w:val="Normal"/>
    <w:uiPriority w:val="6"/>
    <w:rsid w:val="00D87698"/>
    <w:pPr>
      <w:numPr>
        <w:ilvl w:val="1"/>
        <w:numId w:val="28"/>
      </w:numPr>
      <w:spacing w:after="100"/>
      <w:ind w:left="850" w:hanging="425"/>
      <w:contextualSpacing/>
    </w:pPr>
  </w:style>
  <w:style w:type="numbering" w:customStyle="1" w:styleId="RKNumreradlista">
    <w:name w:val="RK Numrerad lista"/>
    <w:uiPriority w:val="99"/>
    <w:rsid w:val="00D87698"/>
    <w:pPr>
      <w:numPr>
        <w:numId w:val="7"/>
      </w:numPr>
    </w:pPr>
  </w:style>
  <w:style w:type="paragraph" w:customStyle="1" w:styleId="Strecklista">
    <w:name w:val="Strecklista"/>
    <w:basedOn w:val="Punktlista"/>
    <w:uiPriority w:val="6"/>
    <w:qFormat/>
    <w:rsid w:val="00D87698"/>
    <w:pPr>
      <w:numPr>
        <w:numId w:val="34"/>
      </w:numPr>
    </w:pPr>
  </w:style>
  <w:style w:type="numbering" w:customStyle="1" w:styleId="RKPunktlista">
    <w:name w:val="RK Punktlista"/>
    <w:uiPriority w:val="99"/>
    <w:rsid w:val="00D87698"/>
    <w:pPr>
      <w:numPr>
        <w:numId w:val="14"/>
      </w:numPr>
    </w:pPr>
  </w:style>
  <w:style w:type="paragraph" w:customStyle="1" w:styleId="Strecklista2">
    <w:name w:val="Strecklista 2"/>
    <w:basedOn w:val="Strecklista"/>
    <w:uiPriority w:val="6"/>
    <w:semiHidden/>
    <w:qFormat/>
    <w:rsid w:val="00D87698"/>
    <w:pPr>
      <w:numPr>
        <w:ilvl w:val="1"/>
      </w:numPr>
    </w:pPr>
  </w:style>
  <w:style w:type="numbering" w:customStyle="1" w:styleId="Strecklistan">
    <w:name w:val="Strecklistan"/>
    <w:uiPriority w:val="99"/>
    <w:rsid w:val="00D87698"/>
    <w:pPr>
      <w:numPr>
        <w:numId w:val="18"/>
      </w:numPr>
    </w:pPr>
  </w:style>
  <w:style w:type="character" w:styleId="Platshllartext">
    <w:name w:val="Placeholder Text"/>
    <w:basedOn w:val="Standardstycketeckensnitt"/>
    <w:uiPriority w:val="99"/>
    <w:semiHidden/>
    <w:rsid w:val="00D87698"/>
    <w:rPr>
      <w:noProof w:val="0"/>
      <w:color w:val="808080"/>
    </w:rPr>
  </w:style>
  <w:style w:type="paragraph" w:styleId="Numreradlista3">
    <w:name w:val="List Number 3"/>
    <w:basedOn w:val="Normal"/>
    <w:uiPriority w:val="6"/>
    <w:rsid w:val="00D87698"/>
    <w:pPr>
      <w:numPr>
        <w:ilvl w:val="2"/>
        <w:numId w:val="36"/>
      </w:numPr>
      <w:spacing w:after="100"/>
      <w:contextualSpacing/>
    </w:pPr>
  </w:style>
  <w:style w:type="paragraph" w:customStyle="1" w:styleId="Strecklista3">
    <w:name w:val="Strecklista 3"/>
    <w:basedOn w:val="Brdtext"/>
    <w:uiPriority w:val="6"/>
    <w:semiHidden/>
    <w:qFormat/>
    <w:rsid w:val="00D87698"/>
    <w:pPr>
      <w:numPr>
        <w:ilvl w:val="2"/>
        <w:numId w:val="34"/>
      </w:numPr>
      <w:spacing w:after="100"/>
    </w:pPr>
  </w:style>
  <w:style w:type="paragraph" w:styleId="Punktlista3">
    <w:name w:val="List Bullet 3"/>
    <w:basedOn w:val="Normal"/>
    <w:uiPriority w:val="6"/>
    <w:rsid w:val="00D87698"/>
    <w:pPr>
      <w:numPr>
        <w:ilvl w:val="2"/>
        <w:numId w:val="28"/>
      </w:numPr>
      <w:spacing w:after="100"/>
      <w:contextualSpacing/>
    </w:pPr>
  </w:style>
  <w:style w:type="paragraph" w:customStyle="1" w:styleId="Brdtextmedram">
    <w:name w:val="Brödtext med ram"/>
    <w:basedOn w:val="Brdtext"/>
    <w:qFormat/>
    <w:rsid w:val="00D8769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87698"/>
    <w:rPr>
      <w:rFonts w:ascii="Calibri" w:hAnsi="Calibri" w:cs="Calibri"/>
      <w:sz w:val="16"/>
    </w:rPr>
  </w:style>
  <w:style w:type="character" w:customStyle="1" w:styleId="DocNrChar">
    <w:name w:val="DocNr Char"/>
    <w:basedOn w:val="Standardstycketeckensnitt"/>
    <w:link w:val="DocNr"/>
    <w:semiHidden/>
    <w:rsid w:val="00D87698"/>
    <w:rPr>
      <w:rFonts w:ascii="Calibri" w:hAnsi="Calibri" w:cs="Calibri"/>
      <w:sz w:val="16"/>
    </w:rPr>
  </w:style>
  <w:style w:type="paragraph" w:customStyle="1" w:styleId="RKnormal">
    <w:name w:val="RKnormal"/>
    <w:basedOn w:val="Normal"/>
    <w:semiHidden/>
    <w:rsid w:val="00D8769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8769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87698"/>
    <w:pPr>
      <w:spacing w:after="0" w:line="240" w:lineRule="auto"/>
    </w:pPr>
  </w:style>
  <w:style w:type="character" w:customStyle="1" w:styleId="AnteckningsrubrikChar">
    <w:name w:val="Anteckningsrubrik Char"/>
    <w:basedOn w:val="Standardstycketeckensnitt"/>
    <w:link w:val="Anteckningsrubrik"/>
    <w:uiPriority w:val="99"/>
    <w:semiHidden/>
    <w:rsid w:val="00D87698"/>
  </w:style>
  <w:style w:type="character" w:styleId="AnvndHyperlnk">
    <w:name w:val="FollowedHyperlink"/>
    <w:basedOn w:val="Standardstycketeckensnitt"/>
    <w:uiPriority w:val="99"/>
    <w:semiHidden/>
    <w:unhideWhenUsed/>
    <w:rsid w:val="00D87698"/>
    <w:rPr>
      <w:noProof w:val="0"/>
      <w:color w:val="954F72" w:themeColor="followedHyperlink"/>
      <w:u w:val="single"/>
    </w:rPr>
  </w:style>
  <w:style w:type="paragraph" w:styleId="Avslutandetext">
    <w:name w:val="Closing"/>
    <w:basedOn w:val="Normal"/>
    <w:link w:val="AvslutandetextChar"/>
    <w:uiPriority w:val="99"/>
    <w:semiHidden/>
    <w:unhideWhenUsed/>
    <w:rsid w:val="00D87698"/>
    <w:pPr>
      <w:spacing w:after="0" w:line="240" w:lineRule="auto"/>
      <w:ind w:left="4252"/>
    </w:pPr>
  </w:style>
  <w:style w:type="character" w:customStyle="1" w:styleId="AvslutandetextChar">
    <w:name w:val="Avslutande text Char"/>
    <w:basedOn w:val="Standardstycketeckensnitt"/>
    <w:link w:val="Avslutandetext"/>
    <w:uiPriority w:val="99"/>
    <w:semiHidden/>
    <w:rsid w:val="00D87698"/>
  </w:style>
  <w:style w:type="paragraph" w:styleId="Avsndaradress-brev">
    <w:name w:val="envelope return"/>
    <w:basedOn w:val="Normal"/>
    <w:uiPriority w:val="99"/>
    <w:semiHidden/>
    <w:unhideWhenUsed/>
    <w:rsid w:val="00D8769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8769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87698"/>
    <w:rPr>
      <w:rFonts w:ascii="Segoe UI" w:hAnsi="Segoe UI" w:cs="Segoe UI"/>
      <w:sz w:val="18"/>
      <w:szCs w:val="18"/>
    </w:rPr>
  </w:style>
  <w:style w:type="character" w:styleId="Betoning">
    <w:name w:val="Emphasis"/>
    <w:basedOn w:val="Standardstycketeckensnitt"/>
    <w:uiPriority w:val="20"/>
    <w:semiHidden/>
    <w:qFormat/>
    <w:rsid w:val="00D87698"/>
    <w:rPr>
      <w:i/>
      <w:iCs/>
      <w:noProof w:val="0"/>
    </w:rPr>
  </w:style>
  <w:style w:type="character" w:styleId="Bokenstitel">
    <w:name w:val="Book Title"/>
    <w:basedOn w:val="Standardstycketeckensnitt"/>
    <w:uiPriority w:val="33"/>
    <w:semiHidden/>
    <w:qFormat/>
    <w:rsid w:val="00D87698"/>
    <w:rPr>
      <w:b/>
      <w:bCs/>
      <w:i/>
      <w:iCs/>
      <w:noProof w:val="0"/>
      <w:spacing w:val="5"/>
    </w:rPr>
  </w:style>
  <w:style w:type="paragraph" w:styleId="Brdtext2">
    <w:name w:val="Body Text 2"/>
    <w:basedOn w:val="Normal"/>
    <w:link w:val="Brdtext2Char"/>
    <w:uiPriority w:val="99"/>
    <w:semiHidden/>
    <w:unhideWhenUsed/>
    <w:rsid w:val="00D87698"/>
    <w:pPr>
      <w:spacing w:after="120" w:line="480" w:lineRule="auto"/>
    </w:pPr>
  </w:style>
  <w:style w:type="character" w:customStyle="1" w:styleId="Brdtext2Char">
    <w:name w:val="Brödtext 2 Char"/>
    <w:basedOn w:val="Standardstycketeckensnitt"/>
    <w:link w:val="Brdtext2"/>
    <w:uiPriority w:val="99"/>
    <w:semiHidden/>
    <w:rsid w:val="00D87698"/>
  </w:style>
  <w:style w:type="paragraph" w:styleId="Brdtext3">
    <w:name w:val="Body Text 3"/>
    <w:basedOn w:val="Normal"/>
    <w:link w:val="Brdtext3Char"/>
    <w:uiPriority w:val="99"/>
    <w:semiHidden/>
    <w:unhideWhenUsed/>
    <w:rsid w:val="00D87698"/>
    <w:pPr>
      <w:spacing w:after="120"/>
    </w:pPr>
    <w:rPr>
      <w:sz w:val="16"/>
      <w:szCs w:val="16"/>
    </w:rPr>
  </w:style>
  <w:style w:type="character" w:customStyle="1" w:styleId="Brdtext3Char">
    <w:name w:val="Brödtext 3 Char"/>
    <w:basedOn w:val="Standardstycketeckensnitt"/>
    <w:link w:val="Brdtext3"/>
    <w:uiPriority w:val="99"/>
    <w:semiHidden/>
    <w:rsid w:val="00D87698"/>
    <w:rPr>
      <w:sz w:val="16"/>
      <w:szCs w:val="16"/>
    </w:rPr>
  </w:style>
  <w:style w:type="paragraph" w:styleId="Brdtextmedfrstaindrag">
    <w:name w:val="Body Text First Indent"/>
    <w:basedOn w:val="Brdtext"/>
    <w:link w:val="BrdtextmedfrstaindragChar"/>
    <w:uiPriority w:val="99"/>
    <w:semiHidden/>
    <w:unhideWhenUsed/>
    <w:rsid w:val="00D8769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87698"/>
  </w:style>
  <w:style w:type="paragraph" w:styleId="Brdtextmedfrstaindrag2">
    <w:name w:val="Body Text First Indent 2"/>
    <w:basedOn w:val="Brdtextmedindrag"/>
    <w:link w:val="Brdtextmedfrstaindrag2Char"/>
    <w:uiPriority w:val="99"/>
    <w:semiHidden/>
    <w:unhideWhenUsed/>
    <w:rsid w:val="00D8769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87698"/>
  </w:style>
  <w:style w:type="paragraph" w:styleId="Brdtextmedindrag2">
    <w:name w:val="Body Text Indent 2"/>
    <w:basedOn w:val="Normal"/>
    <w:link w:val="Brdtextmedindrag2Char"/>
    <w:uiPriority w:val="99"/>
    <w:semiHidden/>
    <w:unhideWhenUsed/>
    <w:rsid w:val="00D8769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87698"/>
  </w:style>
  <w:style w:type="paragraph" w:styleId="Brdtextmedindrag3">
    <w:name w:val="Body Text Indent 3"/>
    <w:basedOn w:val="Normal"/>
    <w:link w:val="Brdtextmedindrag3Char"/>
    <w:uiPriority w:val="99"/>
    <w:semiHidden/>
    <w:unhideWhenUsed/>
    <w:rsid w:val="00D8769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87698"/>
    <w:rPr>
      <w:sz w:val="16"/>
      <w:szCs w:val="16"/>
    </w:rPr>
  </w:style>
  <w:style w:type="paragraph" w:styleId="Citat">
    <w:name w:val="Quote"/>
    <w:basedOn w:val="Normal"/>
    <w:next w:val="Normal"/>
    <w:link w:val="CitatChar"/>
    <w:uiPriority w:val="29"/>
    <w:semiHidden/>
    <w:qFormat/>
    <w:rsid w:val="00D8769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87698"/>
    <w:rPr>
      <w:i/>
      <w:iCs/>
      <w:color w:val="404040" w:themeColor="text1" w:themeTint="BF"/>
    </w:rPr>
  </w:style>
  <w:style w:type="paragraph" w:styleId="Citatfrteckning">
    <w:name w:val="table of authorities"/>
    <w:basedOn w:val="Normal"/>
    <w:next w:val="Normal"/>
    <w:uiPriority w:val="99"/>
    <w:semiHidden/>
    <w:unhideWhenUsed/>
    <w:rsid w:val="00D87698"/>
    <w:pPr>
      <w:spacing w:after="0"/>
      <w:ind w:left="250" w:hanging="250"/>
    </w:pPr>
  </w:style>
  <w:style w:type="paragraph" w:styleId="Citatfrteckningsrubrik">
    <w:name w:val="toa heading"/>
    <w:basedOn w:val="Normal"/>
    <w:next w:val="Normal"/>
    <w:uiPriority w:val="99"/>
    <w:semiHidden/>
    <w:unhideWhenUsed/>
    <w:rsid w:val="00D8769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87698"/>
  </w:style>
  <w:style w:type="character" w:customStyle="1" w:styleId="DatumChar">
    <w:name w:val="Datum Char"/>
    <w:basedOn w:val="Standardstycketeckensnitt"/>
    <w:link w:val="Datum"/>
    <w:uiPriority w:val="99"/>
    <w:semiHidden/>
    <w:rsid w:val="00D87698"/>
  </w:style>
  <w:style w:type="character" w:styleId="Diskretbetoning">
    <w:name w:val="Subtle Emphasis"/>
    <w:basedOn w:val="Standardstycketeckensnitt"/>
    <w:uiPriority w:val="19"/>
    <w:semiHidden/>
    <w:qFormat/>
    <w:rsid w:val="00D87698"/>
    <w:rPr>
      <w:i/>
      <w:iCs/>
      <w:noProof w:val="0"/>
      <w:color w:val="404040" w:themeColor="text1" w:themeTint="BF"/>
    </w:rPr>
  </w:style>
  <w:style w:type="character" w:styleId="Diskretreferens">
    <w:name w:val="Subtle Reference"/>
    <w:basedOn w:val="Standardstycketeckensnitt"/>
    <w:uiPriority w:val="31"/>
    <w:semiHidden/>
    <w:qFormat/>
    <w:rsid w:val="00D87698"/>
    <w:rPr>
      <w:smallCaps/>
      <w:noProof w:val="0"/>
      <w:color w:val="5A5A5A" w:themeColor="text1" w:themeTint="A5"/>
    </w:rPr>
  </w:style>
  <w:style w:type="table" w:styleId="Diskrettabell1">
    <w:name w:val="Table Subtle 1"/>
    <w:basedOn w:val="Normaltabell"/>
    <w:uiPriority w:val="99"/>
    <w:semiHidden/>
    <w:unhideWhenUsed/>
    <w:rsid w:val="00D876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876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8769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87698"/>
    <w:rPr>
      <w:rFonts w:ascii="Segoe UI" w:hAnsi="Segoe UI" w:cs="Segoe UI"/>
      <w:sz w:val="16"/>
      <w:szCs w:val="16"/>
    </w:rPr>
  </w:style>
  <w:style w:type="table" w:styleId="Eleganttabell">
    <w:name w:val="Table Elegant"/>
    <w:basedOn w:val="Normaltabell"/>
    <w:uiPriority w:val="99"/>
    <w:semiHidden/>
    <w:unhideWhenUsed/>
    <w:rsid w:val="00D876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876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876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876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87698"/>
    <w:pPr>
      <w:spacing w:after="0" w:line="240" w:lineRule="auto"/>
    </w:pPr>
  </w:style>
  <w:style w:type="character" w:customStyle="1" w:styleId="E-postsignaturChar">
    <w:name w:val="E-postsignatur Char"/>
    <w:basedOn w:val="Standardstycketeckensnitt"/>
    <w:link w:val="E-postsignatur"/>
    <w:uiPriority w:val="99"/>
    <w:semiHidden/>
    <w:rsid w:val="00D87698"/>
  </w:style>
  <w:style w:type="paragraph" w:styleId="Figurfrteckning">
    <w:name w:val="table of figures"/>
    <w:basedOn w:val="Normal"/>
    <w:next w:val="Normal"/>
    <w:uiPriority w:val="99"/>
    <w:semiHidden/>
    <w:unhideWhenUsed/>
    <w:rsid w:val="00D87698"/>
    <w:pPr>
      <w:spacing w:after="0"/>
    </w:pPr>
  </w:style>
  <w:style w:type="table" w:styleId="Frgadlista">
    <w:name w:val="Colorful List"/>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8769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8769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876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876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876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876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87698"/>
    <w:rPr>
      <w:noProof w:val="0"/>
      <w:color w:val="2B579A"/>
      <w:shd w:val="clear" w:color="auto" w:fill="E6E6E6"/>
    </w:rPr>
  </w:style>
  <w:style w:type="paragraph" w:styleId="HTML-adress">
    <w:name w:val="HTML Address"/>
    <w:basedOn w:val="Normal"/>
    <w:link w:val="HTML-adressChar"/>
    <w:uiPriority w:val="99"/>
    <w:semiHidden/>
    <w:unhideWhenUsed/>
    <w:rsid w:val="00D87698"/>
    <w:pPr>
      <w:spacing w:after="0" w:line="240" w:lineRule="auto"/>
    </w:pPr>
    <w:rPr>
      <w:i/>
      <w:iCs/>
    </w:rPr>
  </w:style>
  <w:style w:type="character" w:customStyle="1" w:styleId="HTML-adressChar">
    <w:name w:val="HTML - adress Char"/>
    <w:basedOn w:val="Standardstycketeckensnitt"/>
    <w:link w:val="HTML-adress"/>
    <w:uiPriority w:val="99"/>
    <w:semiHidden/>
    <w:rsid w:val="00D87698"/>
    <w:rPr>
      <w:i/>
      <w:iCs/>
    </w:rPr>
  </w:style>
  <w:style w:type="character" w:styleId="HTML-akronym">
    <w:name w:val="HTML Acronym"/>
    <w:basedOn w:val="Standardstycketeckensnitt"/>
    <w:uiPriority w:val="99"/>
    <w:semiHidden/>
    <w:unhideWhenUsed/>
    <w:rsid w:val="00D87698"/>
    <w:rPr>
      <w:noProof w:val="0"/>
    </w:rPr>
  </w:style>
  <w:style w:type="character" w:styleId="HTML-citat">
    <w:name w:val="HTML Cite"/>
    <w:basedOn w:val="Standardstycketeckensnitt"/>
    <w:uiPriority w:val="99"/>
    <w:semiHidden/>
    <w:unhideWhenUsed/>
    <w:rsid w:val="00D87698"/>
    <w:rPr>
      <w:i/>
      <w:iCs/>
      <w:noProof w:val="0"/>
    </w:rPr>
  </w:style>
  <w:style w:type="character" w:styleId="HTML-definition">
    <w:name w:val="HTML Definition"/>
    <w:basedOn w:val="Standardstycketeckensnitt"/>
    <w:uiPriority w:val="99"/>
    <w:semiHidden/>
    <w:unhideWhenUsed/>
    <w:rsid w:val="00D87698"/>
    <w:rPr>
      <w:i/>
      <w:iCs/>
      <w:noProof w:val="0"/>
    </w:rPr>
  </w:style>
  <w:style w:type="character" w:styleId="HTML-exempel">
    <w:name w:val="HTML Sample"/>
    <w:basedOn w:val="Standardstycketeckensnitt"/>
    <w:uiPriority w:val="99"/>
    <w:semiHidden/>
    <w:unhideWhenUsed/>
    <w:rsid w:val="00D8769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8769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87698"/>
    <w:rPr>
      <w:rFonts w:ascii="Consolas" w:hAnsi="Consolas"/>
      <w:sz w:val="20"/>
      <w:szCs w:val="20"/>
    </w:rPr>
  </w:style>
  <w:style w:type="character" w:styleId="HTML-kod">
    <w:name w:val="HTML Code"/>
    <w:basedOn w:val="Standardstycketeckensnitt"/>
    <w:uiPriority w:val="99"/>
    <w:semiHidden/>
    <w:unhideWhenUsed/>
    <w:rsid w:val="00D87698"/>
    <w:rPr>
      <w:rFonts w:ascii="Consolas" w:hAnsi="Consolas"/>
      <w:noProof w:val="0"/>
      <w:sz w:val="20"/>
      <w:szCs w:val="20"/>
    </w:rPr>
  </w:style>
  <w:style w:type="character" w:styleId="HTML-skrivmaskin">
    <w:name w:val="HTML Typewriter"/>
    <w:basedOn w:val="Standardstycketeckensnitt"/>
    <w:uiPriority w:val="99"/>
    <w:semiHidden/>
    <w:unhideWhenUsed/>
    <w:rsid w:val="00D87698"/>
    <w:rPr>
      <w:rFonts w:ascii="Consolas" w:hAnsi="Consolas"/>
      <w:noProof w:val="0"/>
      <w:sz w:val="20"/>
      <w:szCs w:val="20"/>
    </w:rPr>
  </w:style>
  <w:style w:type="character" w:styleId="HTML-tangentbord">
    <w:name w:val="HTML Keyboard"/>
    <w:basedOn w:val="Standardstycketeckensnitt"/>
    <w:uiPriority w:val="99"/>
    <w:semiHidden/>
    <w:unhideWhenUsed/>
    <w:rsid w:val="00D87698"/>
    <w:rPr>
      <w:rFonts w:ascii="Consolas" w:hAnsi="Consolas"/>
      <w:noProof w:val="0"/>
      <w:sz w:val="20"/>
      <w:szCs w:val="20"/>
    </w:rPr>
  </w:style>
  <w:style w:type="character" w:styleId="HTML-variabel">
    <w:name w:val="HTML Variable"/>
    <w:basedOn w:val="Standardstycketeckensnitt"/>
    <w:uiPriority w:val="99"/>
    <w:semiHidden/>
    <w:unhideWhenUsed/>
    <w:rsid w:val="00D87698"/>
    <w:rPr>
      <w:i/>
      <w:iCs/>
      <w:noProof w:val="0"/>
    </w:rPr>
  </w:style>
  <w:style w:type="paragraph" w:styleId="Index1">
    <w:name w:val="index 1"/>
    <w:basedOn w:val="Normal"/>
    <w:next w:val="Normal"/>
    <w:autoRedefine/>
    <w:uiPriority w:val="99"/>
    <w:semiHidden/>
    <w:unhideWhenUsed/>
    <w:rsid w:val="00D87698"/>
    <w:pPr>
      <w:spacing w:after="0" w:line="240" w:lineRule="auto"/>
      <w:ind w:left="250" w:hanging="250"/>
    </w:pPr>
  </w:style>
  <w:style w:type="paragraph" w:styleId="Index2">
    <w:name w:val="index 2"/>
    <w:basedOn w:val="Normal"/>
    <w:next w:val="Normal"/>
    <w:autoRedefine/>
    <w:uiPriority w:val="99"/>
    <w:semiHidden/>
    <w:unhideWhenUsed/>
    <w:rsid w:val="00D87698"/>
    <w:pPr>
      <w:spacing w:after="0" w:line="240" w:lineRule="auto"/>
      <w:ind w:left="500" w:hanging="250"/>
    </w:pPr>
  </w:style>
  <w:style w:type="paragraph" w:styleId="Index3">
    <w:name w:val="index 3"/>
    <w:basedOn w:val="Normal"/>
    <w:next w:val="Normal"/>
    <w:autoRedefine/>
    <w:uiPriority w:val="99"/>
    <w:semiHidden/>
    <w:unhideWhenUsed/>
    <w:rsid w:val="00D87698"/>
    <w:pPr>
      <w:spacing w:after="0" w:line="240" w:lineRule="auto"/>
      <w:ind w:left="750" w:hanging="250"/>
    </w:pPr>
  </w:style>
  <w:style w:type="paragraph" w:styleId="Index4">
    <w:name w:val="index 4"/>
    <w:basedOn w:val="Normal"/>
    <w:next w:val="Normal"/>
    <w:autoRedefine/>
    <w:uiPriority w:val="99"/>
    <w:semiHidden/>
    <w:unhideWhenUsed/>
    <w:rsid w:val="00D87698"/>
    <w:pPr>
      <w:spacing w:after="0" w:line="240" w:lineRule="auto"/>
      <w:ind w:left="1000" w:hanging="250"/>
    </w:pPr>
  </w:style>
  <w:style w:type="paragraph" w:styleId="Index5">
    <w:name w:val="index 5"/>
    <w:basedOn w:val="Normal"/>
    <w:next w:val="Normal"/>
    <w:autoRedefine/>
    <w:uiPriority w:val="99"/>
    <w:semiHidden/>
    <w:unhideWhenUsed/>
    <w:rsid w:val="00D87698"/>
    <w:pPr>
      <w:spacing w:after="0" w:line="240" w:lineRule="auto"/>
      <w:ind w:left="1250" w:hanging="250"/>
    </w:pPr>
  </w:style>
  <w:style w:type="paragraph" w:styleId="Index6">
    <w:name w:val="index 6"/>
    <w:basedOn w:val="Normal"/>
    <w:next w:val="Normal"/>
    <w:autoRedefine/>
    <w:uiPriority w:val="99"/>
    <w:semiHidden/>
    <w:unhideWhenUsed/>
    <w:rsid w:val="00D87698"/>
    <w:pPr>
      <w:spacing w:after="0" w:line="240" w:lineRule="auto"/>
      <w:ind w:left="1500" w:hanging="250"/>
    </w:pPr>
  </w:style>
  <w:style w:type="paragraph" w:styleId="Index7">
    <w:name w:val="index 7"/>
    <w:basedOn w:val="Normal"/>
    <w:next w:val="Normal"/>
    <w:autoRedefine/>
    <w:uiPriority w:val="99"/>
    <w:semiHidden/>
    <w:unhideWhenUsed/>
    <w:rsid w:val="00D87698"/>
    <w:pPr>
      <w:spacing w:after="0" w:line="240" w:lineRule="auto"/>
      <w:ind w:left="1750" w:hanging="250"/>
    </w:pPr>
  </w:style>
  <w:style w:type="paragraph" w:styleId="Index8">
    <w:name w:val="index 8"/>
    <w:basedOn w:val="Normal"/>
    <w:next w:val="Normal"/>
    <w:autoRedefine/>
    <w:uiPriority w:val="99"/>
    <w:semiHidden/>
    <w:unhideWhenUsed/>
    <w:rsid w:val="00D87698"/>
    <w:pPr>
      <w:spacing w:after="0" w:line="240" w:lineRule="auto"/>
      <w:ind w:left="2000" w:hanging="250"/>
    </w:pPr>
  </w:style>
  <w:style w:type="paragraph" w:styleId="Index9">
    <w:name w:val="index 9"/>
    <w:basedOn w:val="Normal"/>
    <w:next w:val="Normal"/>
    <w:autoRedefine/>
    <w:uiPriority w:val="99"/>
    <w:semiHidden/>
    <w:unhideWhenUsed/>
    <w:rsid w:val="00D87698"/>
    <w:pPr>
      <w:spacing w:after="0" w:line="240" w:lineRule="auto"/>
      <w:ind w:left="2250" w:hanging="250"/>
    </w:pPr>
  </w:style>
  <w:style w:type="paragraph" w:styleId="Indexrubrik">
    <w:name w:val="index heading"/>
    <w:basedOn w:val="Normal"/>
    <w:next w:val="Index1"/>
    <w:uiPriority w:val="99"/>
    <w:semiHidden/>
    <w:unhideWhenUsed/>
    <w:rsid w:val="00D87698"/>
    <w:rPr>
      <w:rFonts w:asciiTheme="majorHAnsi" w:eastAsiaTheme="majorEastAsia" w:hAnsiTheme="majorHAnsi" w:cstheme="majorBidi"/>
      <w:b/>
      <w:bCs/>
    </w:rPr>
  </w:style>
  <w:style w:type="paragraph" w:styleId="Indragetstycke">
    <w:name w:val="Block Text"/>
    <w:basedOn w:val="Normal"/>
    <w:uiPriority w:val="99"/>
    <w:semiHidden/>
    <w:unhideWhenUsed/>
    <w:rsid w:val="00D8769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87698"/>
    <w:pPr>
      <w:spacing w:after="0" w:line="240" w:lineRule="auto"/>
    </w:pPr>
  </w:style>
  <w:style w:type="paragraph" w:styleId="Inledning">
    <w:name w:val="Salutation"/>
    <w:basedOn w:val="Normal"/>
    <w:next w:val="Normal"/>
    <w:link w:val="InledningChar"/>
    <w:uiPriority w:val="99"/>
    <w:semiHidden/>
    <w:unhideWhenUsed/>
    <w:rsid w:val="00D87698"/>
  </w:style>
  <w:style w:type="character" w:customStyle="1" w:styleId="InledningChar">
    <w:name w:val="Inledning Char"/>
    <w:basedOn w:val="Standardstycketeckensnitt"/>
    <w:link w:val="Inledning"/>
    <w:uiPriority w:val="99"/>
    <w:semiHidden/>
    <w:rsid w:val="00D87698"/>
  </w:style>
  <w:style w:type="paragraph" w:styleId="Innehll4">
    <w:name w:val="toc 4"/>
    <w:basedOn w:val="Normal"/>
    <w:next w:val="Normal"/>
    <w:autoRedefine/>
    <w:uiPriority w:val="39"/>
    <w:semiHidden/>
    <w:unhideWhenUsed/>
    <w:rsid w:val="00D87698"/>
    <w:pPr>
      <w:spacing w:after="100"/>
      <w:ind w:left="750"/>
    </w:pPr>
  </w:style>
  <w:style w:type="paragraph" w:styleId="Innehll5">
    <w:name w:val="toc 5"/>
    <w:basedOn w:val="Normal"/>
    <w:next w:val="Normal"/>
    <w:autoRedefine/>
    <w:uiPriority w:val="39"/>
    <w:semiHidden/>
    <w:unhideWhenUsed/>
    <w:rsid w:val="00D87698"/>
    <w:pPr>
      <w:spacing w:after="100"/>
      <w:ind w:left="1000"/>
    </w:pPr>
  </w:style>
  <w:style w:type="paragraph" w:styleId="Innehll6">
    <w:name w:val="toc 6"/>
    <w:basedOn w:val="Normal"/>
    <w:next w:val="Normal"/>
    <w:autoRedefine/>
    <w:uiPriority w:val="39"/>
    <w:semiHidden/>
    <w:unhideWhenUsed/>
    <w:rsid w:val="00D87698"/>
    <w:pPr>
      <w:spacing w:after="100"/>
      <w:ind w:left="1250"/>
    </w:pPr>
  </w:style>
  <w:style w:type="paragraph" w:styleId="Innehll7">
    <w:name w:val="toc 7"/>
    <w:basedOn w:val="Normal"/>
    <w:next w:val="Normal"/>
    <w:autoRedefine/>
    <w:uiPriority w:val="39"/>
    <w:semiHidden/>
    <w:unhideWhenUsed/>
    <w:rsid w:val="00D87698"/>
    <w:pPr>
      <w:spacing w:after="100"/>
      <w:ind w:left="1500"/>
    </w:pPr>
  </w:style>
  <w:style w:type="paragraph" w:styleId="Innehll8">
    <w:name w:val="toc 8"/>
    <w:basedOn w:val="Normal"/>
    <w:next w:val="Normal"/>
    <w:autoRedefine/>
    <w:uiPriority w:val="39"/>
    <w:semiHidden/>
    <w:unhideWhenUsed/>
    <w:rsid w:val="00D87698"/>
    <w:pPr>
      <w:spacing w:after="100"/>
      <w:ind w:left="1750"/>
    </w:pPr>
  </w:style>
  <w:style w:type="paragraph" w:styleId="Innehll9">
    <w:name w:val="toc 9"/>
    <w:basedOn w:val="Normal"/>
    <w:next w:val="Normal"/>
    <w:autoRedefine/>
    <w:uiPriority w:val="39"/>
    <w:semiHidden/>
    <w:unhideWhenUsed/>
    <w:rsid w:val="00D87698"/>
    <w:pPr>
      <w:spacing w:after="100"/>
      <w:ind w:left="2000"/>
    </w:pPr>
  </w:style>
  <w:style w:type="paragraph" w:styleId="Kommentarer">
    <w:name w:val="annotation text"/>
    <w:basedOn w:val="Normal"/>
    <w:link w:val="KommentarerChar"/>
    <w:uiPriority w:val="99"/>
    <w:semiHidden/>
    <w:unhideWhenUsed/>
    <w:rsid w:val="00D87698"/>
    <w:pPr>
      <w:spacing w:line="240" w:lineRule="auto"/>
    </w:pPr>
    <w:rPr>
      <w:sz w:val="20"/>
      <w:szCs w:val="20"/>
    </w:rPr>
  </w:style>
  <w:style w:type="character" w:customStyle="1" w:styleId="KommentarerChar">
    <w:name w:val="Kommentarer Char"/>
    <w:basedOn w:val="Standardstycketeckensnitt"/>
    <w:link w:val="Kommentarer"/>
    <w:uiPriority w:val="99"/>
    <w:semiHidden/>
    <w:rsid w:val="00D87698"/>
    <w:rPr>
      <w:sz w:val="20"/>
      <w:szCs w:val="20"/>
    </w:rPr>
  </w:style>
  <w:style w:type="character" w:styleId="Kommentarsreferens">
    <w:name w:val="annotation reference"/>
    <w:basedOn w:val="Standardstycketeckensnitt"/>
    <w:uiPriority w:val="99"/>
    <w:semiHidden/>
    <w:unhideWhenUsed/>
    <w:rsid w:val="00D87698"/>
    <w:rPr>
      <w:noProof w:val="0"/>
      <w:sz w:val="16"/>
      <w:szCs w:val="16"/>
    </w:rPr>
  </w:style>
  <w:style w:type="paragraph" w:styleId="Kommentarsmne">
    <w:name w:val="annotation subject"/>
    <w:basedOn w:val="Kommentarer"/>
    <w:next w:val="Kommentarer"/>
    <w:link w:val="KommentarsmneChar"/>
    <w:uiPriority w:val="99"/>
    <w:semiHidden/>
    <w:unhideWhenUsed/>
    <w:rsid w:val="00D87698"/>
    <w:rPr>
      <w:b/>
      <w:bCs/>
    </w:rPr>
  </w:style>
  <w:style w:type="character" w:customStyle="1" w:styleId="KommentarsmneChar">
    <w:name w:val="Kommentarsämne Char"/>
    <w:basedOn w:val="KommentarerChar"/>
    <w:link w:val="Kommentarsmne"/>
    <w:uiPriority w:val="99"/>
    <w:semiHidden/>
    <w:rsid w:val="00D87698"/>
    <w:rPr>
      <w:b/>
      <w:bCs/>
      <w:sz w:val="20"/>
      <w:szCs w:val="20"/>
    </w:rPr>
  </w:style>
  <w:style w:type="paragraph" w:styleId="Lista">
    <w:name w:val="List"/>
    <w:basedOn w:val="Normal"/>
    <w:uiPriority w:val="99"/>
    <w:semiHidden/>
    <w:unhideWhenUsed/>
    <w:rsid w:val="00D87698"/>
    <w:pPr>
      <w:ind w:left="283" w:hanging="283"/>
      <w:contextualSpacing/>
    </w:pPr>
  </w:style>
  <w:style w:type="paragraph" w:styleId="Lista2">
    <w:name w:val="List 2"/>
    <w:basedOn w:val="Normal"/>
    <w:uiPriority w:val="99"/>
    <w:semiHidden/>
    <w:unhideWhenUsed/>
    <w:rsid w:val="00D87698"/>
    <w:pPr>
      <w:ind w:left="566" w:hanging="283"/>
      <w:contextualSpacing/>
    </w:pPr>
  </w:style>
  <w:style w:type="paragraph" w:styleId="Lista3">
    <w:name w:val="List 3"/>
    <w:basedOn w:val="Normal"/>
    <w:uiPriority w:val="99"/>
    <w:semiHidden/>
    <w:unhideWhenUsed/>
    <w:rsid w:val="00D87698"/>
    <w:pPr>
      <w:ind w:left="849" w:hanging="283"/>
      <w:contextualSpacing/>
    </w:pPr>
  </w:style>
  <w:style w:type="paragraph" w:styleId="Lista4">
    <w:name w:val="List 4"/>
    <w:basedOn w:val="Normal"/>
    <w:uiPriority w:val="99"/>
    <w:semiHidden/>
    <w:unhideWhenUsed/>
    <w:rsid w:val="00D87698"/>
    <w:pPr>
      <w:ind w:left="1132" w:hanging="283"/>
      <w:contextualSpacing/>
    </w:pPr>
  </w:style>
  <w:style w:type="paragraph" w:styleId="Lista5">
    <w:name w:val="List 5"/>
    <w:basedOn w:val="Normal"/>
    <w:uiPriority w:val="99"/>
    <w:semiHidden/>
    <w:unhideWhenUsed/>
    <w:rsid w:val="00D87698"/>
    <w:pPr>
      <w:ind w:left="1415" w:hanging="283"/>
      <w:contextualSpacing/>
    </w:pPr>
  </w:style>
  <w:style w:type="paragraph" w:styleId="Listafortstt">
    <w:name w:val="List Continue"/>
    <w:basedOn w:val="Normal"/>
    <w:uiPriority w:val="99"/>
    <w:semiHidden/>
    <w:unhideWhenUsed/>
    <w:rsid w:val="00D87698"/>
    <w:pPr>
      <w:spacing w:after="120"/>
      <w:ind w:left="283"/>
      <w:contextualSpacing/>
    </w:pPr>
  </w:style>
  <w:style w:type="paragraph" w:styleId="Listafortstt2">
    <w:name w:val="List Continue 2"/>
    <w:basedOn w:val="Normal"/>
    <w:uiPriority w:val="99"/>
    <w:semiHidden/>
    <w:unhideWhenUsed/>
    <w:rsid w:val="00D87698"/>
    <w:pPr>
      <w:spacing w:after="120"/>
      <w:ind w:left="566"/>
      <w:contextualSpacing/>
    </w:pPr>
  </w:style>
  <w:style w:type="paragraph" w:styleId="Listafortstt3">
    <w:name w:val="List Continue 3"/>
    <w:basedOn w:val="Normal"/>
    <w:uiPriority w:val="99"/>
    <w:semiHidden/>
    <w:unhideWhenUsed/>
    <w:rsid w:val="00D87698"/>
    <w:pPr>
      <w:spacing w:after="120"/>
      <w:ind w:left="849"/>
      <w:contextualSpacing/>
    </w:pPr>
  </w:style>
  <w:style w:type="paragraph" w:styleId="Listafortstt4">
    <w:name w:val="List Continue 4"/>
    <w:basedOn w:val="Normal"/>
    <w:uiPriority w:val="99"/>
    <w:semiHidden/>
    <w:unhideWhenUsed/>
    <w:rsid w:val="00D87698"/>
    <w:pPr>
      <w:spacing w:after="120"/>
      <w:ind w:left="1132"/>
      <w:contextualSpacing/>
    </w:pPr>
  </w:style>
  <w:style w:type="paragraph" w:styleId="Listafortstt5">
    <w:name w:val="List Continue 5"/>
    <w:basedOn w:val="Normal"/>
    <w:uiPriority w:val="99"/>
    <w:semiHidden/>
    <w:unhideWhenUsed/>
    <w:rsid w:val="00D87698"/>
    <w:pPr>
      <w:spacing w:after="120"/>
      <w:ind w:left="1415"/>
      <w:contextualSpacing/>
    </w:pPr>
  </w:style>
  <w:style w:type="paragraph" w:styleId="Liststycke">
    <w:name w:val="List Paragraph"/>
    <w:basedOn w:val="Normal"/>
    <w:uiPriority w:val="34"/>
    <w:semiHidden/>
    <w:qFormat/>
    <w:rsid w:val="00D87698"/>
    <w:pPr>
      <w:ind w:left="720"/>
      <w:contextualSpacing/>
    </w:pPr>
  </w:style>
  <w:style w:type="table" w:styleId="Listtabell1ljus">
    <w:name w:val="List Table 1 Light"/>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8769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876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8769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8769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8769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8769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8769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8769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87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8769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8769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8769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8769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8769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8769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876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8769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8769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8769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8769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8769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8769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8769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8769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8769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8769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8769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8769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8769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8769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8769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8769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8769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8769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8769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8769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8769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8769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8769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8769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8769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8769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8769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87698"/>
  </w:style>
  <w:style w:type="table" w:styleId="Ljuslista">
    <w:name w:val="Light List"/>
    <w:basedOn w:val="Normaltabell"/>
    <w:uiPriority w:val="61"/>
    <w:semiHidden/>
    <w:unhideWhenUsed/>
    <w:rsid w:val="00D876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8769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8769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8769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8769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8769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8769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876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8769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8769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8769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8769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8769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8769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876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8769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8769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8769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8769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8769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8769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8769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87698"/>
    <w:rPr>
      <w:rFonts w:ascii="Consolas" w:hAnsi="Consolas"/>
      <w:sz w:val="20"/>
      <w:szCs w:val="20"/>
    </w:rPr>
  </w:style>
  <w:style w:type="paragraph" w:styleId="Meddelanderubrik">
    <w:name w:val="Message Header"/>
    <w:basedOn w:val="Normal"/>
    <w:link w:val="MeddelanderubrikChar"/>
    <w:uiPriority w:val="99"/>
    <w:semiHidden/>
    <w:unhideWhenUsed/>
    <w:rsid w:val="00D876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8769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8769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876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8769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8769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8769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8769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8769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8769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876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876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8769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8769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8769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8769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8769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8769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876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876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876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8769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87698"/>
    <w:rPr>
      <w:rFonts w:ascii="Times New Roman" w:hAnsi="Times New Roman" w:cs="Times New Roman"/>
      <w:sz w:val="24"/>
      <w:szCs w:val="24"/>
    </w:rPr>
  </w:style>
  <w:style w:type="paragraph" w:styleId="Normaltindrag">
    <w:name w:val="Normal Indent"/>
    <w:basedOn w:val="Normal"/>
    <w:uiPriority w:val="99"/>
    <w:semiHidden/>
    <w:unhideWhenUsed/>
    <w:rsid w:val="00D87698"/>
    <w:pPr>
      <w:ind w:left="1304"/>
    </w:pPr>
  </w:style>
  <w:style w:type="paragraph" w:styleId="Numreradlista4">
    <w:name w:val="List Number 4"/>
    <w:basedOn w:val="Normal"/>
    <w:uiPriority w:val="99"/>
    <w:semiHidden/>
    <w:unhideWhenUsed/>
    <w:rsid w:val="00D87698"/>
    <w:pPr>
      <w:numPr>
        <w:numId w:val="40"/>
      </w:numPr>
      <w:contextualSpacing/>
    </w:pPr>
  </w:style>
  <w:style w:type="paragraph" w:styleId="Numreradlista5">
    <w:name w:val="List Number 5"/>
    <w:basedOn w:val="Normal"/>
    <w:uiPriority w:val="99"/>
    <w:semiHidden/>
    <w:unhideWhenUsed/>
    <w:rsid w:val="00D87698"/>
    <w:pPr>
      <w:numPr>
        <w:numId w:val="41"/>
      </w:numPr>
      <w:contextualSpacing/>
    </w:pPr>
  </w:style>
  <w:style w:type="character" w:styleId="Nmn">
    <w:name w:val="Mention"/>
    <w:basedOn w:val="Standardstycketeckensnitt"/>
    <w:uiPriority w:val="99"/>
    <w:semiHidden/>
    <w:unhideWhenUsed/>
    <w:rsid w:val="00D87698"/>
    <w:rPr>
      <w:noProof w:val="0"/>
      <w:color w:val="2B579A"/>
      <w:shd w:val="clear" w:color="auto" w:fill="E6E6E6"/>
    </w:rPr>
  </w:style>
  <w:style w:type="table" w:styleId="Oformateradtabell1">
    <w:name w:val="Plain Table 1"/>
    <w:basedOn w:val="Normaltabell"/>
    <w:uiPriority w:val="41"/>
    <w:rsid w:val="00D876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876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876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876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876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8769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87698"/>
    <w:rPr>
      <w:rFonts w:ascii="Consolas" w:hAnsi="Consolas"/>
      <w:sz w:val="21"/>
      <w:szCs w:val="21"/>
    </w:rPr>
  </w:style>
  <w:style w:type="character" w:styleId="Olstomnmnande">
    <w:name w:val="Unresolved Mention"/>
    <w:basedOn w:val="Standardstycketeckensnitt"/>
    <w:uiPriority w:val="99"/>
    <w:semiHidden/>
    <w:unhideWhenUsed/>
    <w:rsid w:val="00D87698"/>
    <w:rPr>
      <w:noProof w:val="0"/>
      <w:color w:val="808080"/>
      <w:shd w:val="clear" w:color="auto" w:fill="E6E6E6"/>
    </w:rPr>
  </w:style>
  <w:style w:type="table" w:styleId="Professionelltabell">
    <w:name w:val="Table Professional"/>
    <w:basedOn w:val="Normaltabell"/>
    <w:uiPriority w:val="99"/>
    <w:semiHidden/>
    <w:unhideWhenUsed/>
    <w:rsid w:val="00D876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87698"/>
    <w:pPr>
      <w:numPr>
        <w:numId w:val="42"/>
      </w:numPr>
      <w:contextualSpacing/>
    </w:pPr>
  </w:style>
  <w:style w:type="paragraph" w:styleId="Punktlista5">
    <w:name w:val="List Bullet 5"/>
    <w:basedOn w:val="Normal"/>
    <w:uiPriority w:val="99"/>
    <w:semiHidden/>
    <w:unhideWhenUsed/>
    <w:rsid w:val="00D87698"/>
    <w:pPr>
      <w:numPr>
        <w:numId w:val="43"/>
      </w:numPr>
      <w:contextualSpacing/>
    </w:pPr>
  </w:style>
  <w:style w:type="character" w:styleId="Radnummer">
    <w:name w:val="line number"/>
    <w:basedOn w:val="Standardstycketeckensnitt"/>
    <w:uiPriority w:val="99"/>
    <w:semiHidden/>
    <w:unhideWhenUsed/>
    <w:rsid w:val="00D87698"/>
    <w:rPr>
      <w:noProof w:val="0"/>
    </w:rPr>
  </w:style>
  <w:style w:type="character" w:customStyle="1" w:styleId="Rubrik6Char">
    <w:name w:val="Rubrik 6 Char"/>
    <w:basedOn w:val="Standardstycketeckensnitt"/>
    <w:link w:val="Rubrik6"/>
    <w:uiPriority w:val="9"/>
    <w:semiHidden/>
    <w:rsid w:val="00D8769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8769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8769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8769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876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8769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8769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8769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8769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8769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8769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876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8769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8769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8769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8769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8769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8769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876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8769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8769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8769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8769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8769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8769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876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8769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8769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8769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8769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8769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8769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876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876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8769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8769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8769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8769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8769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8769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876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8769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8769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8769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8769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8769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8769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87698"/>
    <w:pPr>
      <w:spacing w:after="0" w:line="240" w:lineRule="auto"/>
      <w:ind w:left="4252"/>
    </w:pPr>
  </w:style>
  <w:style w:type="character" w:customStyle="1" w:styleId="SignaturChar">
    <w:name w:val="Signatur Char"/>
    <w:basedOn w:val="Standardstycketeckensnitt"/>
    <w:link w:val="Signatur"/>
    <w:uiPriority w:val="99"/>
    <w:semiHidden/>
    <w:rsid w:val="00D87698"/>
  </w:style>
  <w:style w:type="character" w:styleId="Slutnotsreferens">
    <w:name w:val="endnote reference"/>
    <w:basedOn w:val="Standardstycketeckensnitt"/>
    <w:uiPriority w:val="99"/>
    <w:semiHidden/>
    <w:unhideWhenUsed/>
    <w:rsid w:val="00D87698"/>
    <w:rPr>
      <w:noProof w:val="0"/>
      <w:vertAlign w:val="superscript"/>
    </w:rPr>
  </w:style>
  <w:style w:type="paragraph" w:styleId="Slutnotstext">
    <w:name w:val="endnote text"/>
    <w:basedOn w:val="Normal"/>
    <w:link w:val="SlutnotstextChar"/>
    <w:uiPriority w:val="99"/>
    <w:semiHidden/>
    <w:unhideWhenUsed/>
    <w:rsid w:val="00D8769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87698"/>
    <w:rPr>
      <w:sz w:val="20"/>
      <w:szCs w:val="20"/>
    </w:rPr>
  </w:style>
  <w:style w:type="character" w:styleId="Smarthyperlnk">
    <w:name w:val="Smart Hyperlink"/>
    <w:basedOn w:val="Standardstycketeckensnitt"/>
    <w:uiPriority w:val="99"/>
    <w:semiHidden/>
    <w:unhideWhenUsed/>
    <w:rsid w:val="00D87698"/>
    <w:rPr>
      <w:noProof w:val="0"/>
      <w:u w:val="dotted"/>
    </w:rPr>
  </w:style>
  <w:style w:type="table" w:styleId="Standardtabell1">
    <w:name w:val="Table Classic 1"/>
    <w:basedOn w:val="Normaltabell"/>
    <w:uiPriority w:val="99"/>
    <w:semiHidden/>
    <w:unhideWhenUsed/>
    <w:rsid w:val="00D876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876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876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876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87698"/>
    <w:rPr>
      <w:b/>
      <w:bCs/>
      <w:noProof w:val="0"/>
    </w:rPr>
  </w:style>
  <w:style w:type="character" w:styleId="Starkbetoning">
    <w:name w:val="Intense Emphasis"/>
    <w:basedOn w:val="Standardstycketeckensnitt"/>
    <w:uiPriority w:val="21"/>
    <w:semiHidden/>
    <w:qFormat/>
    <w:rsid w:val="00D87698"/>
    <w:rPr>
      <w:i/>
      <w:iCs/>
      <w:noProof w:val="0"/>
      <w:color w:val="1A3050" w:themeColor="accent1"/>
    </w:rPr>
  </w:style>
  <w:style w:type="character" w:styleId="Starkreferens">
    <w:name w:val="Intense Reference"/>
    <w:basedOn w:val="Standardstycketeckensnitt"/>
    <w:uiPriority w:val="32"/>
    <w:semiHidden/>
    <w:qFormat/>
    <w:rsid w:val="00D8769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8769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87698"/>
    <w:rPr>
      <w:i/>
      <w:iCs/>
      <w:color w:val="1A3050" w:themeColor="accent1"/>
    </w:rPr>
  </w:style>
  <w:style w:type="table" w:styleId="Tabellmed3D-effekter1">
    <w:name w:val="Table 3D effects 1"/>
    <w:basedOn w:val="Normaltabell"/>
    <w:uiPriority w:val="99"/>
    <w:semiHidden/>
    <w:unhideWhenUsed/>
    <w:rsid w:val="00D876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876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876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876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876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876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876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876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876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876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876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876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876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876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876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876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876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876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876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876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876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876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876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876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87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8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8769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8769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876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876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876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CB91FFE8834879AF5F70027E6C2E5D"/>
        <w:category>
          <w:name w:val="Allmänt"/>
          <w:gallery w:val="placeholder"/>
        </w:category>
        <w:types>
          <w:type w:val="bbPlcHdr"/>
        </w:types>
        <w:behaviors>
          <w:behavior w:val="content"/>
        </w:behaviors>
        <w:guid w:val="{0A73D768-39BA-4A4A-A5F0-6C46E2757DEA}"/>
      </w:docPartPr>
      <w:docPartBody>
        <w:p w:rsidR="00B76680" w:rsidRDefault="00EC719D" w:rsidP="00EC719D">
          <w:pPr>
            <w:pStyle w:val="9ACB91FFE8834879AF5F70027E6C2E5D"/>
          </w:pPr>
          <w:r>
            <w:rPr>
              <w:rStyle w:val="Platshllartext"/>
            </w:rPr>
            <w:t xml:space="preserve"> </w:t>
          </w:r>
        </w:p>
      </w:docPartBody>
    </w:docPart>
    <w:docPart>
      <w:docPartPr>
        <w:name w:val="E6915E4815AB4CF3888188D9C587B79A"/>
        <w:category>
          <w:name w:val="Allmänt"/>
          <w:gallery w:val="placeholder"/>
        </w:category>
        <w:types>
          <w:type w:val="bbPlcHdr"/>
        </w:types>
        <w:behaviors>
          <w:behavior w:val="content"/>
        </w:behaviors>
        <w:guid w:val="{65DF9A70-6E55-4C01-A74D-B1C72BAE6F30}"/>
      </w:docPartPr>
      <w:docPartBody>
        <w:p w:rsidR="00B76680" w:rsidRDefault="00EC719D" w:rsidP="00EC719D">
          <w:pPr>
            <w:pStyle w:val="E6915E4815AB4CF3888188D9C587B79A1"/>
          </w:pPr>
          <w:r>
            <w:rPr>
              <w:rStyle w:val="Platshllartext"/>
            </w:rPr>
            <w:t xml:space="preserve"> </w:t>
          </w:r>
        </w:p>
      </w:docPartBody>
    </w:docPart>
    <w:docPart>
      <w:docPartPr>
        <w:name w:val="4AC5B470F53043CCB0C7236EB91CDAC0"/>
        <w:category>
          <w:name w:val="Allmänt"/>
          <w:gallery w:val="placeholder"/>
        </w:category>
        <w:types>
          <w:type w:val="bbPlcHdr"/>
        </w:types>
        <w:behaviors>
          <w:behavior w:val="content"/>
        </w:behaviors>
        <w:guid w:val="{C2441D80-C8E8-4DD6-BE94-6E78AF223827}"/>
      </w:docPartPr>
      <w:docPartBody>
        <w:p w:rsidR="00B76680" w:rsidRDefault="00EC719D" w:rsidP="00EC719D">
          <w:pPr>
            <w:pStyle w:val="4AC5B470F53043CCB0C7236EB91CDAC01"/>
          </w:pPr>
          <w:r>
            <w:rPr>
              <w:rStyle w:val="Platshllartext"/>
            </w:rPr>
            <w:t xml:space="preserve"> </w:t>
          </w:r>
        </w:p>
      </w:docPartBody>
    </w:docPart>
    <w:docPart>
      <w:docPartPr>
        <w:name w:val="A104D020263B45D6AD0F39351D67F89C"/>
        <w:category>
          <w:name w:val="Allmänt"/>
          <w:gallery w:val="placeholder"/>
        </w:category>
        <w:types>
          <w:type w:val="bbPlcHdr"/>
        </w:types>
        <w:behaviors>
          <w:behavior w:val="content"/>
        </w:behaviors>
        <w:guid w:val="{933FD99D-D80F-49D5-A118-F86F99CFF378}"/>
      </w:docPartPr>
      <w:docPartBody>
        <w:p w:rsidR="00B76680" w:rsidRDefault="00EC719D" w:rsidP="00EC719D">
          <w:pPr>
            <w:pStyle w:val="A104D020263B45D6AD0F39351D67F89C"/>
          </w:pPr>
          <w:r>
            <w:rPr>
              <w:rStyle w:val="Platshllartext"/>
            </w:rPr>
            <w:t xml:space="preserve"> </w:t>
          </w:r>
        </w:p>
      </w:docPartBody>
    </w:docPart>
    <w:docPart>
      <w:docPartPr>
        <w:name w:val="4B0E4AB0E8D343ACBA9B29D4ACF80CD7"/>
        <w:category>
          <w:name w:val="Allmänt"/>
          <w:gallery w:val="placeholder"/>
        </w:category>
        <w:types>
          <w:type w:val="bbPlcHdr"/>
        </w:types>
        <w:behaviors>
          <w:behavior w:val="content"/>
        </w:behaviors>
        <w:guid w:val="{CBF75B27-CF81-4F1F-A985-A04635206860}"/>
      </w:docPartPr>
      <w:docPartBody>
        <w:p w:rsidR="00B76680" w:rsidRDefault="00EC719D" w:rsidP="00EC719D">
          <w:pPr>
            <w:pStyle w:val="4B0E4AB0E8D343ACBA9B29D4ACF80C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9D"/>
    <w:rsid w:val="00036814"/>
    <w:rsid w:val="00B76680"/>
    <w:rsid w:val="00EC7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6253D7C5844F7BAF7C66A646E75A2E">
    <w:name w:val="C86253D7C5844F7BAF7C66A646E75A2E"/>
    <w:rsid w:val="00EC719D"/>
  </w:style>
  <w:style w:type="character" w:styleId="Platshllartext">
    <w:name w:val="Placeholder Text"/>
    <w:basedOn w:val="Standardstycketeckensnitt"/>
    <w:uiPriority w:val="99"/>
    <w:semiHidden/>
    <w:rsid w:val="00EC719D"/>
    <w:rPr>
      <w:noProof w:val="0"/>
      <w:color w:val="808080"/>
    </w:rPr>
  </w:style>
  <w:style w:type="paragraph" w:customStyle="1" w:styleId="0BA6147131174C3BBB19EA479DC6E5B6">
    <w:name w:val="0BA6147131174C3BBB19EA479DC6E5B6"/>
    <w:rsid w:val="00EC719D"/>
  </w:style>
  <w:style w:type="paragraph" w:customStyle="1" w:styleId="0E469A13938B408AB08D3A60149E0A8A">
    <w:name w:val="0E469A13938B408AB08D3A60149E0A8A"/>
    <w:rsid w:val="00EC719D"/>
  </w:style>
  <w:style w:type="paragraph" w:customStyle="1" w:styleId="E38DDF17CD5F42BB8BDB334A916C424D">
    <w:name w:val="E38DDF17CD5F42BB8BDB334A916C424D"/>
    <w:rsid w:val="00EC719D"/>
  </w:style>
  <w:style w:type="paragraph" w:customStyle="1" w:styleId="9ACB91FFE8834879AF5F70027E6C2E5D">
    <w:name w:val="9ACB91FFE8834879AF5F70027E6C2E5D"/>
    <w:rsid w:val="00EC719D"/>
  </w:style>
  <w:style w:type="paragraph" w:customStyle="1" w:styleId="E6915E4815AB4CF3888188D9C587B79A">
    <w:name w:val="E6915E4815AB4CF3888188D9C587B79A"/>
    <w:rsid w:val="00EC719D"/>
  </w:style>
  <w:style w:type="paragraph" w:customStyle="1" w:styleId="36171854F38F4155896935B1A43C5F57">
    <w:name w:val="36171854F38F4155896935B1A43C5F57"/>
    <w:rsid w:val="00EC719D"/>
  </w:style>
  <w:style w:type="paragraph" w:customStyle="1" w:styleId="0F67F74B67FA49B4AADFBAB0F0A2A840">
    <w:name w:val="0F67F74B67FA49B4AADFBAB0F0A2A840"/>
    <w:rsid w:val="00EC719D"/>
  </w:style>
  <w:style w:type="paragraph" w:customStyle="1" w:styleId="A55A02E74BC34502AE576FD44F63A12A">
    <w:name w:val="A55A02E74BC34502AE576FD44F63A12A"/>
    <w:rsid w:val="00EC719D"/>
  </w:style>
  <w:style w:type="paragraph" w:customStyle="1" w:styleId="4AC5B470F53043CCB0C7236EB91CDAC0">
    <w:name w:val="4AC5B470F53043CCB0C7236EB91CDAC0"/>
    <w:rsid w:val="00EC719D"/>
  </w:style>
  <w:style w:type="paragraph" w:customStyle="1" w:styleId="A104D020263B45D6AD0F39351D67F89C">
    <w:name w:val="A104D020263B45D6AD0F39351D67F89C"/>
    <w:rsid w:val="00EC719D"/>
  </w:style>
  <w:style w:type="paragraph" w:customStyle="1" w:styleId="E6915E4815AB4CF3888188D9C587B79A1">
    <w:name w:val="E6915E4815AB4CF3888188D9C587B79A1"/>
    <w:rsid w:val="00EC71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C5B470F53043CCB0C7236EB91CDAC01">
    <w:name w:val="4AC5B470F53043CCB0C7236EB91CDAC01"/>
    <w:rsid w:val="00EC71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F323F99A6149DF8C78571E783099F4">
    <w:name w:val="31F323F99A6149DF8C78571E783099F4"/>
    <w:rsid w:val="00EC719D"/>
  </w:style>
  <w:style w:type="paragraph" w:customStyle="1" w:styleId="C676B255EC9640A0A7C25533CF65556D">
    <w:name w:val="C676B255EC9640A0A7C25533CF65556D"/>
    <w:rsid w:val="00EC719D"/>
  </w:style>
  <w:style w:type="paragraph" w:customStyle="1" w:styleId="1F2C99D45CB343709DF6CCF3F0CB4E7D">
    <w:name w:val="1F2C99D45CB343709DF6CCF3F0CB4E7D"/>
    <w:rsid w:val="00EC719D"/>
  </w:style>
  <w:style w:type="paragraph" w:customStyle="1" w:styleId="E0D065B134C447A99640470ECC0BF6A6">
    <w:name w:val="E0D065B134C447A99640470ECC0BF6A6"/>
    <w:rsid w:val="00EC719D"/>
  </w:style>
  <w:style w:type="paragraph" w:customStyle="1" w:styleId="9C47BC9382A64BBFB2A54E1861FC6691">
    <w:name w:val="9C47BC9382A64BBFB2A54E1861FC6691"/>
    <w:rsid w:val="00EC719D"/>
  </w:style>
  <w:style w:type="paragraph" w:customStyle="1" w:styleId="4B0E4AB0E8D343ACBA9B29D4ACF80CD7">
    <w:name w:val="4B0E4AB0E8D343ACBA9B29D4ACF80CD7"/>
    <w:rsid w:val="00EC719D"/>
  </w:style>
  <w:style w:type="paragraph" w:customStyle="1" w:styleId="EDC614D673FA40BE990C40C6D434DD4C">
    <w:name w:val="EDC614D673FA40BE990C40C6D434DD4C"/>
    <w:rsid w:val="00EC7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Fi2020/05129</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d8ef3c23-9954-4ec9-ba84-eb62f8f8e1cd</RD_Svarsid>
  </documentManagement>
</p:properties>
</file>

<file path=customXml/itemProps1.xml><?xml version="1.0" encoding="utf-8"?>
<ds:datastoreItem xmlns:ds="http://schemas.openxmlformats.org/officeDocument/2006/customXml" ds:itemID="{2B5E021B-A393-4F9F-A680-F7D31575EB06}"/>
</file>

<file path=customXml/itemProps2.xml><?xml version="1.0" encoding="utf-8"?>
<ds:datastoreItem xmlns:ds="http://schemas.openxmlformats.org/officeDocument/2006/customXml" ds:itemID="{F952E505-7226-4294-98B9-C61B81849AEC}"/>
</file>

<file path=customXml/itemProps3.xml><?xml version="1.0" encoding="utf-8"?>
<ds:datastoreItem xmlns:ds="http://schemas.openxmlformats.org/officeDocument/2006/customXml" ds:itemID="{58A22EE1-8D10-49FB-A767-A5C415B99F70}"/>
</file>

<file path=customXml/itemProps4.xml><?xml version="1.0" encoding="utf-8"?>
<ds:datastoreItem xmlns:ds="http://schemas.openxmlformats.org/officeDocument/2006/customXml" ds:itemID="{AF7A0F38-EC5B-4CE9-BCAF-3CE5BE87ACAF}"/>
</file>

<file path=customXml/itemProps5.xml><?xml version="1.0" encoding="utf-8"?>
<ds:datastoreItem xmlns:ds="http://schemas.openxmlformats.org/officeDocument/2006/customXml" ds:itemID="{96389CCB-617B-440A-8896-49E7640904EC}"/>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1071 slutlig.docx</dc:title>
  <dc:subject/>
  <dc:creator/>
  <cp:keywords/>
  <dc:description/>
  <cp:lastModifiedBy/>
  <cp:revision>1</cp:revision>
  <dcterms:created xsi:type="dcterms:W3CDTF">2021-01-14T13:27:00Z</dcterms:created>
  <dcterms:modified xsi:type="dcterms:W3CDTF">2021-01-12T15:30:00Z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