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E4B" w:rsidRDefault="00255E4B" w:rsidP="00255E4B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C04D9C">
        <w:t>skrift</w:t>
      </w:r>
      <w:r w:rsidR="00FC5D41">
        <w:t>lig</w:t>
      </w:r>
      <w:r w:rsidR="00C04D9C">
        <w:t xml:space="preserve"> fråga </w:t>
      </w:r>
      <w:r w:rsidRPr="00255E4B">
        <w:t>201</w:t>
      </w:r>
      <w:r w:rsidR="00491F58">
        <w:t>7</w:t>
      </w:r>
      <w:r w:rsidRPr="00255E4B">
        <w:t>/1</w:t>
      </w:r>
      <w:r w:rsidR="00491F58">
        <w:t>8</w:t>
      </w:r>
      <w:r w:rsidRPr="00255E4B">
        <w:t>:</w:t>
      </w:r>
      <w:r w:rsidR="00491F58">
        <w:t>138</w:t>
      </w:r>
      <w:r w:rsidRPr="00255E4B">
        <w:t xml:space="preserve"> </w:t>
      </w:r>
      <w:r>
        <w:t xml:space="preserve">av </w:t>
      </w:r>
      <w:r w:rsidR="005E079C">
        <w:t xml:space="preserve">Jenny Petersson (M) </w:t>
      </w:r>
      <w:r w:rsidR="00491F58">
        <w:t>Konsekvenserna av vinsttak i välfärden</w:t>
      </w:r>
    </w:p>
    <w:p w:rsidR="00255E4B" w:rsidRDefault="00255E4B" w:rsidP="00255E4B">
      <w:pPr>
        <w:pStyle w:val="RKnormal"/>
      </w:pPr>
    </w:p>
    <w:p w:rsidR="00491F58" w:rsidRDefault="00491F58" w:rsidP="00255E4B">
      <w:pPr>
        <w:pStyle w:val="RKnormal"/>
      </w:pPr>
      <w:r>
        <w:t xml:space="preserve">Jenny Peterson har frågat mig vilka åtgärder och analyser </w:t>
      </w:r>
      <w:r w:rsidR="00DA01F6">
        <w:t xml:space="preserve">jag och </w:t>
      </w:r>
      <w:r>
        <w:t xml:space="preserve">regeringen har genomfört för att möta de ökade välfärdskostnader som </w:t>
      </w:r>
      <w:r w:rsidR="00DA01F6">
        <w:t>Jenny Peterson</w:t>
      </w:r>
      <w:r>
        <w:t xml:space="preserve"> anser att en reglering av vinsterna i välfärden kommer att medföra.</w:t>
      </w:r>
    </w:p>
    <w:p w:rsidR="00491F58" w:rsidRDefault="00491F58" w:rsidP="00255E4B">
      <w:pPr>
        <w:pStyle w:val="RKnormal"/>
      </w:pPr>
    </w:p>
    <w:p w:rsidR="00DD404A" w:rsidRDefault="00E76A54" w:rsidP="00491F58">
      <w:pPr>
        <w:pStyle w:val="RKnormal"/>
      </w:pPr>
      <w:r>
        <w:t>R</w:t>
      </w:r>
      <w:r w:rsidR="00491F58" w:rsidRPr="00491F58">
        <w:t xml:space="preserve">egeringen har </w:t>
      </w:r>
      <w:r w:rsidR="000B10BD">
        <w:t>aviserat</w:t>
      </w:r>
      <w:r w:rsidR="00491F58" w:rsidRPr="00491F58">
        <w:t xml:space="preserve"> att den avser att </w:t>
      </w:r>
      <w:r w:rsidR="000B10BD">
        <w:t>införa</w:t>
      </w:r>
      <w:r w:rsidR="00491F58" w:rsidRPr="00491F58">
        <w:t xml:space="preserve"> en </w:t>
      </w:r>
      <w:r w:rsidR="000B10BD">
        <w:t>tillståndsprövning av privata aktörer som bedriver välfärdsverksamhet</w:t>
      </w:r>
      <w:r w:rsidR="00491F58" w:rsidRPr="00491F58">
        <w:t xml:space="preserve"> </w:t>
      </w:r>
      <w:r w:rsidR="000B10BD">
        <w:t>för att dessa ska få motta offentliga medel</w:t>
      </w:r>
      <w:r w:rsidR="00491F58" w:rsidRPr="00491F58">
        <w:t xml:space="preserve">. </w:t>
      </w:r>
      <w:r w:rsidR="000B10BD">
        <w:t xml:space="preserve">Förslagen bereds för närvarande inom </w:t>
      </w:r>
      <w:r w:rsidR="00A33657">
        <w:t xml:space="preserve">Regeringskansliet </w:t>
      </w:r>
      <w:r w:rsidR="000B10BD">
        <w:t xml:space="preserve">och kommer huvudsakligen att bygga på förslagen i betänkandet Ordning och reda i välfärden (SOU 2016:78). </w:t>
      </w:r>
      <w:r w:rsidR="00491F58" w:rsidRPr="00491F58">
        <w:t>Regeringen kommer i det fortsatta arbetet att beakta de remissynpunkter som har inkommit och presentera ett förslag som ger fortsatt valfrihet men som samtidigt innebär att de skattemedel som är avsedda för välfärden i ökad utsträckning går till verksamheten.</w:t>
      </w:r>
    </w:p>
    <w:p w:rsidR="00DD404A" w:rsidRDefault="00DD404A" w:rsidP="00DD404A">
      <w:pPr>
        <w:pStyle w:val="RKnormal"/>
      </w:pPr>
    </w:p>
    <w:p w:rsidR="001E3B9C" w:rsidRDefault="00DD404A" w:rsidP="00DD404A">
      <w:pPr>
        <w:pStyle w:val="RKnormal"/>
      </w:pPr>
      <w:r>
        <w:t>Regeringen har varit tydlig med att den fortsatt vill att enskilda aktörer ska kunna vara verksamma i välfärden. En mångfald av aktörer inom välfärden kan bidra till ökad innovation och utveckling.</w:t>
      </w:r>
      <w:r w:rsidRPr="00B63CCD">
        <w:t xml:space="preserve"> </w:t>
      </w:r>
      <w:r>
        <w:t>De som bedriver seriösa välfärdsverksamheter och som regelmässigt återinvesterar i verksamheten kommer även fortsättningsvis kunna bedriva verksamhet med hög kvalitet.</w:t>
      </w:r>
    </w:p>
    <w:p w:rsidR="00291710" w:rsidRDefault="00291710" w:rsidP="00DD404A">
      <w:pPr>
        <w:pStyle w:val="RKnormal"/>
      </w:pPr>
    </w:p>
    <w:p w:rsidR="001E3B9C" w:rsidRPr="000B10BD" w:rsidRDefault="001E3B9C" w:rsidP="001E3B9C">
      <w:pPr>
        <w:pStyle w:val="RKnormal"/>
      </w:pPr>
      <w:r>
        <w:t xml:space="preserve">Skulle vissa ägare och aktörer på grund av sämre lönsamhet välja att lämna sektorn kan </w:t>
      </w:r>
      <w:r w:rsidRPr="000B10BD">
        <w:t xml:space="preserve">det under en övergångsfas medföra ökade kostnader för kommuner och landsting som har </w:t>
      </w:r>
      <w:r w:rsidR="00A33657">
        <w:t xml:space="preserve">ett </w:t>
      </w:r>
      <w:r w:rsidRPr="000B10BD">
        <w:t>lagstadgat ansvar för att verksam</w:t>
      </w:r>
      <w:r w:rsidR="00A33657">
        <w:softHyphen/>
      </w:r>
      <w:r w:rsidRPr="000B10BD">
        <w:t>heten utförs</w:t>
      </w:r>
      <w:r w:rsidR="006F73FF">
        <w:t xml:space="preserve"> och följs upp</w:t>
      </w:r>
      <w:r w:rsidRPr="000B10BD">
        <w:t>. Kommuner och landsting måste redan i</w:t>
      </w:r>
      <w:r w:rsidR="00A33657">
        <w:t xml:space="preserve"> </w:t>
      </w:r>
      <w:r w:rsidRPr="000B10BD">
        <w:t>dag ha ständig beredskap för att överta verksamhet från privata aktörer som går i konkurs, förlorar sitt tillstånd eller väljer att avveckla sin verksamhet.</w:t>
      </w:r>
    </w:p>
    <w:p w:rsidR="001E3B9C" w:rsidRPr="000B10BD" w:rsidRDefault="001E3B9C" w:rsidP="001E3B9C">
      <w:pPr>
        <w:pStyle w:val="RKnormal"/>
      </w:pPr>
    </w:p>
    <w:p w:rsidR="001E3B9C" w:rsidRDefault="00FE5CD6" w:rsidP="001E3B9C">
      <w:pPr>
        <w:pStyle w:val="RKnormal"/>
      </w:pPr>
      <w:r w:rsidRPr="000B10BD">
        <w:t>D</w:t>
      </w:r>
      <w:r w:rsidR="001E3B9C" w:rsidRPr="000B10BD">
        <w:t xml:space="preserve">en verksamhet som </w:t>
      </w:r>
      <w:r w:rsidRPr="000B10BD">
        <w:t>omfattas av den föreslagna vinstregleringen</w:t>
      </w:r>
      <w:r w:rsidR="001E3B9C" w:rsidRPr="000B10BD">
        <w:t xml:space="preserve"> bekostas</w:t>
      </w:r>
      <w:r w:rsidRPr="000B10BD">
        <w:t xml:space="preserve"> redan i</w:t>
      </w:r>
      <w:r w:rsidR="00A33657">
        <w:t xml:space="preserve"> </w:t>
      </w:r>
      <w:r w:rsidRPr="000B10BD">
        <w:t>dag</w:t>
      </w:r>
      <w:r w:rsidR="001E3B9C" w:rsidRPr="000B10BD">
        <w:t xml:space="preserve"> av kommuner och landsting</w:t>
      </w:r>
      <w:r w:rsidRPr="000B10BD">
        <w:t xml:space="preserve"> även om den utförs av privata aktörer.</w:t>
      </w:r>
      <w:r w:rsidR="001E3B9C" w:rsidRPr="000B10BD">
        <w:t xml:space="preserve"> ESO-rapporten Mer än tur i struktur visar att det inte finns något entydigt samband mellan kommunal effektivitet och andelen välfärdstjänster som utförs i kommunal </w:t>
      </w:r>
      <w:r w:rsidR="006357C2" w:rsidRPr="000B10BD">
        <w:t>respektive</w:t>
      </w:r>
      <w:r w:rsidR="001E3B9C" w:rsidRPr="000B10BD">
        <w:t xml:space="preserve"> privat regi. Effektiviteten beror i</w:t>
      </w:r>
      <w:r w:rsidR="00A33657">
        <w:t xml:space="preserve"> </w:t>
      </w:r>
      <w:r w:rsidR="001E3B9C" w:rsidRPr="000B10BD">
        <w:t xml:space="preserve">stället på en rad andra faktorer. </w:t>
      </w:r>
      <w:r w:rsidRPr="000B10BD">
        <w:t>Regeringen ser därför inte att vissa privata aktörers utträde från sektorn riskerar att leda till högre välfärdskostnader på längre sikt.</w:t>
      </w:r>
    </w:p>
    <w:p w:rsidR="00023C94" w:rsidRDefault="00023C94" w:rsidP="00023C94">
      <w:pPr>
        <w:pStyle w:val="RKnormal"/>
      </w:pPr>
    </w:p>
    <w:p w:rsidR="006A1644" w:rsidRPr="00747AA1" w:rsidRDefault="00023C94" w:rsidP="00255E4B">
      <w:pPr>
        <w:pStyle w:val="RKnormal"/>
      </w:pPr>
      <w:r w:rsidRPr="008A0C4F">
        <w:t xml:space="preserve">De </w:t>
      </w:r>
      <w:r w:rsidRPr="000B10BD">
        <w:t>k</w:t>
      </w:r>
      <w:r w:rsidR="0059284E" w:rsidRPr="000B10BD">
        <w:t>valitetskrav</w:t>
      </w:r>
      <w:r w:rsidRPr="000B10BD">
        <w:t xml:space="preserve"> som</w:t>
      </w:r>
      <w:r w:rsidR="0059284E" w:rsidRPr="000B10BD">
        <w:t xml:space="preserve"> </w:t>
      </w:r>
      <w:r w:rsidR="0092452C" w:rsidRPr="000B10BD">
        <w:t>i dag</w:t>
      </w:r>
      <w:r w:rsidR="0059284E" w:rsidRPr="000B10BD">
        <w:t xml:space="preserve"> styr</w:t>
      </w:r>
      <w:r w:rsidRPr="000B10BD">
        <w:t xml:space="preserve"> </w:t>
      </w:r>
      <w:r w:rsidR="00E569BA">
        <w:t>skolväsendet</w:t>
      </w:r>
      <w:r w:rsidR="0059284E" w:rsidRPr="000B10BD">
        <w:t xml:space="preserve"> och socialtjänst</w:t>
      </w:r>
      <w:r w:rsidR="00E569BA">
        <w:t>en</w:t>
      </w:r>
      <w:r w:rsidR="00715162" w:rsidRPr="000B10BD">
        <w:t xml:space="preserve"> </w:t>
      </w:r>
      <w:r w:rsidR="008A0C4F" w:rsidRPr="000B10BD">
        <w:t>är</w:t>
      </w:r>
      <w:r w:rsidR="0059284E" w:rsidRPr="000B10BD">
        <w:t xml:space="preserve"> omfattande. </w:t>
      </w:r>
      <w:r w:rsidRPr="000B10BD">
        <w:t xml:space="preserve">Trots </w:t>
      </w:r>
      <w:r w:rsidR="008A0C4F" w:rsidRPr="000B10BD">
        <w:t xml:space="preserve">att </w:t>
      </w:r>
      <w:r w:rsidR="00E569BA">
        <w:t>utökade</w:t>
      </w:r>
      <w:r w:rsidR="008B443B" w:rsidRPr="000B10BD">
        <w:t xml:space="preserve"> </w:t>
      </w:r>
      <w:r w:rsidRPr="000B10BD">
        <w:t>krav</w:t>
      </w:r>
      <w:r w:rsidR="008B443B" w:rsidRPr="000B10BD">
        <w:t xml:space="preserve"> och kontroller</w:t>
      </w:r>
      <w:r w:rsidR="008A0C4F" w:rsidRPr="000B10BD">
        <w:t xml:space="preserve"> </w:t>
      </w:r>
      <w:r w:rsidR="006B7A54" w:rsidRPr="000B10BD">
        <w:t>ofta</w:t>
      </w:r>
      <w:r w:rsidR="008A0C4F" w:rsidRPr="000B10BD">
        <w:t xml:space="preserve"> lyfts</w:t>
      </w:r>
      <w:r w:rsidRPr="000B10BD">
        <w:t xml:space="preserve"> som lösningen på välfärdens problem</w:t>
      </w:r>
      <w:r w:rsidR="0090170D" w:rsidRPr="000B10BD">
        <w:t xml:space="preserve"> </w:t>
      </w:r>
      <w:r w:rsidR="003B0288" w:rsidRPr="000B10BD">
        <w:t xml:space="preserve">saknas </w:t>
      </w:r>
      <w:r w:rsidR="00A33657">
        <w:t xml:space="preserve">en </w:t>
      </w:r>
      <w:r w:rsidR="003B0288" w:rsidRPr="000B10BD">
        <w:t xml:space="preserve">samsyn kring </w:t>
      </w:r>
      <w:r w:rsidR="00C1367E" w:rsidRPr="000B10BD">
        <w:t xml:space="preserve">vilka </w:t>
      </w:r>
      <w:r w:rsidR="0090170D" w:rsidRPr="000B10BD">
        <w:t xml:space="preserve">ytterligare krav </w:t>
      </w:r>
      <w:r w:rsidR="00C1367E" w:rsidRPr="000B10BD">
        <w:t xml:space="preserve">som </w:t>
      </w:r>
      <w:r w:rsidR="004638A7" w:rsidRPr="000B10BD">
        <w:t>specifikt avses</w:t>
      </w:r>
      <w:r w:rsidRPr="000B10BD">
        <w:t xml:space="preserve">. Välfärdsutredningens slutbetänkande Kvalitet i välfärden (SOU 2017:38) har </w:t>
      </w:r>
      <w:r w:rsidR="00C41070" w:rsidRPr="000B10BD">
        <w:t>lyft</w:t>
      </w:r>
      <w:r w:rsidRPr="000B10BD">
        <w:t xml:space="preserve"> de utmaningar som det innebär att mäta och följa upp kvalitet i välfärden. </w:t>
      </w:r>
      <w:r w:rsidR="00DA01F6" w:rsidRPr="000B10BD">
        <w:t xml:space="preserve">Fler och mer detaljerade krav </w:t>
      </w:r>
      <w:r w:rsidR="006F73FF">
        <w:t>riktade mot</w:t>
      </w:r>
      <w:r w:rsidR="00D24BE7">
        <w:t xml:space="preserve"> professionen</w:t>
      </w:r>
      <w:r w:rsidR="005D160A">
        <w:t xml:space="preserve"> </w:t>
      </w:r>
      <w:r w:rsidR="00DA01F6" w:rsidRPr="000B10BD">
        <w:t>riskerar att inskränka handlingsutrymmet utan att kunna garantera att målen nås. För att förbättra kvaliteten i välfärden har u</w:t>
      </w:r>
      <w:r w:rsidR="008A0C4F" w:rsidRPr="000B10BD">
        <w:t xml:space="preserve">tredningen lämnat ett antal förslag om ökad insyn, bättre tillsyn samt ägar- och ledningsprövning. </w:t>
      </w:r>
      <w:r w:rsidR="00E76A54" w:rsidRPr="000B10BD">
        <w:t xml:space="preserve">Regeringen </w:t>
      </w:r>
      <w:r w:rsidR="000B10BD" w:rsidRPr="000B10BD">
        <w:t>avser att föreslå en prövning av</w:t>
      </w:r>
      <w:r w:rsidR="00E76A54" w:rsidRPr="000B10BD">
        <w:t xml:space="preserve"> ägar</w:t>
      </w:r>
      <w:r w:rsidR="000B10BD" w:rsidRPr="000B10BD">
        <w:t>e</w:t>
      </w:r>
      <w:r w:rsidR="00E76A54" w:rsidRPr="000B10BD">
        <w:t xml:space="preserve"> och ledning</w:t>
      </w:r>
      <w:r w:rsidR="000B10BD" w:rsidRPr="000B10BD">
        <w:t xml:space="preserve"> för fristående</w:t>
      </w:r>
      <w:r w:rsidR="00E76A54" w:rsidRPr="000B10BD">
        <w:t xml:space="preserve"> </w:t>
      </w:r>
      <w:r w:rsidR="00D24BE7">
        <w:t>för</w:t>
      </w:r>
      <w:r w:rsidR="00E76A54" w:rsidRPr="000B10BD">
        <w:t>skol</w:t>
      </w:r>
      <w:r w:rsidR="000B10BD" w:rsidRPr="000B10BD">
        <w:t>or</w:t>
      </w:r>
      <w:r w:rsidR="00D24BE7">
        <w:t xml:space="preserve"> och</w:t>
      </w:r>
      <w:r w:rsidR="000B10BD" w:rsidRPr="000B10BD">
        <w:t xml:space="preserve"> skolor samt för </w:t>
      </w:r>
      <w:r w:rsidR="005D160A">
        <w:t xml:space="preserve">privat utförd </w:t>
      </w:r>
      <w:r w:rsidR="000B10BD" w:rsidRPr="000B10BD">
        <w:t>socialtjänstverksamhet</w:t>
      </w:r>
      <w:r w:rsidR="00E76A54" w:rsidRPr="000B10BD">
        <w:t>.</w:t>
      </w:r>
    </w:p>
    <w:p w:rsidR="009C59C8" w:rsidRDefault="009C59C8" w:rsidP="00255E4B">
      <w:pPr>
        <w:pStyle w:val="RKnormal"/>
      </w:pPr>
    </w:p>
    <w:p w:rsidR="00FC5D41" w:rsidRDefault="00FC5D41" w:rsidP="00FC5D41">
      <w:pPr>
        <w:pStyle w:val="RKnormal"/>
      </w:pPr>
      <w:r>
        <w:t xml:space="preserve">Stockholm den </w:t>
      </w:r>
      <w:r w:rsidR="00E76A54">
        <w:t>27</w:t>
      </w:r>
      <w:r>
        <w:t xml:space="preserve"> </w:t>
      </w:r>
      <w:r w:rsidR="00E76A54">
        <w:t>oktober</w:t>
      </w:r>
      <w:r>
        <w:t xml:space="preserve"> 2017</w:t>
      </w:r>
    </w:p>
    <w:p w:rsidR="00FC5D41" w:rsidRDefault="00FC5D41" w:rsidP="00FC5D41">
      <w:pPr>
        <w:pStyle w:val="RKnormal"/>
      </w:pPr>
    </w:p>
    <w:p w:rsidR="00FC5D41" w:rsidRDefault="00FC5D41" w:rsidP="00FC5D41">
      <w:pPr>
        <w:pStyle w:val="RKnormal"/>
      </w:pPr>
    </w:p>
    <w:p w:rsidR="00FC5D41" w:rsidRDefault="00FC5D41" w:rsidP="00FC5D41">
      <w:pPr>
        <w:pStyle w:val="RKnormal"/>
      </w:pPr>
      <w:r>
        <w:t>Ardalan Shekarabi</w:t>
      </w:r>
    </w:p>
    <w:p w:rsidR="00FC5D41" w:rsidRPr="00472EBA" w:rsidRDefault="00FC5D41" w:rsidP="00472EBA">
      <w:pPr>
        <w:pStyle w:val="Brdtext"/>
      </w:pPr>
    </w:p>
    <w:p w:rsidR="008A7506" w:rsidRDefault="008A7506" w:rsidP="00281106">
      <w:pPr>
        <w:pStyle w:val="Brdtext"/>
      </w:pPr>
    </w:p>
    <w:p w:rsidR="0003679E" w:rsidRPr="00222258" w:rsidRDefault="0003679E" w:rsidP="005C120D">
      <w:pPr>
        <w:pStyle w:val="Brdtext"/>
      </w:pPr>
    </w:p>
    <w:sectPr w:rsidR="0003679E" w:rsidRPr="00222258" w:rsidSect="00255E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590" w:rsidRDefault="00EC1590" w:rsidP="00A87A54">
      <w:pPr>
        <w:spacing w:after="0" w:line="240" w:lineRule="auto"/>
      </w:pPr>
      <w:r>
        <w:separator/>
      </w:r>
    </w:p>
  </w:endnote>
  <w:endnote w:type="continuationSeparator" w:id="0">
    <w:p w:rsidR="00EC1590" w:rsidRDefault="00EC159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F4" w:rsidRDefault="005D1BF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F4" w:rsidRDefault="005D1BF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D744A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9D744A" w:rsidRPr="00347E11" w:rsidRDefault="009D744A" w:rsidP="00347E11">
          <w:pPr>
            <w:pStyle w:val="Sidfot"/>
            <w:rPr>
              <w:sz w:val="8"/>
            </w:rPr>
          </w:pPr>
        </w:p>
      </w:tc>
    </w:tr>
    <w:tr w:rsidR="009D744A" w:rsidRPr="00EE3C0F" w:rsidTr="00C26068">
      <w:trPr>
        <w:trHeight w:val="227"/>
      </w:trPr>
      <w:tc>
        <w:tcPr>
          <w:tcW w:w="4074" w:type="dxa"/>
        </w:tcPr>
        <w:p w:rsidR="009D744A" w:rsidRPr="00F53AEA" w:rsidRDefault="009D744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9D744A" w:rsidRPr="00F53AEA" w:rsidRDefault="009D744A" w:rsidP="00F53AEA">
          <w:pPr>
            <w:pStyle w:val="Sidfot"/>
            <w:spacing w:line="276" w:lineRule="auto"/>
          </w:pPr>
        </w:p>
      </w:tc>
    </w:tr>
  </w:tbl>
  <w:p w:rsidR="009D744A" w:rsidRPr="00EE3C0F" w:rsidRDefault="009D744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590" w:rsidRDefault="00EC1590" w:rsidP="00A87A54">
      <w:pPr>
        <w:spacing w:after="0" w:line="240" w:lineRule="auto"/>
      </w:pPr>
      <w:r>
        <w:separator/>
      </w:r>
    </w:p>
  </w:footnote>
  <w:footnote w:type="continuationSeparator" w:id="0">
    <w:p w:rsidR="00EC1590" w:rsidRDefault="00EC159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F4" w:rsidRDefault="005D1BF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F4" w:rsidRDefault="005D1BF4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D744A" w:rsidTr="00C93EBA">
      <w:trPr>
        <w:trHeight w:val="227"/>
      </w:trPr>
      <w:tc>
        <w:tcPr>
          <w:tcW w:w="5534" w:type="dxa"/>
        </w:tcPr>
        <w:p w:rsidR="009D744A" w:rsidRPr="007D73AB" w:rsidRDefault="009D744A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FD690A4C83A4331A4D0C8198F51D3C2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9D744A" w:rsidRPr="007D73AB" w:rsidRDefault="009D744A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9D744A" w:rsidRDefault="009D744A" w:rsidP="00B87FDF">
          <w:pPr>
            <w:pStyle w:val="Sidhuvud"/>
          </w:pPr>
        </w:p>
      </w:tc>
    </w:tr>
    <w:tr w:rsidR="009D744A" w:rsidTr="00C93EBA">
      <w:trPr>
        <w:trHeight w:val="1928"/>
      </w:trPr>
      <w:tc>
        <w:tcPr>
          <w:tcW w:w="5534" w:type="dxa"/>
        </w:tcPr>
        <w:p w:rsidR="009D744A" w:rsidRPr="00340DE0" w:rsidRDefault="009D744A" w:rsidP="00340DE0">
          <w:pPr>
            <w:pStyle w:val="Sidhuvud"/>
          </w:pPr>
          <w:bookmarkStart w:id="0" w:name="Logo"/>
          <w:bookmarkEnd w:id="0"/>
          <w:r>
            <w:rPr>
              <w:noProof/>
              <w:lang w:eastAsia="sv-SE"/>
            </w:rPr>
            <w:drawing>
              <wp:inline distT="0" distB="0" distL="0" distR="0" wp14:anchorId="38015B73" wp14:editId="271E1269">
                <wp:extent cx="1737364" cy="493777"/>
                <wp:effectExtent l="0" t="0" r="0" b="1905"/>
                <wp:docPr id="2" name="Bildobjekt 2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708066709"/>
            <w:placeholder>
              <w:docPart w:val="CB37DCF256804EA29569470928143FC6"/>
            </w:placeholder>
            <w:showingPlcHdr/>
            <w:dataBinding w:prefixMappings="xmlns:ns0='http://lp/documentinfo/RK' " w:xpath="/ns0:DocumentInfo[1]/ns0:BaseInfo[1]/ns0:DocTypeShowName[1]" w:storeItemID="{00000000-0000-0000-0000-000000000000}"/>
            <w:text/>
          </w:sdtPr>
          <w:sdtEndPr/>
          <w:sdtContent>
            <w:p w:rsidR="009D744A" w:rsidRPr="00710A6C" w:rsidRDefault="009D744A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:rsidR="009D744A" w:rsidRDefault="009D744A" w:rsidP="00EE3C0F">
          <w:pPr>
            <w:pStyle w:val="Sidhuvud"/>
          </w:pPr>
        </w:p>
        <w:p w:rsidR="009D744A" w:rsidRDefault="009D744A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994513E10B15491580D64E79522A59E8"/>
            </w:placeholder>
            <w:showingPlcHdr/>
            <w:dataBinding w:prefixMappings="xmlns:ns0='http://lp/documentinfo/RK' " w:xpath="/ns0:DocumentInfo[1]/ns0:BaseInfo[1]/ns0:HeaderDate[1]" w:storeItemID="{00000000-0000-0000-0000-000000000000}"/>
            <w:date w:fullDate="2017-04-2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9D744A" w:rsidRDefault="009D744A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584148506"/>
            <w:placeholder>
              <w:docPart w:val="6593D8085C904690A9124E1CFAA19283"/>
            </w:placeholder>
            <w:dataBinding w:prefixMappings="xmlns:ns0='http://lp/documentinfo/RK' " w:xpath="/ns0:DocumentInfo[1]/ns0:BaseInfo[1]/ns0:Dnr[1]" w:storeItemID="{00000000-0000-0000-0000-000000000000}"/>
            <w:text/>
          </w:sdtPr>
          <w:sdtEndPr/>
          <w:sdtContent>
            <w:p w:rsidR="009D744A" w:rsidRPr="00D7690D" w:rsidRDefault="00CC23ED" w:rsidP="00EE3C0F">
              <w:pPr>
                <w:pStyle w:val="Sidhuvud"/>
                <w:rPr>
                  <w:rFonts w:ascii="OrigGarmnd BT" w:hAnsi="OrigGarmnd BT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>Fi2017/</w:t>
              </w:r>
              <w:r w:rsidR="00491F58">
                <w:rPr>
                  <w:rFonts w:ascii="Arial" w:hAnsi="Arial" w:cs="Arial"/>
                  <w:sz w:val="20"/>
                  <w:szCs w:val="20"/>
                </w:rPr>
                <w:t>04046</w:t>
              </w:r>
              <w:r w:rsidR="009D744A" w:rsidRPr="00ED3785">
                <w:rPr>
                  <w:rFonts w:ascii="Arial" w:hAnsi="Arial" w:cs="Arial"/>
                  <w:sz w:val="20"/>
                  <w:szCs w:val="20"/>
                </w:rPr>
                <w:t>/K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57F21A92EA134BC4813A8692C377427B"/>
            </w:placeholder>
            <w:showingPlcHdr/>
            <w:dataBinding w:prefixMappings="xmlns:ns0='http://lp/documentinfo/RK' " w:xpath="/ns0:DocumentInfo[1]/ns0:BaseInfo[1]/ns0:DocNumber[1]" w:storeItemID="{00000000-0000-0000-0000-000000000000}"/>
            <w:text/>
          </w:sdtPr>
          <w:sdtEndPr/>
          <w:sdtContent>
            <w:p w:rsidR="009D744A" w:rsidRDefault="009D744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D744A" w:rsidRDefault="009D744A" w:rsidP="00EE3C0F">
          <w:pPr>
            <w:pStyle w:val="Sidhuvud"/>
          </w:pPr>
        </w:p>
      </w:tc>
      <w:tc>
        <w:tcPr>
          <w:tcW w:w="1134" w:type="dxa"/>
        </w:tcPr>
        <w:p w:rsidR="009D744A" w:rsidRPr="0094502D" w:rsidRDefault="009D744A" w:rsidP="0094502D">
          <w:pPr>
            <w:pStyle w:val="Sidhuvud"/>
          </w:pPr>
        </w:p>
      </w:tc>
    </w:tr>
    <w:tr w:rsidR="009D744A" w:rsidTr="00C93EBA">
      <w:trPr>
        <w:trHeight w:val="2268"/>
      </w:trPr>
      <w:sdt>
        <w:sdtPr>
          <w:rPr>
            <w:rFonts w:ascii="TradeGothic" w:eastAsia="Times New Roman" w:hAnsi="TradeGothic" w:cs="Times New Roman"/>
            <w:b/>
            <w:i/>
            <w:sz w:val="18"/>
            <w:szCs w:val="20"/>
          </w:rPr>
          <w:alias w:val="SenderText"/>
          <w:tag w:val="ccRKShow_SenderText"/>
          <w:id w:val="1864632897"/>
          <w:placeholder>
            <w:docPart w:val="1D238834CC2348A8B07D2A4B160CAE45"/>
          </w:placeholder>
        </w:sdtPr>
        <w:sdtEndPr>
          <w:rPr>
            <w:rFonts w:asciiTheme="majorHAnsi" w:eastAsiaTheme="minorHAnsi" w:hAnsiTheme="majorHAnsi" w:cstheme="minorBidi"/>
            <w:b w:val="0"/>
            <w:i w:val="0"/>
            <w:sz w:val="19"/>
            <w:szCs w:val="25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D744A" w:rsidRDefault="009D744A" w:rsidP="00340DE0">
              <w:pPr>
                <w:pStyle w:val="Sidhuvud"/>
                <w:rPr>
                  <w:b/>
                </w:rPr>
              </w:pPr>
              <w:r w:rsidRPr="00255E4B">
                <w:rPr>
                  <w:b/>
                </w:rPr>
                <w:t>Finansdepartementet</w:t>
              </w:r>
            </w:p>
            <w:p w:rsidR="009D744A" w:rsidRPr="00767EA6" w:rsidRDefault="009D744A" w:rsidP="00E569BA">
              <w:pPr>
                <w:pStyle w:val="Sidhuvud"/>
                <w:rPr>
                  <w:i/>
                </w:rPr>
              </w:pPr>
              <w:r w:rsidRPr="00ED3785">
                <w:rPr>
                  <w:i/>
                </w:rPr>
                <w:t>Civilministern</w:t>
              </w:r>
            </w:p>
          </w:tc>
        </w:sdtContent>
      </w:sdt>
      <w:sdt>
        <w:sdtPr>
          <w:rPr>
            <w:rFonts w:ascii="Arial" w:eastAsia="Times New Roman" w:hAnsi="Arial" w:cs="Arial"/>
            <w:sz w:val="20"/>
            <w:szCs w:val="20"/>
          </w:rPr>
          <w:alias w:val="Recipient"/>
          <w:tag w:val="ccRKShow_Recipient"/>
          <w:id w:val="-1825270627"/>
          <w:placeholder>
            <w:docPart w:val="5DD28BB1BC19469DB6467ECBEF03508A"/>
          </w:placeholder>
          <w:dataBinding w:prefixMappings="xmlns:ns0='http://lp/documentinfo/RK' " w:xpath="/ns0:DocumentInfo[1]/ns0:BaseInfo[1]/ns0:Recipient[1]" w:storeItemID="{00000000-0000-0000-0000-000000000000}"/>
          <w:text w:multiLine="1"/>
        </w:sdtPr>
        <w:sdtEndPr/>
        <w:sdtContent>
          <w:tc>
            <w:tcPr>
              <w:tcW w:w="3170" w:type="dxa"/>
            </w:tcPr>
            <w:p w:rsidR="009D744A" w:rsidRDefault="00767EA6" w:rsidP="00767EA6">
              <w:pPr>
                <w:pStyle w:val="Sidhuvud"/>
              </w:pPr>
              <w:r>
                <w:rPr>
                  <w:rFonts w:ascii="Arial" w:eastAsia="Times New Roman" w:hAnsi="Arial" w:cs="Arial"/>
                  <w:sz w:val="20"/>
                  <w:szCs w:val="20"/>
                </w:rPr>
                <w:t>Till riksdagen</w:t>
              </w:r>
            </w:p>
          </w:tc>
        </w:sdtContent>
      </w:sdt>
      <w:tc>
        <w:tcPr>
          <w:tcW w:w="1134" w:type="dxa"/>
        </w:tcPr>
        <w:p w:rsidR="009D744A" w:rsidRDefault="009D744A" w:rsidP="003E6020">
          <w:pPr>
            <w:pStyle w:val="Sidhuvud"/>
          </w:pPr>
        </w:p>
      </w:tc>
    </w:tr>
  </w:tbl>
  <w:p w:rsidR="009D744A" w:rsidRDefault="009D744A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430271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B4DD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12A66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D2E56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D970B4B"/>
    <w:multiLevelType w:val="hybridMultilevel"/>
    <w:tmpl w:val="6FCC74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4B"/>
    <w:rsid w:val="00004D5C"/>
    <w:rsid w:val="00005F68"/>
    <w:rsid w:val="00012B00"/>
    <w:rsid w:val="00013145"/>
    <w:rsid w:val="00014EF6"/>
    <w:rsid w:val="00017197"/>
    <w:rsid w:val="0001725B"/>
    <w:rsid w:val="000203B0"/>
    <w:rsid w:val="00023C94"/>
    <w:rsid w:val="00025992"/>
    <w:rsid w:val="00026711"/>
    <w:rsid w:val="0003679E"/>
    <w:rsid w:val="00040E10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B10BD"/>
    <w:rsid w:val="000C1869"/>
    <w:rsid w:val="000C61D1"/>
    <w:rsid w:val="000D447F"/>
    <w:rsid w:val="000E12D9"/>
    <w:rsid w:val="000F00B8"/>
    <w:rsid w:val="0011413E"/>
    <w:rsid w:val="00114795"/>
    <w:rsid w:val="00121002"/>
    <w:rsid w:val="00130EC3"/>
    <w:rsid w:val="001428E2"/>
    <w:rsid w:val="00170CE4"/>
    <w:rsid w:val="0017300E"/>
    <w:rsid w:val="00173126"/>
    <w:rsid w:val="00192350"/>
    <w:rsid w:val="00192E34"/>
    <w:rsid w:val="00194D89"/>
    <w:rsid w:val="00197A8A"/>
    <w:rsid w:val="001A2A61"/>
    <w:rsid w:val="001C4980"/>
    <w:rsid w:val="001C5DC9"/>
    <w:rsid w:val="001C71A9"/>
    <w:rsid w:val="001E1A13"/>
    <w:rsid w:val="001E3B9C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16C15"/>
    <w:rsid w:val="00222258"/>
    <w:rsid w:val="00223383"/>
    <w:rsid w:val="00223AD6"/>
    <w:rsid w:val="0022666A"/>
    <w:rsid w:val="00233D52"/>
    <w:rsid w:val="00234208"/>
    <w:rsid w:val="00235890"/>
    <w:rsid w:val="00237147"/>
    <w:rsid w:val="002462F1"/>
    <w:rsid w:val="00255E4B"/>
    <w:rsid w:val="00260D2D"/>
    <w:rsid w:val="00271D00"/>
    <w:rsid w:val="00275872"/>
    <w:rsid w:val="00281106"/>
    <w:rsid w:val="00282D27"/>
    <w:rsid w:val="00291710"/>
    <w:rsid w:val="00292420"/>
    <w:rsid w:val="00296B7A"/>
    <w:rsid w:val="002A6820"/>
    <w:rsid w:val="002B5A6B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17486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51F4C"/>
    <w:rsid w:val="0036533E"/>
    <w:rsid w:val="00365461"/>
    <w:rsid w:val="003659A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288"/>
    <w:rsid w:val="003B0C81"/>
    <w:rsid w:val="003C1E10"/>
    <w:rsid w:val="003C3411"/>
    <w:rsid w:val="003C3EC5"/>
    <w:rsid w:val="003C7BE0"/>
    <w:rsid w:val="003D0DD3"/>
    <w:rsid w:val="003D17EF"/>
    <w:rsid w:val="003D3535"/>
    <w:rsid w:val="003E2790"/>
    <w:rsid w:val="003E6020"/>
    <w:rsid w:val="003F2365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0AC0"/>
    <w:rsid w:val="0046337E"/>
    <w:rsid w:val="004638A7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1F58"/>
    <w:rsid w:val="004931A8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077D2"/>
    <w:rsid w:val="00511A1B"/>
    <w:rsid w:val="00511A68"/>
    <w:rsid w:val="00513E7D"/>
    <w:rsid w:val="005152E7"/>
    <w:rsid w:val="0052127C"/>
    <w:rsid w:val="005302E0"/>
    <w:rsid w:val="00544738"/>
    <w:rsid w:val="005456E4"/>
    <w:rsid w:val="00547B89"/>
    <w:rsid w:val="00556863"/>
    <w:rsid w:val="005606BC"/>
    <w:rsid w:val="005613EF"/>
    <w:rsid w:val="00567799"/>
    <w:rsid w:val="00571A0B"/>
    <w:rsid w:val="00571FE0"/>
    <w:rsid w:val="005747D0"/>
    <w:rsid w:val="005850D7"/>
    <w:rsid w:val="0058522F"/>
    <w:rsid w:val="0059284E"/>
    <w:rsid w:val="00596E2B"/>
    <w:rsid w:val="005A2022"/>
    <w:rsid w:val="005A5193"/>
    <w:rsid w:val="005B115A"/>
    <w:rsid w:val="005B21AB"/>
    <w:rsid w:val="005B537F"/>
    <w:rsid w:val="005C120D"/>
    <w:rsid w:val="005D07C2"/>
    <w:rsid w:val="005D160A"/>
    <w:rsid w:val="005D1BF4"/>
    <w:rsid w:val="005D4E18"/>
    <w:rsid w:val="005E079C"/>
    <w:rsid w:val="005E1A4B"/>
    <w:rsid w:val="005E2F29"/>
    <w:rsid w:val="005E4E79"/>
    <w:rsid w:val="005E5CE7"/>
    <w:rsid w:val="005F7C4C"/>
    <w:rsid w:val="00605718"/>
    <w:rsid w:val="00605C66"/>
    <w:rsid w:val="006175D7"/>
    <w:rsid w:val="006208E5"/>
    <w:rsid w:val="00631F82"/>
    <w:rsid w:val="006357C2"/>
    <w:rsid w:val="0064356E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6EB"/>
    <w:rsid w:val="00674C8B"/>
    <w:rsid w:val="00680BC9"/>
    <w:rsid w:val="0069523C"/>
    <w:rsid w:val="006962CA"/>
    <w:rsid w:val="006A1644"/>
    <w:rsid w:val="006B4A30"/>
    <w:rsid w:val="006B7569"/>
    <w:rsid w:val="006B7A54"/>
    <w:rsid w:val="006C2822"/>
    <w:rsid w:val="006C28EE"/>
    <w:rsid w:val="006D2998"/>
    <w:rsid w:val="006D3188"/>
    <w:rsid w:val="006E08FC"/>
    <w:rsid w:val="006E2BF1"/>
    <w:rsid w:val="006F2588"/>
    <w:rsid w:val="006F73FF"/>
    <w:rsid w:val="00710A6C"/>
    <w:rsid w:val="00710D98"/>
    <w:rsid w:val="00712266"/>
    <w:rsid w:val="00712593"/>
    <w:rsid w:val="00715162"/>
    <w:rsid w:val="0074048C"/>
    <w:rsid w:val="00743E09"/>
    <w:rsid w:val="00747AA1"/>
    <w:rsid w:val="00750C93"/>
    <w:rsid w:val="00754E24"/>
    <w:rsid w:val="00757B3B"/>
    <w:rsid w:val="00767EA6"/>
    <w:rsid w:val="00773075"/>
    <w:rsid w:val="00773F36"/>
    <w:rsid w:val="0077591D"/>
    <w:rsid w:val="00776254"/>
    <w:rsid w:val="00777CFF"/>
    <w:rsid w:val="00782B3F"/>
    <w:rsid w:val="00782E3C"/>
    <w:rsid w:val="0079641B"/>
    <w:rsid w:val="007966C1"/>
    <w:rsid w:val="007A1856"/>
    <w:rsid w:val="007A1887"/>
    <w:rsid w:val="007A2CAA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0AA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0C4F"/>
    <w:rsid w:val="008A35F4"/>
    <w:rsid w:val="008A4CEA"/>
    <w:rsid w:val="008A7506"/>
    <w:rsid w:val="008B1603"/>
    <w:rsid w:val="008B443B"/>
    <w:rsid w:val="008B6F28"/>
    <w:rsid w:val="008C4538"/>
    <w:rsid w:val="008C562B"/>
    <w:rsid w:val="008D2D6B"/>
    <w:rsid w:val="008D3090"/>
    <w:rsid w:val="008D4306"/>
    <w:rsid w:val="008D4508"/>
    <w:rsid w:val="008D4DC4"/>
    <w:rsid w:val="008D7CAF"/>
    <w:rsid w:val="008E65A8"/>
    <w:rsid w:val="008E77D6"/>
    <w:rsid w:val="008F25C8"/>
    <w:rsid w:val="008F6125"/>
    <w:rsid w:val="0090170D"/>
    <w:rsid w:val="009036E7"/>
    <w:rsid w:val="0091053B"/>
    <w:rsid w:val="00912945"/>
    <w:rsid w:val="0092452C"/>
    <w:rsid w:val="00935814"/>
    <w:rsid w:val="00941F18"/>
    <w:rsid w:val="0094502D"/>
    <w:rsid w:val="00947013"/>
    <w:rsid w:val="00984EA2"/>
    <w:rsid w:val="00986CC3"/>
    <w:rsid w:val="0099068E"/>
    <w:rsid w:val="009920AA"/>
    <w:rsid w:val="00993B4C"/>
    <w:rsid w:val="009A4D0A"/>
    <w:rsid w:val="009B2F4B"/>
    <w:rsid w:val="009C2459"/>
    <w:rsid w:val="009C255A"/>
    <w:rsid w:val="009C2B46"/>
    <w:rsid w:val="009C4448"/>
    <w:rsid w:val="009C59C8"/>
    <w:rsid w:val="009C610D"/>
    <w:rsid w:val="009D4E9F"/>
    <w:rsid w:val="009D5D40"/>
    <w:rsid w:val="009D6B1B"/>
    <w:rsid w:val="009D744A"/>
    <w:rsid w:val="009E107B"/>
    <w:rsid w:val="009E18D6"/>
    <w:rsid w:val="00A00D24"/>
    <w:rsid w:val="00A01F5C"/>
    <w:rsid w:val="00A2019A"/>
    <w:rsid w:val="00A3270B"/>
    <w:rsid w:val="00A33657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89D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37B8C"/>
    <w:rsid w:val="00B41F72"/>
    <w:rsid w:val="00B44E90"/>
    <w:rsid w:val="00B45324"/>
    <w:rsid w:val="00B47956"/>
    <w:rsid w:val="00B517E1"/>
    <w:rsid w:val="00B55E70"/>
    <w:rsid w:val="00B60238"/>
    <w:rsid w:val="00B61833"/>
    <w:rsid w:val="00B64962"/>
    <w:rsid w:val="00B66AC0"/>
    <w:rsid w:val="00B67A7E"/>
    <w:rsid w:val="00B71634"/>
    <w:rsid w:val="00B720AE"/>
    <w:rsid w:val="00B84409"/>
    <w:rsid w:val="00B87FDF"/>
    <w:rsid w:val="00BB5683"/>
    <w:rsid w:val="00BC11F0"/>
    <w:rsid w:val="00BC17DF"/>
    <w:rsid w:val="00BD0826"/>
    <w:rsid w:val="00BD15AB"/>
    <w:rsid w:val="00BE3210"/>
    <w:rsid w:val="00BF4F06"/>
    <w:rsid w:val="00BF534E"/>
    <w:rsid w:val="00BF5717"/>
    <w:rsid w:val="00C04D9C"/>
    <w:rsid w:val="00C1367E"/>
    <w:rsid w:val="00C141C6"/>
    <w:rsid w:val="00C2071A"/>
    <w:rsid w:val="00C20ACB"/>
    <w:rsid w:val="00C23703"/>
    <w:rsid w:val="00C26068"/>
    <w:rsid w:val="00C271A8"/>
    <w:rsid w:val="00C311AC"/>
    <w:rsid w:val="00C36E3A"/>
    <w:rsid w:val="00C37A77"/>
    <w:rsid w:val="00C41070"/>
    <w:rsid w:val="00C41141"/>
    <w:rsid w:val="00C461E6"/>
    <w:rsid w:val="00C508BE"/>
    <w:rsid w:val="00C63EC4"/>
    <w:rsid w:val="00C826E2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23ED"/>
    <w:rsid w:val="00CC391B"/>
    <w:rsid w:val="00CC41BA"/>
    <w:rsid w:val="00CC5DF5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16297"/>
    <w:rsid w:val="00D24BE7"/>
    <w:rsid w:val="00D279D8"/>
    <w:rsid w:val="00D27C8E"/>
    <w:rsid w:val="00D350BD"/>
    <w:rsid w:val="00D4141B"/>
    <w:rsid w:val="00D4145D"/>
    <w:rsid w:val="00D53AD2"/>
    <w:rsid w:val="00D5467F"/>
    <w:rsid w:val="00D55837"/>
    <w:rsid w:val="00D60F51"/>
    <w:rsid w:val="00D6730A"/>
    <w:rsid w:val="00D674A6"/>
    <w:rsid w:val="00D74B7C"/>
    <w:rsid w:val="00D76068"/>
    <w:rsid w:val="00D7690D"/>
    <w:rsid w:val="00D76B01"/>
    <w:rsid w:val="00D804A2"/>
    <w:rsid w:val="00D84704"/>
    <w:rsid w:val="00D95424"/>
    <w:rsid w:val="00DA01F6"/>
    <w:rsid w:val="00DA5C0D"/>
    <w:rsid w:val="00DB2B90"/>
    <w:rsid w:val="00DB3430"/>
    <w:rsid w:val="00DB714B"/>
    <w:rsid w:val="00DD0387"/>
    <w:rsid w:val="00DD0722"/>
    <w:rsid w:val="00DD212F"/>
    <w:rsid w:val="00DD404A"/>
    <w:rsid w:val="00DF5BFB"/>
    <w:rsid w:val="00E022DA"/>
    <w:rsid w:val="00E03BCB"/>
    <w:rsid w:val="00E05D72"/>
    <w:rsid w:val="00E11A27"/>
    <w:rsid w:val="00E124DC"/>
    <w:rsid w:val="00E14409"/>
    <w:rsid w:val="00E406DF"/>
    <w:rsid w:val="00E469E4"/>
    <w:rsid w:val="00E475C3"/>
    <w:rsid w:val="00E509B0"/>
    <w:rsid w:val="00E54246"/>
    <w:rsid w:val="00E55D8E"/>
    <w:rsid w:val="00E569BA"/>
    <w:rsid w:val="00E76A54"/>
    <w:rsid w:val="00E905D5"/>
    <w:rsid w:val="00E92A01"/>
    <w:rsid w:val="00EA1688"/>
    <w:rsid w:val="00EA4C83"/>
    <w:rsid w:val="00EC1590"/>
    <w:rsid w:val="00EC1DA0"/>
    <w:rsid w:val="00EC329B"/>
    <w:rsid w:val="00EC73EB"/>
    <w:rsid w:val="00ED3785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278AF"/>
    <w:rsid w:val="00F32D05"/>
    <w:rsid w:val="00F35263"/>
    <w:rsid w:val="00F403BF"/>
    <w:rsid w:val="00F4342F"/>
    <w:rsid w:val="00F45227"/>
    <w:rsid w:val="00F5045C"/>
    <w:rsid w:val="00F53AEA"/>
    <w:rsid w:val="00F55857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871C9"/>
    <w:rsid w:val="00F943C8"/>
    <w:rsid w:val="00F96B28"/>
    <w:rsid w:val="00FA41B4"/>
    <w:rsid w:val="00FA5DDD"/>
    <w:rsid w:val="00FA7644"/>
    <w:rsid w:val="00FC5D41"/>
    <w:rsid w:val="00FD0B7B"/>
    <w:rsid w:val="00FD3E7B"/>
    <w:rsid w:val="00FE1DCC"/>
    <w:rsid w:val="00FE5CD6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55E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55E4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55E4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55E4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55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5E4B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255E4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55E4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55E4B"/>
  </w:style>
  <w:style w:type="paragraph" w:styleId="Avslutandetext">
    <w:name w:val="Closing"/>
    <w:basedOn w:val="Normal"/>
    <w:link w:val="AvslutandetextChar"/>
    <w:uiPriority w:val="99"/>
    <w:semiHidden/>
    <w:unhideWhenUsed/>
    <w:rsid w:val="00255E4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55E4B"/>
  </w:style>
  <w:style w:type="paragraph" w:styleId="Avsndaradress-brev">
    <w:name w:val="envelope return"/>
    <w:basedOn w:val="Normal"/>
    <w:uiPriority w:val="99"/>
    <w:semiHidden/>
    <w:unhideWhenUsed/>
    <w:rsid w:val="00255E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55E4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55E4B"/>
  </w:style>
  <w:style w:type="paragraph" w:styleId="Brdtext3">
    <w:name w:val="Body Text 3"/>
    <w:basedOn w:val="Normal"/>
    <w:link w:val="Brdtext3Char"/>
    <w:uiPriority w:val="99"/>
    <w:semiHidden/>
    <w:unhideWhenUsed/>
    <w:rsid w:val="00255E4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55E4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55E4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55E4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55E4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55E4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55E4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55E4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55E4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55E4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255E4B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255E4B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55E4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55E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55E4B"/>
  </w:style>
  <w:style w:type="character" w:customStyle="1" w:styleId="DatumChar">
    <w:name w:val="Datum Char"/>
    <w:basedOn w:val="Standardstycketeckensnitt"/>
    <w:link w:val="Datum"/>
    <w:uiPriority w:val="99"/>
    <w:semiHidden/>
    <w:rsid w:val="00255E4B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55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55E4B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55E4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55E4B"/>
  </w:style>
  <w:style w:type="paragraph" w:styleId="Figurfrteckning">
    <w:name w:val="table of figures"/>
    <w:basedOn w:val="Normal"/>
    <w:next w:val="Normal"/>
    <w:uiPriority w:val="99"/>
    <w:semiHidden/>
    <w:unhideWhenUsed/>
    <w:rsid w:val="00255E4B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255E4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55E4B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55E4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55E4B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55E4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55E4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55E4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55E4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55E4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55E4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55E4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55E4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55E4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55E4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55E4B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55E4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55E4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55E4B"/>
  </w:style>
  <w:style w:type="paragraph" w:styleId="Innehll4">
    <w:name w:val="toc 4"/>
    <w:basedOn w:val="Normal"/>
    <w:next w:val="Normal"/>
    <w:autoRedefine/>
    <w:uiPriority w:val="39"/>
    <w:semiHidden/>
    <w:unhideWhenUsed/>
    <w:rsid w:val="00255E4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55E4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55E4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55E4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55E4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55E4B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55E4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55E4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55E4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55E4B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55E4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55E4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55E4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55E4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55E4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55E4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55E4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55E4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55E4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55E4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255E4B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255E4B"/>
  </w:style>
  <w:style w:type="paragraph" w:styleId="Makrotext">
    <w:name w:val="macro"/>
    <w:link w:val="MakrotextChar"/>
    <w:uiPriority w:val="99"/>
    <w:semiHidden/>
    <w:unhideWhenUsed/>
    <w:rsid w:val="00255E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55E4B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55E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55E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255E4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55E4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55E4B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55E4B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55E4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55E4B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255E4B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55E4B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5E4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5E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5E4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5E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255E4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55E4B"/>
  </w:style>
  <w:style w:type="paragraph" w:styleId="Slutkommentar">
    <w:name w:val="endnote text"/>
    <w:basedOn w:val="Normal"/>
    <w:link w:val="SlutkommentarChar"/>
    <w:uiPriority w:val="99"/>
    <w:semiHidden/>
    <w:unhideWhenUsed/>
    <w:rsid w:val="00255E4B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255E4B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55E4B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55E4B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55E4B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55E4B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RKrubrik">
    <w:name w:val="RKrubrik"/>
    <w:basedOn w:val="RKnormal"/>
    <w:next w:val="RKnormal"/>
    <w:rsid w:val="00255E4B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46EB"/>
    <w:rPr>
      <w:sz w:val="16"/>
      <w:szCs w:val="16"/>
    </w:rPr>
  </w:style>
  <w:style w:type="paragraph" w:customStyle="1" w:styleId="Avsndare">
    <w:name w:val="Avsändare"/>
    <w:basedOn w:val="Normal"/>
    <w:rsid w:val="00FC5D4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55E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55E4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55E4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55E4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55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5E4B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255E4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55E4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55E4B"/>
  </w:style>
  <w:style w:type="paragraph" w:styleId="Avslutandetext">
    <w:name w:val="Closing"/>
    <w:basedOn w:val="Normal"/>
    <w:link w:val="AvslutandetextChar"/>
    <w:uiPriority w:val="99"/>
    <w:semiHidden/>
    <w:unhideWhenUsed/>
    <w:rsid w:val="00255E4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55E4B"/>
  </w:style>
  <w:style w:type="paragraph" w:styleId="Avsndaradress-brev">
    <w:name w:val="envelope return"/>
    <w:basedOn w:val="Normal"/>
    <w:uiPriority w:val="99"/>
    <w:semiHidden/>
    <w:unhideWhenUsed/>
    <w:rsid w:val="00255E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55E4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55E4B"/>
  </w:style>
  <w:style w:type="paragraph" w:styleId="Brdtext3">
    <w:name w:val="Body Text 3"/>
    <w:basedOn w:val="Normal"/>
    <w:link w:val="Brdtext3Char"/>
    <w:uiPriority w:val="99"/>
    <w:semiHidden/>
    <w:unhideWhenUsed/>
    <w:rsid w:val="00255E4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55E4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55E4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55E4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55E4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55E4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55E4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55E4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55E4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55E4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255E4B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255E4B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55E4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55E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55E4B"/>
  </w:style>
  <w:style w:type="character" w:customStyle="1" w:styleId="DatumChar">
    <w:name w:val="Datum Char"/>
    <w:basedOn w:val="Standardstycketeckensnitt"/>
    <w:link w:val="Datum"/>
    <w:uiPriority w:val="99"/>
    <w:semiHidden/>
    <w:rsid w:val="00255E4B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55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55E4B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55E4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55E4B"/>
  </w:style>
  <w:style w:type="paragraph" w:styleId="Figurfrteckning">
    <w:name w:val="table of figures"/>
    <w:basedOn w:val="Normal"/>
    <w:next w:val="Normal"/>
    <w:uiPriority w:val="99"/>
    <w:semiHidden/>
    <w:unhideWhenUsed/>
    <w:rsid w:val="00255E4B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255E4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55E4B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55E4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55E4B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55E4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55E4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55E4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55E4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55E4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55E4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55E4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55E4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55E4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55E4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55E4B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55E4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55E4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55E4B"/>
  </w:style>
  <w:style w:type="paragraph" w:styleId="Innehll4">
    <w:name w:val="toc 4"/>
    <w:basedOn w:val="Normal"/>
    <w:next w:val="Normal"/>
    <w:autoRedefine/>
    <w:uiPriority w:val="39"/>
    <w:semiHidden/>
    <w:unhideWhenUsed/>
    <w:rsid w:val="00255E4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55E4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55E4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55E4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55E4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55E4B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55E4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55E4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55E4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55E4B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55E4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55E4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55E4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55E4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55E4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55E4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55E4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55E4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55E4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55E4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255E4B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255E4B"/>
  </w:style>
  <w:style w:type="paragraph" w:styleId="Makrotext">
    <w:name w:val="macro"/>
    <w:link w:val="MakrotextChar"/>
    <w:uiPriority w:val="99"/>
    <w:semiHidden/>
    <w:unhideWhenUsed/>
    <w:rsid w:val="00255E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55E4B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55E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55E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255E4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55E4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55E4B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55E4B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55E4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55E4B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255E4B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55E4B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5E4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5E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5E4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5E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255E4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55E4B"/>
  </w:style>
  <w:style w:type="paragraph" w:styleId="Slutkommentar">
    <w:name w:val="endnote text"/>
    <w:basedOn w:val="Normal"/>
    <w:link w:val="SlutkommentarChar"/>
    <w:uiPriority w:val="99"/>
    <w:semiHidden/>
    <w:unhideWhenUsed/>
    <w:rsid w:val="00255E4B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255E4B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55E4B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55E4B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55E4B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55E4B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RKrubrik">
    <w:name w:val="RKrubrik"/>
    <w:basedOn w:val="RKnormal"/>
    <w:next w:val="RKnormal"/>
    <w:rsid w:val="00255E4B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46EB"/>
    <w:rPr>
      <w:sz w:val="16"/>
      <w:szCs w:val="16"/>
    </w:rPr>
  </w:style>
  <w:style w:type="paragraph" w:customStyle="1" w:styleId="Avsndare">
    <w:name w:val="Avsändare"/>
    <w:basedOn w:val="Normal"/>
    <w:rsid w:val="00FC5D4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D690A4C83A4331A4D0C8198F51D3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6E4427-95F3-48FB-83AC-C606B0418DDA}"/>
      </w:docPartPr>
      <w:docPartBody>
        <w:p w:rsidR="00BE43DE" w:rsidRDefault="00655C2D" w:rsidP="00655C2D">
          <w:pPr>
            <w:pStyle w:val="4FD690A4C83A4331A4D0C8198F51D3C2"/>
          </w:pPr>
          <w:r>
            <w:t xml:space="preserve"> </w:t>
          </w:r>
        </w:p>
      </w:docPartBody>
    </w:docPart>
    <w:docPart>
      <w:docPartPr>
        <w:name w:val="CB37DCF256804EA29569470928143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CAD52-ADFF-4D1A-9268-D41C26241C2E}"/>
      </w:docPartPr>
      <w:docPartBody>
        <w:p w:rsidR="00BE43DE" w:rsidRDefault="00655C2D" w:rsidP="00655C2D">
          <w:pPr>
            <w:pStyle w:val="CB37DCF256804EA29569470928143FC6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994513E10B15491580D64E79522A5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7590B-A3F8-4B96-83E3-48D6E63A352B}"/>
      </w:docPartPr>
      <w:docPartBody>
        <w:p w:rsidR="00BE43DE" w:rsidRDefault="00655C2D" w:rsidP="00655C2D">
          <w:pPr>
            <w:pStyle w:val="994513E10B15491580D64E79522A59E8"/>
          </w:pPr>
          <w:r>
            <w:t xml:space="preserve"> </w:t>
          </w:r>
        </w:p>
      </w:docPartBody>
    </w:docPart>
    <w:docPart>
      <w:docPartPr>
        <w:name w:val="6593D8085C904690A9124E1CFAA192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C91DB-9518-47F4-8C2B-4BF563CF5AC6}"/>
      </w:docPartPr>
      <w:docPartBody>
        <w:p w:rsidR="00BE43DE" w:rsidRDefault="00655C2D" w:rsidP="00655C2D">
          <w:pPr>
            <w:pStyle w:val="6593D8085C904690A9124E1CFAA192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F21A92EA134BC4813A8692C37742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728480-7D44-4E1A-A3F0-B616876854DD}"/>
      </w:docPartPr>
      <w:docPartBody>
        <w:p w:rsidR="00BE43DE" w:rsidRDefault="00655C2D" w:rsidP="00655C2D">
          <w:pPr>
            <w:pStyle w:val="57F21A92EA134BC4813A8692C37742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238834CC2348A8B07D2A4B160CAE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4CD6AC-895D-4374-833F-A7943953A15B}"/>
      </w:docPartPr>
      <w:docPartBody>
        <w:p w:rsidR="00BE43DE" w:rsidRDefault="00655C2D" w:rsidP="00655C2D">
          <w:pPr>
            <w:pStyle w:val="1D238834CC2348A8B07D2A4B160CAE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D28BB1BC19469DB6467ECBEF035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C5A686-45E1-4545-9489-6B4D8EA2FB91}"/>
      </w:docPartPr>
      <w:docPartBody>
        <w:p w:rsidR="00BE43DE" w:rsidRDefault="00655C2D" w:rsidP="00655C2D">
          <w:pPr>
            <w:pStyle w:val="5DD28BB1BC19469DB6467ECBEF03508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2D"/>
    <w:rsid w:val="0016538B"/>
    <w:rsid w:val="0023153A"/>
    <w:rsid w:val="00655C2D"/>
    <w:rsid w:val="00886736"/>
    <w:rsid w:val="00B611EB"/>
    <w:rsid w:val="00BE43DE"/>
    <w:rsid w:val="00C3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FD690A4C83A4331A4D0C8198F51D3C2">
    <w:name w:val="4FD690A4C83A4331A4D0C8198F51D3C2"/>
    <w:rsid w:val="00655C2D"/>
  </w:style>
  <w:style w:type="character" w:styleId="Platshllartext">
    <w:name w:val="Placeholder Text"/>
    <w:basedOn w:val="Standardstycketeckensnitt"/>
    <w:uiPriority w:val="99"/>
    <w:semiHidden/>
    <w:rsid w:val="00B611EB"/>
    <w:rPr>
      <w:color w:val="808080"/>
    </w:rPr>
  </w:style>
  <w:style w:type="paragraph" w:customStyle="1" w:styleId="CB37DCF256804EA29569470928143FC6">
    <w:name w:val="CB37DCF256804EA29569470928143FC6"/>
    <w:rsid w:val="00655C2D"/>
  </w:style>
  <w:style w:type="paragraph" w:customStyle="1" w:styleId="44F9CC47938841658DB4F91E180BC0E8">
    <w:name w:val="44F9CC47938841658DB4F91E180BC0E8"/>
    <w:rsid w:val="00655C2D"/>
  </w:style>
  <w:style w:type="paragraph" w:customStyle="1" w:styleId="935D9386CBDC41A690194D504C569F07">
    <w:name w:val="935D9386CBDC41A690194D504C569F07"/>
    <w:rsid w:val="00655C2D"/>
  </w:style>
  <w:style w:type="paragraph" w:customStyle="1" w:styleId="994513E10B15491580D64E79522A59E8">
    <w:name w:val="994513E10B15491580D64E79522A59E8"/>
    <w:rsid w:val="00655C2D"/>
  </w:style>
  <w:style w:type="paragraph" w:customStyle="1" w:styleId="6593D8085C904690A9124E1CFAA19283">
    <w:name w:val="6593D8085C904690A9124E1CFAA19283"/>
    <w:rsid w:val="00655C2D"/>
  </w:style>
  <w:style w:type="paragraph" w:customStyle="1" w:styleId="57F21A92EA134BC4813A8692C377427B">
    <w:name w:val="57F21A92EA134BC4813A8692C377427B"/>
    <w:rsid w:val="00655C2D"/>
  </w:style>
  <w:style w:type="paragraph" w:customStyle="1" w:styleId="74F1F6F632C944379DFDDA230F4E8909">
    <w:name w:val="74F1F6F632C944379DFDDA230F4E8909"/>
    <w:rsid w:val="00655C2D"/>
  </w:style>
  <w:style w:type="paragraph" w:customStyle="1" w:styleId="B9A5EB728EF94252882BDE54FDA2C80E">
    <w:name w:val="B9A5EB728EF94252882BDE54FDA2C80E"/>
    <w:rsid w:val="00655C2D"/>
  </w:style>
  <w:style w:type="paragraph" w:customStyle="1" w:styleId="1D238834CC2348A8B07D2A4B160CAE45">
    <w:name w:val="1D238834CC2348A8B07D2A4B160CAE45"/>
    <w:rsid w:val="00655C2D"/>
  </w:style>
  <w:style w:type="paragraph" w:customStyle="1" w:styleId="5DD28BB1BC19469DB6467ECBEF03508A">
    <w:name w:val="5DD28BB1BC19469DB6467ECBEF03508A"/>
    <w:rsid w:val="00655C2D"/>
  </w:style>
  <w:style w:type="paragraph" w:customStyle="1" w:styleId="D922A56A38884B5DA42E85BF63E3649C">
    <w:name w:val="D922A56A38884B5DA42E85BF63E3649C"/>
    <w:rsid w:val="00655C2D"/>
  </w:style>
  <w:style w:type="paragraph" w:customStyle="1" w:styleId="CD4AE65AA3754415B44838F921303F85">
    <w:name w:val="CD4AE65AA3754415B44838F921303F85"/>
    <w:rsid w:val="00655C2D"/>
  </w:style>
  <w:style w:type="paragraph" w:customStyle="1" w:styleId="22969EECB76848F8AA6C883EC991299D">
    <w:name w:val="22969EECB76848F8AA6C883EC991299D"/>
    <w:rsid w:val="00B611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FD690A4C83A4331A4D0C8198F51D3C2">
    <w:name w:val="4FD690A4C83A4331A4D0C8198F51D3C2"/>
    <w:rsid w:val="00655C2D"/>
  </w:style>
  <w:style w:type="character" w:styleId="Platshllartext">
    <w:name w:val="Placeholder Text"/>
    <w:basedOn w:val="Standardstycketeckensnitt"/>
    <w:uiPriority w:val="99"/>
    <w:semiHidden/>
    <w:rsid w:val="00B611EB"/>
    <w:rPr>
      <w:color w:val="808080"/>
    </w:rPr>
  </w:style>
  <w:style w:type="paragraph" w:customStyle="1" w:styleId="CB37DCF256804EA29569470928143FC6">
    <w:name w:val="CB37DCF256804EA29569470928143FC6"/>
    <w:rsid w:val="00655C2D"/>
  </w:style>
  <w:style w:type="paragraph" w:customStyle="1" w:styleId="44F9CC47938841658DB4F91E180BC0E8">
    <w:name w:val="44F9CC47938841658DB4F91E180BC0E8"/>
    <w:rsid w:val="00655C2D"/>
  </w:style>
  <w:style w:type="paragraph" w:customStyle="1" w:styleId="935D9386CBDC41A690194D504C569F07">
    <w:name w:val="935D9386CBDC41A690194D504C569F07"/>
    <w:rsid w:val="00655C2D"/>
  </w:style>
  <w:style w:type="paragraph" w:customStyle="1" w:styleId="994513E10B15491580D64E79522A59E8">
    <w:name w:val="994513E10B15491580D64E79522A59E8"/>
    <w:rsid w:val="00655C2D"/>
  </w:style>
  <w:style w:type="paragraph" w:customStyle="1" w:styleId="6593D8085C904690A9124E1CFAA19283">
    <w:name w:val="6593D8085C904690A9124E1CFAA19283"/>
    <w:rsid w:val="00655C2D"/>
  </w:style>
  <w:style w:type="paragraph" w:customStyle="1" w:styleId="57F21A92EA134BC4813A8692C377427B">
    <w:name w:val="57F21A92EA134BC4813A8692C377427B"/>
    <w:rsid w:val="00655C2D"/>
  </w:style>
  <w:style w:type="paragraph" w:customStyle="1" w:styleId="74F1F6F632C944379DFDDA230F4E8909">
    <w:name w:val="74F1F6F632C944379DFDDA230F4E8909"/>
    <w:rsid w:val="00655C2D"/>
  </w:style>
  <w:style w:type="paragraph" w:customStyle="1" w:styleId="B9A5EB728EF94252882BDE54FDA2C80E">
    <w:name w:val="B9A5EB728EF94252882BDE54FDA2C80E"/>
    <w:rsid w:val="00655C2D"/>
  </w:style>
  <w:style w:type="paragraph" w:customStyle="1" w:styleId="1D238834CC2348A8B07D2A4B160CAE45">
    <w:name w:val="1D238834CC2348A8B07D2A4B160CAE45"/>
    <w:rsid w:val="00655C2D"/>
  </w:style>
  <w:style w:type="paragraph" w:customStyle="1" w:styleId="5DD28BB1BC19469DB6467ECBEF03508A">
    <w:name w:val="5DD28BB1BC19469DB6467ECBEF03508A"/>
    <w:rsid w:val="00655C2D"/>
  </w:style>
  <w:style w:type="paragraph" w:customStyle="1" w:styleId="D922A56A38884B5DA42E85BF63E3649C">
    <w:name w:val="D922A56A38884B5DA42E85BF63E3649C"/>
    <w:rsid w:val="00655C2D"/>
  </w:style>
  <w:style w:type="paragraph" w:customStyle="1" w:styleId="CD4AE65AA3754415B44838F921303F85">
    <w:name w:val="CD4AE65AA3754415B44838F921303F85"/>
    <w:rsid w:val="00655C2D"/>
  </w:style>
  <w:style w:type="paragraph" w:customStyle="1" w:styleId="22969EECB76848F8AA6C883EC991299D">
    <w:name w:val="22969EECB76848F8AA6C883EC991299D"/>
    <w:rsid w:val="00B611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a7a201fc-9e73-4652-b081-274db17346d7</RD_Svarsid>
  </documentManagement>
</p:properties>
</file>

<file path=customXml/itemProps1.xml><?xml version="1.0" encoding="utf-8"?>
<ds:datastoreItem xmlns:ds="http://schemas.openxmlformats.org/officeDocument/2006/customXml" ds:itemID="{99FC32E2-94B7-44F7-8BC3-0C5C26B9AC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D0F19F-0F96-40D7-9C26-DEFFD2819130}"/>
</file>

<file path=customXml/itemProps3.xml><?xml version="1.0" encoding="utf-8"?>
<ds:datastoreItem xmlns:ds="http://schemas.openxmlformats.org/officeDocument/2006/customXml" ds:itemID="{EFE9400B-7AF5-4BA1-A25A-28EA64FE79F0}"/>
</file>

<file path=customXml/itemProps4.xml><?xml version="1.0" encoding="utf-8"?>
<ds:datastoreItem xmlns:ds="http://schemas.openxmlformats.org/officeDocument/2006/customXml" ds:itemID="{EA4CEDB9-712C-4E93-9362-9FED5ED061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2017-10-27T10:09:00Z</dcterms:created>
  <dcterms:modified xsi:type="dcterms:W3CDTF">2017-10-27T11:08:00Z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