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864D4" w14:textId="27FE6488" w:rsidR="00894193" w:rsidRDefault="00894193" w:rsidP="007B5631">
      <w:pPr>
        <w:pStyle w:val="Rubrik"/>
        <w:spacing w:after="480"/>
      </w:pPr>
      <w:bookmarkStart w:id="0" w:name="Start"/>
      <w:bookmarkEnd w:id="0"/>
      <w:r>
        <w:t xml:space="preserve">Svar på fråga 2019/20:1306 av Lars </w:t>
      </w:r>
      <w:proofErr w:type="spellStart"/>
      <w:r>
        <w:t>Mejern</w:t>
      </w:r>
      <w:proofErr w:type="spellEnd"/>
      <w:r>
        <w:t xml:space="preserve"> Larsson (S)</w:t>
      </w:r>
      <w:r>
        <w:br/>
        <w:t>Generösare behandling av livskraftiga företag under pandemin</w:t>
      </w:r>
    </w:p>
    <w:p w14:paraId="0A211CBE" w14:textId="02807393" w:rsidR="00894193" w:rsidRDefault="00894193" w:rsidP="002749F7">
      <w:pPr>
        <w:pStyle w:val="Brdtext"/>
      </w:pPr>
      <w:r>
        <w:t xml:space="preserve">Lars </w:t>
      </w:r>
      <w:proofErr w:type="spellStart"/>
      <w:r>
        <w:t>Mejern</w:t>
      </w:r>
      <w:proofErr w:type="spellEnd"/>
      <w:r>
        <w:t xml:space="preserve"> Larsson har frågat mig om jag </w:t>
      </w:r>
      <w:r w:rsidR="00752477">
        <w:t>a</w:t>
      </w:r>
      <w:r>
        <w:t>vser att ta några lagstiftnings</w:t>
      </w:r>
      <w:r w:rsidR="007B5631">
        <w:softHyphen/>
      </w:r>
      <w:r>
        <w:t>initiativ för att företagare som har flera företag inte ska förlora sina alkohol</w:t>
      </w:r>
      <w:r w:rsidR="007B5631">
        <w:softHyphen/>
      </w:r>
      <w:r>
        <w:t xml:space="preserve">tillstånd under pandemin. </w:t>
      </w:r>
    </w:p>
    <w:p w14:paraId="3BF2BFD8" w14:textId="77777777" w:rsidR="00496082" w:rsidRDefault="00496082" w:rsidP="00496082">
      <w:pPr>
        <w:pStyle w:val="Brdtext"/>
      </w:pPr>
      <w:r>
        <w:t>Serveringstillstånd enligt alkohollagen ska beviljas den som visar att han eller hon med hänsyn till sina personliga och ekonomiska förhållanden samt omständigheterna i övrigt är lämplig att utöva verksamheten samt att verksamheten kommer att drivas i enlighet med de krav som ställs upp i lagen. Det är kommunen som utifrån förutsättningarna i den enskilda fallet fattar beslut om vem som ska beviljas serveringstillstånd. Det är också kommunen som kan besluta om att ett tillstånd ska återkallas.</w:t>
      </w:r>
    </w:p>
    <w:p w14:paraId="6AB6935D" w14:textId="72BD2F74" w:rsidR="00496082" w:rsidRDefault="00496082" w:rsidP="00496082">
      <w:pPr>
        <w:pStyle w:val="Brdtext"/>
      </w:pPr>
      <w:r>
        <w:t xml:space="preserve">Utbrottet av covid-19 innebär stora påfrestningar på hela samhället, inte minst för restauranger och besöksnäring. Ingen är betjänt av att livskraftiga och seriösa företag förlorar sina alkoholtillstånd enbart på grund av pandemins konsekvenser. Enligt alkohollagen finns det finns utrymme för kommunerna att göra en bedömning i varje enskilt fall om de ekonomiska förhållandena är sådana att det är befogat att återkalla även andra serveringstillstånd som innehas av samma innehavare (HFD 2011 ref. 44). </w:t>
      </w:r>
      <w:bookmarkStart w:id="1" w:name="_Hlk40107485"/>
      <w:r w:rsidR="00D864A7">
        <w:t xml:space="preserve">Lagen medger således redan det jag tror Lars </w:t>
      </w:r>
      <w:proofErr w:type="spellStart"/>
      <w:r w:rsidR="00D864A7">
        <w:t>Mejern</w:t>
      </w:r>
      <w:proofErr w:type="spellEnd"/>
      <w:r w:rsidR="00D864A7">
        <w:t xml:space="preserve"> Larsson efterfrågar. </w:t>
      </w:r>
    </w:p>
    <w:bookmarkEnd w:id="1"/>
    <w:p w14:paraId="79404514" w14:textId="77777777" w:rsidR="00496082" w:rsidRDefault="00496082" w:rsidP="00496082">
      <w:pPr>
        <w:pStyle w:val="Brdtext"/>
      </w:pPr>
      <w:r>
        <w:t xml:space="preserve">Regeringen följer utvecklingen och kommer vid behov att vidta ytterligare åtgärder. </w:t>
      </w:r>
    </w:p>
    <w:p w14:paraId="779F9829" w14:textId="2CF9B0A1" w:rsidR="00894193" w:rsidRDefault="00894193" w:rsidP="006A12F1">
      <w:pPr>
        <w:pStyle w:val="Brdtext"/>
      </w:pPr>
      <w:r>
        <w:t xml:space="preserve">Stockholm den </w:t>
      </w:r>
      <w:sdt>
        <w:sdtPr>
          <w:id w:val="-1225218591"/>
          <w:placeholder>
            <w:docPart w:val="5B99E35B4192423D93A18346B75A479B"/>
          </w:placeholder>
          <w:dataBinding w:prefixMappings="xmlns:ns0='http://lp/documentinfo/RK' " w:xpath="/ns0:DocumentInfo[1]/ns0:BaseInfo[1]/ns0:HeaderDate[1]" w:storeItemID="{1D6D4B51-2C17-4EC2-AF73-FE0C18650B9A}"/>
          <w:date w:fullDate="2020-05-13T00:00:00Z">
            <w:dateFormat w:val="d MMMM yyyy"/>
            <w:lid w:val="sv-SE"/>
            <w:storeMappedDataAs w:val="dateTime"/>
            <w:calendar w:val="gregorian"/>
          </w:date>
        </w:sdtPr>
        <w:sdtEndPr/>
        <w:sdtContent>
          <w:r w:rsidR="001C0799">
            <w:t>13</w:t>
          </w:r>
          <w:r>
            <w:t xml:space="preserve"> maj 2020</w:t>
          </w:r>
        </w:sdtContent>
      </w:sdt>
    </w:p>
    <w:p w14:paraId="377CA691" w14:textId="77777777" w:rsidR="00894193" w:rsidRDefault="00894193" w:rsidP="004E7A8F">
      <w:pPr>
        <w:pStyle w:val="Brdtextutanavstnd"/>
      </w:pPr>
    </w:p>
    <w:p w14:paraId="080F4AE8" w14:textId="37266C2C" w:rsidR="00894193" w:rsidRPr="00DB48AB" w:rsidRDefault="00894193" w:rsidP="00DB48AB">
      <w:pPr>
        <w:pStyle w:val="Brdtext"/>
      </w:pPr>
      <w:r>
        <w:t>Lena Hallengren</w:t>
      </w:r>
      <w:bookmarkStart w:id="2" w:name="_GoBack"/>
      <w:bookmarkEnd w:id="2"/>
    </w:p>
    <w:sectPr w:rsidR="00894193" w:rsidRPr="00DB48AB" w:rsidSect="007B563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8E76" w14:textId="77777777" w:rsidR="00894193" w:rsidRDefault="00894193" w:rsidP="00A87A54">
      <w:pPr>
        <w:spacing w:after="0" w:line="240" w:lineRule="auto"/>
      </w:pPr>
      <w:r>
        <w:separator/>
      </w:r>
    </w:p>
  </w:endnote>
  <w:endnote w:type="continuationSeparator" w:id="0">
    <w:p w14:paraId="6D265D1D" w14:textId="77777777" w:rsidR="00894193" w:rsidRDefault="0089419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9789F" w14:textId="77777777" w:rsidR="00301865" w:rsidRDefault="003018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3C0F2E" w14:textId="77777777" w:rsidTr="006A26EC">
      <w:trPr>
        <w:trHeight w:val="227"/>
        <w:jc w:val="right"/>
      </w:trPr>
      <w:tc>
        <w:tcPr>
          <w:tcW w:w="708" w:type="dxa"/>
          <w:vAlign w:val="bottom"/>
        </w:tcPr>
        <w:p w14:paraId="6AAA744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AF9CB37" w14:textId="77777777" w:rsidTr="006A26EC">
      <w:trPr>
        <w:trHeight w:val="850"/>
        <w:jc w:val="right"/>
      </w:trPr>
      <w:tc>
        <w:tcPr>
          <w:tcW w:w="708" w:type="dxa"/>
          <w:vAlign w:val="bottom"/>
        </w:tcPr>
        <w:p w14:paraId="231F1873" w14:textId="77777777" w:rsidR="005606BC" w:rsidRPr="00347E11" w:rsidRDefault="005606BC" w:rsidP="005606BC">
          <w:pPr>
            <w:pStyle w:val="Sidfot"/>
            <w:spacing w:line="276" w:lineRule="auto"/>
            <w:jc w:val="right"/>
          </w:pPr>
        </w:p>
      </w:tc>
    </w:tr>
  </w:tbl>
  <w:p w14:paraId="5BF5FC3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E719C7" w14:textId="77777777" w:rsidTr="001F4302">
      <w:trPr>
        <w:trHeight w:val="510"/>
      </w:trPr>
      <w:tc>
        <w:tcPr>
          <w:tcW w:w="8525" w:type="dxa"/>
          <w:gridSpan w:val="2"/>
          <w:vAlign w:val="bottom"/>
        </w:tcPr>
        <w:p w14:paraId="1D8E307E" w14:textId="77777777" w:rsidR="00347E11" w:rsidRPr="00347E11" w:rsidRDefault="00347E11" w:rsidP="00347E11">
          <w:pPr>
            <w:pStyle w:val="Sidfot"/>
            <w:rPr>
              <w:sz w:val="8"/>
            </w:rPr>
          </w:pPr>
        </w:p>
      </w:tc>
    </w:tr>
    <w:tr w:rsidR="00093408" w:rsidRPr="00EE3C0F" w14:paraId="6C382D68" w14:textId="77777777" w:rsidTr="00C26068">
      <w:trPr>
        <w:trHeight w:val="227"/>
      </w:trPr>
      <w:tc>
        <w:tcPr>
          <w:tcW w:w="4074" w:type="dxa"/>
        </w:tcPr>
        <w:p w14:paraId="26D4D67D" w14:textId="77777777" w:rsidR="00347E11" w:rsidRPr="00F53AEA" w:rsidRDefault="00347E11" w:rsidP="00C26068">
          <w:pPr>
            <w:pStyle w:val="Sidfot"/>
            <w:spacing w:line="276" w:lineRule="auto"/>
          </w:pPr>
        </w:p>
      </w:tc>
      <w:tc>
        <w:tcPr>
          <w:tcW w:w="4451" w:type="dxa"/>
        </w:tcPr>
        <w:p w14:paraId="4E35422A" w14:textId="77777777" w:rsidR="00093408" w:rsidRPr="00F53AEA" w:rsidRDefault="00093408" w:rsidP="00F53AEA">
          <w:pPr>
            <w:pStyle w:val="Sidfot"/>
            <w:spacing w:line="276" w:lineRule="auto"/>
          </w:pPr>
        </w:p>
      </w:tc>
    </w:tr>
  </w:tbl>
  <w:p w14:paraId="4232DB0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44DDD" w14:textId="77777777" w:rsidR="00894193" w:rsidRDefault="00894193" w:rsidP="00A87A54">
      <w:pPr>
        <w:spacing w:after="0" w:line="240" w:lineRule="auto"/>
      </w:pPr>
      <w:r>
        <w:separator/>
      </w:r>
    </w:p>
  </w:footnote>
  <w:footnote w:type="continuationSeparator" w:id="0">
    <w:p w14:paraId="17D2433E" w14:textId="77777777" w:rsidR="00894193" w:rsidRDefault="0089419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2501" w14:textId="77777777" w:rsidR="00301865" w:rsidRDefault="003018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60DC" w14:textId="77777777" w:rsidR="00301865" w:rsidRDefault="003018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4193" w14:paraId="0B082679" w14:textId="77777777" w:rsidTr="00C93EBA">
      <w:trPr>
        <w:trHeight w:val="227"/>
      </w:trPr>
      <w:tc>
        <w:tcPr>
          <w:tcW w:w="5534" w:type="dxa"/>
        </w:tcPr>
        <w:p w14:paraId="5D6768F0" w14:textId="77777777" w:rsidR="00894193" w:rsidRPr="007D73AB" w:rsidRDefault="00894193">
          <w:pPr>
            <w:pStyle w:val="Sidhuvud"/>
          </w:pPr>
        </w:p>
      </w:tc>
      <w:tc>
        <w:tcPr>
          <w:tcW w:w="3170" w:type="dxa"/>
          <w:vAlign w:val="bottom"/>
        </w:tcPr>
        <w:p w14:paraId="6331A6A9" w14:textId="77777777" w:rsidR="00894193" w:rsidRPr="007D73AB" w:rsidRDefault="00894193" w:rsidP="00340DE0">
          <w:pPr>
            <w:pStyle w:val="Sidhuvud"/>
          </w:pPr>
        </w:p>
      </w:tc>
      <w:tc>
        <w:tcPr>
          <w:tcW w:w="1134" w:type="dxa"/>
        </w:tcPr>
        <w:p w14:paraId="02D39BAE" w14:textId="77777777" w:rsidR="00894193" w:rsidRDefault="00894193" w:rsidP="005A703A">
          <w:pPr>
            <w:pStyle w:val="Sidhuvud"/>
          </w:pPr>
        </w:p>
      </w:tc>
    </w:tr>
    <w:tr w:rsidR="00894193" w14:paraId="7FCABFDE" w14:textId="77777777" w:rsidTr="00C93EBA">
      <w:trPr>
        <w:trHeight w:val="1928"/>
      </w:trPr>
      <w:tc>
        <w:tcPr>
          <w:tcW w:w="5534" w:type="dxa"/>
        </w:tcPr>
        <w:p w14:paraId="52B8B5A4" w14:textId="77777777" w:rsidR="00894193" w:rsidRPr="00340DE0" w:rsidRDefault="00894193" w:rsidP="00340DE0">
          <w:pPr>
            <w:pStyle w:val="Sidhuvud"/>
          </w:pPr>
          <w:r>
            <w:rPr>
              <w:noProof/>
            </w:rPr>
            <w:drawing>
              <wp:inline distT="0" distB="0" distL="0" distR="0" wp14:anchorId="5EB557C7" wp14:editId="6DF555E4">
                <wp:extent cx="1743633" cy="505162"/>
                <wp:effectExtent l="0" t="0" r="0" b="9525"/>
                <wp:docPr id="5" name="Bildobjekt 5"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1D4291" w14:textId="77777777" w:rsidR="00894193" w:rsidRPr="00710A6C" w:rsidRDefault="00894193" w:rsidP="00EE3C0F">
          <w:pPr>
            <w:pStyle w:val="Sidhuvud"/>
            <w:rPr>
              <w:b/>
            </w:rPr>
          </w:pPr>
        </w:p>
        <w:p w14:paraId="648F71BE" w14:textId="77777777" w:rsidR="00894193" w:rsidRDefault="00894193" w:rsidP="00EE3C0F">
          <w:pPr>
            <w:pStyle w:val="Sidhuvud"/>
          </w:pPr>
        </w:p>
        <w:p w14:paraId="6E0B6149" w14:textId="77777777" w:rsidR="00894193" w:rsidRDefault="00894193" w:rsidP="00EE3C0F">
          <w:pPr>
            <w:pStyle w:val="Sidhuvud"/>
          </w:pPr>
        </w:p>
        <w:p w14:paraId="45A01080" w14:textId="77777777" w:rsidR="00894193" w:rsidRDefault="00894193" w:rsidP="00EE3C0F">
          <w:pPr>
            <w:pStyle w:val="Sidhuvud"/>
          </w:pPr>
        </w:p>
        <w:sdt>
          <w:sdtPr>
            <w:alias w:val="Dnr"/>
            <w:tag w:val="ccRKShow_Dnr"/>
            <w:id w:val="-829283628"/>
            <w:placeholder>
              <w:docPart w:val="455EEBAB46DE4BAF90FD60FCA043B757"/>
            </w:placeholder>
            <w:dataBinding w:prefixMappings="xmlns:ns0='http://lp/documentinfo/RK' " w:xpath="/ns0:DocumentInfo[1]/ns0:BaseInfo[1]/ns0:Dnr[1]" w:storeItemID="{1D6D4B51-2C17-4EC2-AF73-FE0C18650B9A}"/>
            <w:text/>
          </w:sdtPr>
          <w:sdtEndPr/>
          <w:sdtContent>
            <w:p w14:paraId="28A5D665" w14:textId="77777777" w:rsidR="00894193" w:rsidRDefault="00894193" w:rsidP="00EE3C0F">
              <w:pPr>
                <w:pStyle w:val="Sidhuvud"/>
              </w:pPr>
              <w:r>
                <w:t>S2020/04122/FS</w:t>
              </w:r>
            </w:p>
          </w:sdtContent>
        </w:sdt>
        <w:sdt>
          <w:sdtPr>
            <w:alias w:val="DocNumber"/>
            <w:tag w:val="DocNumber"/>
            <w:id w:val="1726028884"/>
            <w:placeholder>
              <w:docPart w:val="00D1D8E09BFF4B4A9D5DDAF437CBAFAF"/>
            </w:placeholder>
            <w:showingPlcHdr/>
            <w:dataBinding w:prefixMappings="xmlns:ns0='http://lp/documentinfo/RK' " w:xpath="/ns0:DocumentInfo[1]/ns0:BaseInfo[1]/ns0:DocNumber[1]" w:storeItemID="{1D6D4B51-2C17-4EC2-AF73-FE0C18650B9A}"/>
            <w:text/>
          </w:sdtPr>
          <w:sdtEndPr/>
          <w:sdtContent>
            <w:p w14:paraId="7D1E96A3" w14:textId="77777777" w:rsidR="00894193" w:rsidRDefault="00894193" w:rsidP="00EE3C0F">
              <w:pPr>
                <w:pStyle w:val="Sidhuvud"/>
              </w:pPr>
              <w:r>
                <w:rPr>
                  <w:rStyle w:val="Platshllartext"/>
                </w:rPr>
                <w:t xml:space="preserve"> </w:t>
              </w:r>
            </w:p>
          </w:sdtContent>
        </w:sdt>
        <w:p w14:paraId="1985E307" w14:textId="77777777" w:rsidR="00894193" w:rsidRDefault="00894193" w:rsidP="00EE3C0F">
          <w:pPr>
            <w:pStyle w:val="Sidhuvud"/>
          </w:pPr>
        </w:p>
      </w:tc>
      <w:tc>
        <w:tcPr>
          <w:tcW w:w="1134" w:type="dxa"/>
        </w:tcPr>
        <w:p w14:paraId="4063481A" w14:textId="77777777" w:rsidR="00894193" w:rsidRDefault="00894193" w:rsidP="0094502D">
          <w:pPr>
            <w:pStyle w:val="Sidhuvud"/>
          </w:pPr>
        </w:p>
        <w:p w14:paraId="3BD1EF01" w14:textId="77777777" w:rsidR="00894193" w:rsidRPr="0094502D" w:rsidRDefault="00894193" w:rsidP="00EC71A6">
          <w:pPr>
            <w:pStyle w:val="Sidhuvud"/>
          </w:pPr>
        </w:p>
      </w:tc>
    </w:tr>
    <w:tr w:rsidR="00894193" w14:paraId="69843E5B" w14:textId="77777777" w:rsidTr="00C93EBA">
      <w:trPr>
        <w:trHeight w:val="2268"/>
      </w:trPr>
      <w:sdt>
        <w:sdtPr>
          <w:rPr>
            <w:b/>
          </w:rPr>
          <w:alias w:val="SenderText"/>
          <w:tag w:val="ccRKShow_SenderText"/>
          <w:id w:val="1374046025"/>
          <w:placeholder>
            <w:docPart w:val="69A7097A3D384A82919476C17884484C"/>
          </w:placeholder>
        </w:sdtPr>
        <w:sdtEndPr>
          <w:rPr>
            <w:b w:val="0"/>
          </w:rPr>
        </w:sdtEndPr>
        <w:sdtContent>
          <w:tc>
            <w:tcPr>
              <w:tcW w:w="5534" w:type="dxa"/>
              <w:tcMar>
                <w:right w:w="1134" w:type="dxa"/>
              </w:tcMar>
            </w:tcPr>
            <w:p w14:paraId="202FA4EE" w14:textId="77777777" w:rsidR="00894193" w:rsidRPr="00894193" w:rsidRDefault="00894193" w:rsidP="00340DE0">
              <w:pPr>
                <w:pStyle w:val="Sidhuvud"/>
                <w:rPr>
                  <w:b/>
                </w:rPr>
              </w:pPr>
              <w:r w:rsidRPr="00894193">
                <w:rPr>
                  <w:b/>
                </w:rPr>
                <w:t>Socialdepartementet</w:t>
              </w:r>
            </w:p>
            <w:p w14:paraId="5ED70CE9" w14:textId="23EA684F" w:rsidR="00894193" w:rsidRPr="00340DE0" w:rsidRDefault="00894193" w:rsidP="00212519">
              <w:pPr>
                <w:pStyle w:val="Sidhuvud"/>
              </w:pPr>
              <w:r w:rsidRPr="00894193">
                <w:t>Socialministern</w:t>
              </w:r>
            </w:p>
          </w:tc>
        </w:sdtContent>
      </w:sdt>
      <w:sdt>
        <w:sdtPr>
          <w:alias w:val="Recipient"/>
          <w:tag w:val="ccRKShow_Recipient"/>
          <w:id w:val="-28344517"/>
          <w:placeholder>
            <w:docPart w:val="04A98FF6C8DA4A4DA699E2C87FDFC94F"/>
          </w:placeholder>
          <w:dataBinding w:prefixMappings="xmlns:ns0='http://lp/documentinfo/RK' " w:xpath="/ns0:DocumentInfo[1]/ns0:BaseInfo[1]/ns0:Recipient[1]" w:storeItemID="{1D6D4B51-2C17-4EC2-AF73-FE0C18650B9A}"/>
          <w:text w:multiLine="1"/>
        </w:sdtPr>
        <w:sdtEndPr/>
        <w:sdtContent>
          <w:tc>
            <w:tcPr>
              <w:tcW w:w="3170" w:type="dxa"/>
            </w:tcPr>
            <w:p w14:paraId="7B17274C" w14:textId="77777777" w:rsidR="00894193" w:rsidRDefault="00894193" w:rsidP="00547B89">
              <w:pPr>
                <w:pStyle w:val="Sidhuvud"/>
              </w:pPr>
              <w:r>
                <w:t>Till riksdagen</w:t>
              </w:r>
            </w:p>
          </w:tc>
        </w:sdtContent>
      </w:sdt>
      <w:tc>
        <w:tcPr>
          <w:tcW w:w="1134" w:type="dxa"/>
        </w:tcPr>
        <w:p w14:paraId="424B9AF3" w14:textId="77777777" w:rsidR="00894193" w:rsidRDefault="00894193" w:rsidP="003E6020">
          <w:pPr>
            <w:pStyle w:val="Sidhuvud"/>
          </w:pPr>
        </w:p>
      </w:tc>
    </w:tr>
  </w:tbl>
  <w:p w14:paraId="115920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9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41F"/>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799"/>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519"/>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1865"/>
    <w:rsid w:val="003050DB"/>
    <w:rsid w:val="00310561"/>
    <w:rsid w:val="00311D8C"/>
    <w:rsid w:val="003126C3"/>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737"/>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6082"/>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2477"/>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631"/>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4915"/>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4193"/>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4A7"/>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431B"/>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3001"/>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841"/>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CFB8B"/>
  <w15:docId w15:val="{587E6F53-D456-477B-B7C5-1BD6F9D6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5EEBAB46DE4BAF90FD60FCA043B757"/>
        <w:category>
          <w:name w:val="Allmänt"/>
          <w:gallery w:val="placeholder"/>
        </w:category>
        <w:types>
          <w:type w:val="bbPlcHdr"/>
        </w:types>
        <w:behaviors>
          <w:behavior w:val="content"/>
        </w:behaviors>
        <w:guid w:val="{2EE966A2-3B97-4732-B744-B364D20554AE}"/>
      </w:docPartPr>
      <w:docPartBody>
        <w:p w:rsidR="00BC75D0" w:rsidRDefault="003708CB" w:rsidP="003708CB">
          <w:pPr>
            <w:pStyle w:val="455EEBAB46DE4BAF90FD60FCA043B757"/>
          </w:pPr>
          <w:r>
            <w:rPr>
              <w:rStyle w:val="Platshllartext"/>
            </w:rPr>
            <w:t xml:space="preserve"> </w:t>
          </w:r>
        </w:p>
      </w:docPartBody>
    </w:docPart>
    <w:docPart>
      <w:docPartPr>
        <w:name w:val="00D1D8E09BFF4B4A9D5DDAF437CBAFAF"/>
        <w:category>
          <w:name w:val="Allmänt"/>
          <w:gallery w:val="placeholder"/>
        </w:category>
        <w:types>
          <w:type w:val="bbPlcHdr"/>
        </w:types>
        <w:behaviors>
          <w:behavior w:val="content"/>
        </w:behaviors>
        <w:guid w:val="{4CEEB7F5-7439-4DFF-A2D3-008C18777E2A}"/>
      </w:docPartPr>
      <w:docPartBody>
        <w:p w:rsidR="00BC75D0" w:rsidRDefault="003708CB" w:rsidP="003708CB">
          <w:pPr>
            <w:pStyle w:val="00D1D8E09BFF4B4A9D5DDAF437CBAFAF"/>
          </w:pPr>
          <w:r>
            <w:rPr>
              <w:rStyle w:val="Platshllartext"/>
            </w:rPr>
            <w:t xml:space="preserve"> </w:t>
          </w:r>
        </w:p>
      </w:docPartBody>
    </w:docPart>
    <w:docPart>
      <w:docPartPr>
        <w:name w:val="69A7097A3D384A82919476C17884484C"/>
        <w:category>
          <w:name w:val="Allmänt"/>
          <w:gallery w:val="placeholder"/>
        </w:category>
        <w:types>
          <w:type w:val="bbPlcHdr"/>
        </w:types>
        <w:behaviors>
          <w:behavior w:val="content"/>
        </w:behaviors>
        <w:guid w:val="{BB0FF4C3-D0DC-49E6-9CB6-006EFC01959B}"/>
      </w:docPartPr>
      <w:docPartBody>
        <w:p w:rsidR="00BC75D0" w:rsidRDefault="003708CB" w:rsidP="003708CB">
          <w:pPr>
            <w:pStyle w:val="69A7097A3D384A82919476C17884484C"/>
          </w:pPr>
          <w:r>
            <w:rPr>
              <w:rStyle w:val="Platshllartext"/>
            </w:rPr>
            <w:t xml:space="preserve"> </w:t>
          </w:r>
        </w:p>
      </w:docPartBody>
    </w:docPart>
    <w:docPart>
      <w:docPartPr>
        <w:name w:val="04A98FF6C8DA4A4DA699E2C87FDFC94F"/>
        <w:category>
          <w:name w:val="Allmänt"/>
          <w:gallery w:val="placeholder"/>
        </w:category>
        <w:types>
          <w:type w:val="bbPlcHdr"/>
        </w:types>
        <w:behaviors>
          <w:behavior w:val="content"/>
        </w:behaviors>
        <w:guid w:val="{10EAB34C-0E86-4EAC-A5C7-3B9FAA9C5DAB}"/>
      </w:docPartPr>
      <w:docPartBody>
        <w:p w:rsidR="00BC75D0" w:rsidRDefault="003708CB" w:rsidP="003708CB">
          <w:pPr>
            <w:pStyle w:val="04A98FF6C8DA4A4DA699E2C87FDFC94F"/>
          </w:pPr>
          <w:r>
            <w:rPr>
              <w:rStyle w:val="Platshllartext"/>
            </w:rPr>
            <w:t xml:space="preserve"> </w:t>
          </w:r>
        </w:p>
      </w:docPartBody>
    </w:docPart>
    <w:docPart>
      <w:docPartPr>
        <w:name w:val="5B99E35B4192423D93A18346B75A479B"/>
        <w:category>
          <w:name w:val="Allmänt"/>
          <w:gallery w:val="placeholder"/>
        </w:category>
        <w:types>
          <w:type w:val="bbPlcHdr"/>
        </w:types>
        <w:behaviors>
          <w:behavior w:val="content"/>
        </w:behaviors>
        <w:guid w:val="{846005E0-2C60-431C-8341-3F5CF486D414}"/>
      </w:docPartPr>
      <w:docPartBody>
        <w:p w:rsidR="00BC75D0" w:rsidRDefault="003708CB" w:rsidP="003708CB">
          <w:pPr>
            <w:pStyle w:val="5B99E35B4192423D93A18346B75A47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CB"/>
    <w:rsid w:val="003708CB"/>
    <w:rsid w:val="00BC7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B7BDCAFABF4FEF952031CC2D036AE7">
    <w:name w:val="E1B7BDCAFABF4FEF952031CC2D036AE7"/>
    <w:rsid w:val="003708CB"/>
  </w:style>
  <w:style w:type="character" w:styleId="Platshllartext">
    <w:name w:val="Placeholder Text"/>
    <w:basedOn w:val="Standardstycketeckensnitt"/>
    <w:uiPriority w:val="99"/>
    <w:semiHidden/>
    <w:rsid w:val="003708CB"/>
    <w:rPr>
      <w:noProof w:val="0"/>
      <w:color w:val="808080"/>
    </w:rPr>
  </w:style>
  <w:style w:type="paragraph" w:customStyle="1" w:styleId="3ABF2E670F384DEA9E12C546B620CC62">
    <w:name w:val="3ABF2E670F384DEA9E12C546B620CC62"/>
    <w:rsid w:val="003708CB"/>
  </w:style>
  <w:style w:type="paragraph" w:customStyle="1" w:styleId="0524C836173343DC833BFCA8E9C6F73E">
    <w:name w:val="0524C836173343DC833BFCA8E9C6F73E"/>
    <w:rsid w:val="003708CB"/>
  </w:style>
  <w:style w:type="paragraph" w:customStyle="1" w:styleId="F67E096063ED439DB69EB6C1F135C037">
    <w:name w:val="F67E096063ED439DB69EB6C1F135C037"/>
    <w:rsid w:val="003708CB"/>
  </w:style>
  <w:style w:type="paragraph" w:customStyle="1" w:styleId="455EEBAB46DE4BAF90FD60FCA043B757">
    <w:name w:val="455EEBAB46DE4BAF90FD60FCA043B757"/>
    <w:rsid w:val="003708CB"/>
  </w:style>
  <w:style w:type="paragraph" w:customStyle="1" w:styleId="00D1D8E09BFF4B4A9D5DDAF437CBAFAF">
    <w:name w:val="00D1D8E09BFF4B4A9D5DDAF437CBAFAF"/>
    <w:rsid w:val="003708CB"/>
  </w:style>
  <w:style w:type="paragraph" w:customStyle="1" w:styleId="8B5CB012EAA647A1AAE7EBDF5A45E321">
    <w:name w:val="8B5CB012EAA647A1AAE7EBDF5A45E321"/>
    <w:rsid w:val="003708CB"/>
  </w:style>
  <w:style w:type="paragraph" w:customStyle="1" w:styleId="AEC4CC438E2247B7AC90C41E72A7E81D">
    <w:name w:val="AEC4CC438E2247B7AC90C41E72A7E81D"/>
    <w:rsid w:val="003708CB"/>
  </w:style>
  <w:style w:type="paragraph" w:customStyle="1" w:styleId="9A1E52E21DA64FB1967306EB439AB98B">
    <w:name w:val="9A1E52E21DA64FB1967306EB439AB98B"/>
    <w:rsid w:val="003708CB"/>
  </w:style>
  <w:style w:type="paragraph" w:customStyle="1" w:styleId="69A7097A3D384A82919476C17884484C">
    <w:name w:val="69A7097A3D384A82919476C17884484C"/>
    <w:rsid w:val="003708CB"/>
  </w:style>
  <w:style w:type="paragraph" w:customStyle="1" w:styleId="04A98FF6C8DA4A4DA699E2C87FDFC94F">
    <w:name w:val="04A98FF6C8DA4A4DA699E2C87FDFC94F"/>
    <w:rsid w:val="003708CB"/>
  </w:style>
  <w:style w:type="paragraph" w:customStyle="1" w:styleId="BD30237B70D8442BA24282F2DB8AC682">
    <w:name w:val="BD30237B70D8442BA24282F2DB8AC682"/>
    <w:rsid w:val="003708CB"/>
  </w:style>
  <w:style w:type="paragraph" w:customStyle="1" w:styleId="0ADB92AF117C4084BA4FC5BE2AA22448">
    <w:name w:val="0ADB92AF117C4084BA4FC5BE2AA22448"/>
    <w:rsid w:val="003708CB"/>
  </w:style>
  <w:style w:type="paragraph" w:customStyle="1" w:styleId="D59B794C9D424AD5989B13C7A4CB85FE">
    <w:name w:val="D59B794C9D424AD5989B13C7A4CB85FE"/>
    <w:rsid w:val="003708CB"/>
  </w:style>
  <w:style w:type="paragraph" w:customStyle="1" w:styleId="F1E8CAA495234B3090BB0B9336D9B594">
    <w:name w:val="F1E8CAA495234B3090BB0B9336D9B594"/>
    <w:rsid w:val="003708CB"/>
  </w:style>
  <w:style w:type="paragraph" w:customStyle="1" w:styleId="D6FBDC27121A457D81643871241DDABE">
    <w:name w:val="D6FBDC27121A457D81643871241DDABE"/>
    <w:rsid w:val="003708CB"/>
  </w:style>
  <w:style w:type="paragraph" w:customStyle="1" w:styleId="5B99E35B4192423D93A18346B75A479B">
    <w:name w:val="5B99E35B4192423D93A18346B75A479B"/>
    <w:rsid w:val="003708CB"/>
  </w:style>
  <w:style w:type="paragraph" w:customStyle="1" w:styleId="FBEF310795FA40D3BEE351ED9590EF3B">
    <w:name w:val="FBEF310795FA40D3BEE351ED9590EF3B"/>
    <w:rsid w:val="00370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5cb515f5-7fce-4a1c-b18d-a437562dfcdc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PANP3H6M3MHX-1495422866-3483</_dlc_DocId>
    <_dlc_DocIdUrl xmlns="a68c6c55-4fbb-48c7-bd04-03a904b43046">
      <Url>https://dhs.sp.regeringskansliet.se/dep/s/FS_fragor/_layouts/15/DocIdRedir.aspx?ID=PANP3H6M3MHX-1495422866-3483</Url>
      <Description>PANP3H6M3MHX-1495422866-3483</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2020-05-13T00:00:00</HeaderDate>
    <Office/>
    <Dnr>S2020/04122/FS</Dnr>
    <ParagrafNr/>
    <DocumentTitle/>
    <VisitingAddress/>
    <Extra1/>
    <Extra2/>
    <Extra3>Lars Mejern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E8678-2571-4301-9A93-7A8D711C7A19}"/>
</file>

<file path=customXml/itemProps2.xml><?xml version="1.0" encoding="utf-8"?>
<ds:datastoreItem xmlns:ds="http://schemas.openxmlformats.org/officeDocument/2006/customXml" ds:itemID="{4D966DFC-CC20-47D2-8A48-2CC3CECCD6A2}"/>
</file>

<file path=customXml/itemProps3.xml><?xml version="1.0" encoding="utf-8"?>
<ds:datastoreItem xmlns:ds="http://schemas.openxmlformats.org/officeDocument/2006/customXml" ds:itemID="{54D5426B-84C3-4478-9161-1A2EA705BF2B}"/>
</file>

<file path=customXml/itemProps4.xml><?xml version="1.0" encoding="utf-8"?>
<ds:datastoreItem xmlns:ds="http://schemas.openxmlformats.org/officeDocument/2006/customXml" ds:itemID="{2E15740C-F45C-4CDF-9042-6C2E09FE1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966DFC-CC20-47D2-8A48-2CC3CECCD6A2}">
  <ds:schemaRefs>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7B76F1D7-3D6F-4A78-B329-F2033FDCDA9C}">
  <ds:schemaRefs>
    <ds:schemaRef ds:uri="Microsoft.SharePoint.Taxonomy.ContentTypeSync"/>
  </ds:schemaRefs>
</ds:datastoreItem>
</file>

<file path=customXml/itemProps7.xml><?xml version="1.0" encoding="utf-8"?>
<ds:datastoreItem xmlns:ds="http://schemas.openxmlformats.org/officeDocument/2006/customXml" ds:itemID="{1D6D4B51-2C17-4EC2-AF73-FE0C18650B9A}"/>
</file>

<file path=customXml/itemProps8.xml><?xml version="1.0" encoding="utf-8"?>
<ds:datastoreItem xmlns:ds="http://schemas.openxmlformats.org/officeDocument/2006/customXml" ds:itemID="{3A609F78-D96F-46B2-BBEF-AE788980C9C3}"/>
</file>

<file path=docProps/app.xml><?xml version="1.0" encoding="utf-8"?>
<Properties xmlns="http://schemas.openxmlformats.org/officeDocument/2006/extended-properties" xmlns:vt="http://schemas.openxmlformats.org/officeDocument/2006/docPropsVTypes">
  <Template>RK Basmall</Template>
  <TotalTime>0</TotalTime>
  <Pages>1</Pages>
  <Words>239</Words>
  <Characters>1267</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1306.docx</dc:title>
  <dc:subject/>
  <dc:creator>Paula Ericson</dc:creator>
  <cp:keywords/>
  <dc:description/>
  <cp:lastModifiedBy>Maria Zetterström</cp:lastModifiedBy>
  <cp:revision>2</cp:revision>
  <dcterms:created xsi:type="dcterms:W3CDTF">2020-05-12T10:12:00Z</dcterms:created>
  <dcterms:modified xsi:type="dcterms:W3CDTF">2020-05-12T10:12:00Z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3604a19e-470f-45eb-a09a-ead6342fc031</vt:lpwstr>
  </property>
</Properties>
</file>