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48C9" w14:textId="77777777" w:rsidR="00F0563E" w:rsidRPr="00F0563E" w:rsidRDefault="00F0563E" w:rsidP="00F0563E">
      <w:pPr>
        <w:pStyle w:val="RKrubrik"/>
        <w:pBdr>
          <w:bottom w:val="single" w:sz="4" w:space="1" w:color="auto"/>
        </w:pBdr>
        <w:spacing w:before="0" w:after="0"/>
      </w:pPr>
      <w:r w:rsidRPr="00F0563E">
        <w:t>Svar på fråga 2016/17:</w:t>
      </w:r>
      <w:r>
        <w:t>1279</w:t>
      </w:r>
      <w:r w:rsidRPr="00F0563E">
        <w:t xml:space="preserve"> av </w:t>
      </w:r>
      <w:r>
        <w:t>Ewa Thalén Finné (M</w:t>
      </w:r>
      <w:r w:rsidRPr="00F0563E">
        <w:t xml:space="preserve">) </w:t>
      </w:r>
      <w:r>
        <w:t>Ombildning till ägarlägenheter</w:t>
      </w:r>
    </w:p>
    <w:p w14:paraId="28202BB2" w14:textId="77777777" w:rsidR="00B515FE" w:rsidRDefault="00B515FE" w:rsidP="00F0563E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9CA2532" w14:textId="12FF04A5" w:rsidR="00F0563E" w:rsidRPr="00F0563E" w:rsidRDefault="00B06A77" w:rsidP="00F0563E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Ewa Thalén Finné</w:t>
      </w:r>
      <w:r w:rsidR="00F0563E" w:rsidRPr="00F0563E">
        <w:rPr>
          <w:rFonts w:ascii="OrigGarmnd BT" w:eastAsia="Times New Roman" w:hAnsi="OrigGarmnd BT" w:cs="Times New Roman"/>
          <w:sz w:val="24"/>
          <w:szCs w:val="20"/>
        </w:rPr>
        <w:t xml:space="preserve"> har frågat bostads- och digitaliseringsministern </w:t>
      </w:r>
      <w:r>
        <w:rPr>
          <w:rFonts w:ascii="OrigGarmnd BT" w:eastAsia="Times New Roman" w:hAnsi="OrigGarmnd BT" w:cs="Times New Roman"/>
          <w:sz w:val="24"/>
          <w:szCs w:val="20"/>
        </w:rPr>
        <w:t>v</w:t>
      </w:r>
      <w:r w:rsidRPr="00B06A77">
        <w:rPr>
          <w:rFonts w:ascii="OrigGarmnd BT" w:eastAsia="Times New Roman" w:hAnsi="OrigGarmnd BT" w:cs="Times New Roman"/>
          <w:sz w:val="24"/>
          <w:szCs w:val="20"/>
        </w:rPr>
        <w:t xml:space="preserve">ilka åtgärder </w:t>
      </w:r>
      <w:r w:rsidR="00FD19ED">
        <w:rPr>
          <w:rFonts w:ascii="OrigGarmnd BT" w:eastAsia="Times New Roman" w:hAnsi="OrigGarmnd BT" w:cs="Times New Roman"/>
          <w:sz w:val="24"/>
          <w:szCs w:val="20"/>
        </w:rPr>
        <w:t xml:space="preserve">han och </w:t>
      </w:r>
      <w:r w:rsidRPr="00B06A77">
        <w:rPr>
          <w:rFonts w:ascii="OrigGarmnd BT" w:eastAsia="Times New Roman" w:hAnsi="OrigGarmnd BT" w:cs="Times New Roman"/>
          <w:sz w:val="24"/>
          <w:szCs w:val="20"/>
        </w:rPr>
        <w:t xml:space="preserve">regeringen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har </w:t>
      </w:r>
      <w:r w:rsidRPr="00B06A77">
        <w:rPr>
          <w:rFonts w:ascii="OrigGarmnd BT" w:eastAsia="Times New Roman" w:hAnsi="OrigGarmnd BT" w:cs="Times New Roman"/>
          <w:sz w:val="24"/>
          <w:szCs w:val="20"/>
        </w:rPr>
        <w:t xml:space="preserve">vidtagit med anledning av </w:t>
      </w:r>
      <w:r>
        <w:rPr>
          <w:rFonts w:ascii="OrigGarmnd BT" w:eastAsia="Times New Roman" w:hAnsi="OrigGarmnd BT" w:cs="Times New Roman"/>
          <w:sz w:val="24"/>
          <w:szCs w:val="20"/>
        </w:rPr>
        <w:t>riksdagens tillkännagivande</w:t>
      </w:r>
      <w:r w:rsidRPr="00B06A77">
        <w:t xml:space="preserve"> </w:t>
      </w:r>
      <w:r w:rsidRPr="00B06A77">
        <w:rPr>
          <w:rFonts w:ascii="OrigGarmnd BT" w:eastAsia="Times New Roman" w:hAnsi="OrigGarmnd BT" w:cs="Times New Roman"/>
          <w:sz w:val="24"/>
          <w:szCs w:val="20"/>
        </w:rPr>
        <w:t>om att hyreslägenheter i flerbostadshus ska kunna ombildas till ägarlägenheter</w:t>
      </w:r>
      <w:r w:rsidR="009D0ABE">
        <w:rPr>
          <w:rFonts w:ascii="OrigGarmnd BT" w:eastAsia="Times New Roman" w:hAnsi="OrigGarmnd BT" w:cs="Times New Roman"/>
          <w:sz w:val="24"/>
          <w:szCs w:val="20"/>
        </w:rPr>
        <w:t xml:space="preserve"> (civilutskottets betän</w:t>
      </w:r>
      <w:r>
        <w:rPr>
          <w:rFonts w:ascii="OrigGarmnd BT" w:eastAsia="Times New Roman" w:hAnsi="OrigGarmnd BT" w:cs="Times New Roman"/>
          <w:sz w:val="24"/>
          <w:szCs w:val="20"/>
        </w:rPr>
        <w:t>kande 2015/</w:t>
      </w:r>
      <w:proofErr w:type="gramStart"/>
      <w:r>
        <w:rPr>
          <w:rFonts w:ascii="OrigGarmnd BT" w:eastAsia="Times New Roman" w:hAnsi="OrigGarmnd BT" w:cs="Times New Roman"/>
          <w:sz w:val="24"/>
          <w:szCs w:val="20"/>
        </w:rPr>
        <w:t>16:CU</w:t>
      </w:r>
      <w:proofErr w:type="gramEnd"/>
      <w:r>
        <w:rPr>
          <w:rFonts w:ascii="OrigGarmnd BT" w:eastAsia="Times New Roman" w:hAnsi="OrigGarmnd BT" w:cs="Times New Roman"/>
          <w:sz w:val="24"/>
          <w:szCs w:val="20"/>
        </w:rPr>
        <w:t xml:space="preserve">14). </w:t>
      </w:r>
    </w:p>
    <w:p w14:paraId="0B01D5E5" w14:textId="77777777" w:rsidR="00F0563E" w:rsidRPr="00F0563E" w:rsidRDefault="00F0563E" w:rsidP="00F0563E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07766CA" w14:textId="77777777" w:rsidR="00F0563E" w:rsidRDefault="00F0563E" w:rsidP="00B06A77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F0563E">
        <w:rPr>
          <w:rFonts w:ascii="OrigGarmnd BT" w:eastAsia="Times New Roman" w:hAnsi="OrigGarmnd BT" w:cs="Times New Roman"/>
          <w:sz w:val="24"/>
          <w:szCs w:val="20"/>
        </w:rPr>
        <w:t>Arbetet inom regeringen är så fördelat att det är jag som ska svara på frågan.</w:t>
      </w:r>
    </w:p>
    <w:p w14:paraId="248B777F" w14:textId="5FC06AF3" w:rsidR="001E53FC" w:rsidRDefault="001E53FC" w:rsidP="00B06A77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359CE9C1" w14:textId="26ADAD2B" w:rsidR="001E53FC" w:rsidRDefault="001E53FC" w:rsidP="00B06A77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Regeringen har vidtagit flera åtgärder för att öka bostadsbyggandet och minska segregationen. Det ökar människor</w:t>
      </w:r>
      <w:r w:rsidR="00B515FE">
        <w:rPr>
          <w:rFonts w:ascii="OrigGarmnd BT" w:eastAsia="Times New Roman" w:hAnsi="OrigGarmnd BT" w:cs="Times New Roman"/>
          <w:sz w:val="24"/>
          <w:szCs w:val="20"/>
        </w:rPr>
        <w:t>s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valfrihet och möjligheter. Ett exempel på en sådan åtgärd är att en utredning har </w:t>
      </w:r>
      <w:r w:rsidR="00B515FE">
        <w:rPr>
          <w:rFonts w:ascii="OrigGarmnd BT" w:eastAsia="Times New Roman" w:hAnsi="OrigGarmnd BT" w:cs="Times New Roman"/>
          <w:sz w:val="24"/>
          <w:szCs w:val="20"/>
        </w:rPr>
        <w:t>fått i uppdrag att titta på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hur kommuners översiktsplanering enligt plan- och bygglagen kan utvecklas. </w:t>
      </w:r>
    </w:p>
    <w:p w14:paraId="5FAF40DA" w14:textId="77777777" w:rsidR="00B06A77" w:rsidRPr="00B06A77" w:rsidRDefault="00B06A77" w:rsidP="00B06A77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502A125" w14:textId="3FDE8DD8" w:rsidR="00FD19ED" w:rsidRDefault="00B515FE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När det gäller ägarlägenheter lämnades år 2014 i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 xml:space="preserve"> betänkandet Från hyresrätt till äganderätt </w:t>
      </w:r>
      <w:r>
        <w:rPr>
          <w:rFonts w:ascii="OrigGarmnd BT" w:eastAsia="Times New Roman" w:hAnsi="OrigGarmnd BT" w:cs="Times New Roman"/>
          <w:sz w:val="24"/>
          <w:szCs w:val="20"/>
        </w:rPr>
        <w:t>f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>örslag som skulle göra det möjligt att omvandla hyreslägenheter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 xml:space="preserve">till ägarlägenheter. Betänkandet har remissbehandlats. </w:t>
      </w:r>
      <w:r>
        <w:rPr>
          <w:rFonts w:ascii="OrigGarmnd BT" w:eastAsia="Times New Roman" w:hAnsi="OrigGarmnd BT" w:cs="Times New Roman"/>
          <w:sz w:val="24"/>
          <w:szCs w:val="20"/>
        </w:rPr>
        <w:t>Riksdagens tillkännagivande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>omfattar även vissa närliggande frågor, bl.a. ett hyrköpsystem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 xml:space="preserve">för bostäder, som inte behandlas närmare i betänkandet. </w:t>
      </w:r>
    </w:p>
    <w:p w14:paraId="6F9506CA" w14:textId="77777777" w:rsidR="00FD19ED" w:rsidRDefault="00FD19ED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</w:p>
    <w:p w14:paraId="015982FC" w14:textId="30ECEF05" w:rsidR="00F0563E" w:rsidRDefault="00B515FE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Justitiedepartementet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avser att bjuda in 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>berörda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>myndigheter och organisationer som företräder fastighetsägarnas och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>hyresgästernas intressen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till ett samrådsmöte </w:t>
      </w:r>
      <w:r w:rsidR="009D0ABE">
        <w:rPr>
          <w:rFonts w:ascii="OrigGarmnd BT" w:eastAsia="Times New Roman" w:hAnsi="OrigGarmnd BT" w:cs="Times New Roman"/>
          <w:sz w:val="24"/>
          <w:szCs w:val="20"/>
        </w:rPr>
        <w:t>för att diskutera frågor</w:t>
      </w:r>
      <w:r w:rsidR="007D4027">
        <w:rPr>
          <w:rFonts w:ascii="OrigGarmnd BT" w:eastAsia="Times New Roman" w:hAnsi="OrigGarmnd BT" w:cs="Times New Roman"/>
          <w:sz w:val="24"/>
          <w:szCs w:val="20"/>
        </w:rPr>
        <w:t>na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och få ytterligare underlag</w:t>
      </w:r>
      <w:r w:rsidR="00F0563E" w:rsidRPr="00B06A77">
        <w:rPr>
          <w:rFonts w:ascii="OrigGarmnd BT" w:eastAsia="Times New Roman" w:hAnsi="OrigGarmnd BT" w:cs="Times New Roman"/>
          <w:sz w:val="24"/>
          <w:szCs w:val="20"/>
        </w:rPr>
        <w:t>.</w:t>
      </w:r>
    </w:p>
    <w:p w14:paraId="6202BAD6" w14:textId="041AC905" w:rsidR="00B06A77" w:rsidRDefault="004F3AF5" w:rsidP="004F3AF5">
      <w:pPr>
        <w:tabs>
          <w:tab w:val="left" w:pos="2175"/>
          <w:tab w:val="left" w:pos="3225"/>
        </w:tabs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ab/>
      </w:r>
      <w:r>
        <w:rPr>
          <w:rFonts w:ascii="OrigGarmnd BT" w:eastAsia="Times New Roman" w:hAnsi="OrigGarmnd BT" w:cs="Times New Roman"/>
          <w:sz w:val="24"/>
          <w:szCs w:val="20"/>
        </w:rPr>
        <w:tab/>
      </w:r>
    </w:p>
    <w:p w14:paraId="662533B9" w14:textId="7F8D1B77" w:rsidR="00B06A77" w:rsidRDefault="00B06A77" w:rsidP="00B515FE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Stockholm den </w:t>
      </w:r>
      <w:r w:rsidR="00F51675">
        <w:rPr>
          <w:rFonts w:ascii="OrigGarmnd BT" w:eastAsia="Times New Roman" w:hAnsi="OrigGarmnd BT" w:cs="Times New Roman"/>
          <w:sz w:val="24"/>
          <w:szCs w:val="20"/>
        </w:rPr>
        <w:t>2</w:t>
      </w:r>
      <w:r w:rsidR="007D4027">
        <w:rPr>
          <w:rFonts w:ascii="OrigGarmnd BT" w:eastAsia="Times New Roman" w:hAnsi="OrigGarmnd BT" w:cs="Times New Roman"/>
          <w:sz w:val="24"/>
          <w:szCs w:val="20"/>
        </w:rPr>
        <w:t xml:space="preserve"> maj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2017</w:t>
      </w:r>
      <w:r w:rsidR="004F3AF5">
        <w:rPr>
          <w:rFonts w:ascii="OrigGarmnd BT" w:eastAsia="Times New Roman" w:hAnsi="OrigGarmnd BT" w:cs="Times New Roman"/>
          <w:sz w:val="24"/>
          <w:szCs w:val="20"/>
        </w:rPr>
        <w:tab/>
      </w:r>
    </w:p>
    <w:p w14:paraId="3C3E377E" w14:textId="77777777" w:rsidR="00B06A77" w:rsidRDefault="00B06A77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</w:p>
    <w:p w14:paraId="7DE478AF" w14:textId="77777777" w:rsidR="00B515FE" w:rsidRDefault="00B515FE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</w:p>
    <w:p w14:paraId="1FC83D86" w14:textId="54C817D1" w:rsidR="009D6B1B" w:rsidRPr="00B06A77" w:rsidRDefault="00B06A77" w:rsidP="00FD19ED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Morgan Johansson</w:t>
      </w:r>
      <w:bookmarkStart w:id="0" w:name="_GoBack"/>
      <w:bookmarkEnd w:id="0"/>
    </w:p>
    <w:sectPr w:rsidR="009D6B1B" w:rsidRPr="00B06A77" w:rsidSect="00F0563E">
      <w:footerReference w:type="default" r:id="rId16"/>
      <w:headerReference w:type="first" r:id="rId17"/>
      <w:footerReference w:type="first" r:id="rId18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CE3E4" w14:textId="77777777" w:rsidR="00F0563E" w:rsidRDefault="00F0563E" w:rsidP="00A87A54">
      <w:pPr>
        <w:spacing w:after="0" w:line="240" w:lineRule="auto"/>
      </w:pPr>
      <w:r>
        <w:separator/>
      </w:r>
    </w:p>
  </w:endnote>
  <w:endnote w:type="continuationSeparator" w:id="0">
    <w:p w14:paraId="38DDC154" w14:textId="77777777" w:rsidR="00F0563E" w:rsidRDefault="00F056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563E" w:rsidRPr="00347E11" w14:paraId="6646452C" w14:textId="77777777" w:rsidTr="00A46893">
      <w:trPr>
        <w:trHeight w:val="227"/>
        <w:jc w:val="right"/>
      </w:trPr>
      <w:tc>
        <w:tcPr>
          <w:tcW w:w="708" w:type="dxa"/>
          <w:vAlign w:val="bottom"/>
        </w:tcPr>
        <w:p w14:paraId="1438E8C3" w14:textId="77777777" w:rsidR="00F0563E" w:rsidRPr="00B62610" w:rsidRDefault="00F0563E" w:rsidP="00A4689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006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D58C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0563E" w:rsidRPr="00347E11" w14:paraId="00E57EE0" w14:textId="77777777" w:rsidTr="00A46893">
      <w:trPr>
        <w:trHeight w:val="850"/>
        <w:jc w:val="right"/>
      </w:trPr>
      <w:tc>
        <w:tcPr>
          <w:tcW w:w="708" w:type="dxa"/>
          <w:vAlign w:val="bottom"/>
        </w:tcPr>
        <w:p w14:paraId="30D89C00" w14:textId="77777777" w:rsidR="00F0563E" w:rsidRPr="00347E11" w:rsidRDefault="00F0563E" w:rsidP="00A46893">
          <w:pPr>
            <w:pStyle w:val="Sidfot"/>
            <w:spacing w:line="276" w:lineRule="auto"/>
            <w:jc w:val="right"/>
          </w:pPr>
        </w:p>
      </w:tc>
    </w:tr>
  </w:tbl>
  <w:p w14:paraId="7F4106CD" w14:textId="77777777" w:rsidR="00F0563E" w:rsidRPr="005606BC" w:rsidRDefault="00F0563E" w:rsidP="00F0563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563E" w:rsidRPr="00347E11" w14:paraId="07989D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5AC87" w14:textId="77777777" w:rsidR="00F0563E" w:rsidRPr="00347E11" w:rsidRDefault="00F0563E" w:rsidP="00347E11">
          <w:pPr>
            <w:pStyle w:val="Sidfot"/>
            <w:rPr>
              <w:sz w:val="8"/>
            </w:rPr>
          </w:pPr>
        </w:p>
      </w:tc>
    </w:tr>
    <w:tr w:rsidR="00F0563E" w:rsidRPr="00EE3C0F" w14:paraId="1AC99CD2" w14:textId="77777777" w:rsidTr="00C26068">
      <w:trPr>
        <w:trHeight w:val="227"/>
      </w:trPr>
      <w:tc>
        <w:tcPr>
          <w:tcW w:w="4074" w:type="dxa"/>
        </w:tcPr>
        <w:p w14:paraId="552AECC8" w14:textId="765A6374" w:rsidR="00F0563E" w:rsidRPr="00F53AEA" w:rsidRDefault="00F0563E" w:rsidP="00C26068">
          <w:pPr>
            <w:pStyle w:val="Sidfot"/>
          </w:pPr>
        </w:p>
      </w:tc>
      <w:tc>
        <w:tcPr>
          <w:tcW w:w="4451" w:type="dxa"/>
        </w:tcPr>
        <w:p w14:paraId="37322BDD" w14:textId="556F1308" w:rsidR="00F0563E" w:rsidRPr="00F53AEA" w:rsidRDefault="00F0563E" w:rsidP="00F53AEA">
          <w:pPr>
            <w:pStyle w:val="Sidfot"/>
          </w:pPr>
        </w:p>
      </w:tc>
    </w:tr>
  </w:tbl>
  <w:p w14:paraId="4391EE78" w14:textId="77777777" w:rsidR="00093408" w:rsidRPr="00F0563E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D0695" w14:textId="77777777" w:rsidR="00F0563E" w:rsidRDefault="00F0563E" w:rsidP="00A87A54">
      <w:pPr>
        <w:spacing w:after="0" w:line="240" w:lineRule="auto"/>
      </w:pPr>
      <w:r>
        <w:separator/>
      </w:r>
    </w:p>
  </w:footnote>
  <w:footnote w:type="continuationSeparator" w:id="0">
    <w:p w14:paraId="7C6ABA02" w14:textId="77777777" w:rsidR="00F0563E" w:rsidRDefault="00F056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563E" w14:paraId="4F53A4FE" w14:textId="77777777" w:rsidTr="00C93EBA">
      <w:trPr>
        <w:trHeight w:val="227"/>
      </w:trPr>
      <w:tc>
        <w:tcPr>
          <w:tcW w:w="5534" w:type="dxa"/>
        </w:tcPr>
        <w:p w14:paraId="5CB4B97B" w14:textId="77777777" w:rsidR="00F0563E" w:rsidRPr="007D73AB" w:rsidRDefault="00F0563E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E484DEB81B245D79A3D6D8F755BE2F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C3C8312" w14:textId="77777777" w:rsidR="00F0563E" w:rsidRPr="007D73AB" w:rsidRDefault="00F0563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87D05C8" w14:textId="77777777" w:rsidR="00F0563E" w:rsidRDefault="00F0563E" w:rsidP="005A703A">
          <w:pPr>
            <w:pStyle w:val="Sidhuvud"/>
          </w:pPr>
        </w:p>
      </w:tc>
    </w:tr>
    <w:tr w:rsidR="00F0563E" w14:paraId="368DDB0D" w14:textId="77777777" w:rsidTr="00C93EBA">
      <w:trPr>
        <w:trHeight w:val="1928"/>
      </w:trPr>
      <w:tc>
        <w:tcPr>
          <w:tcW w:w="5534" w:type="dxa"/>
        </w:tcPr>
        <w:p w14:paraId="56ED8E39" w14:textId="77777777" w:rsidR="00F0563E" w:rsidRPr="00340DE0" w:rsidRDefault="00F0563E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6767FDF" wp14:editId="0B143A8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75F466" w14:textId="77777777" w:rsidR="00F0563E" w:rsidRPr="00710A6C" w:rsidRDefault="00F0563E" w:rsidP="00EE3C0F">
          <w:pPr>
            <w:pStyle w:val="Sidhuvud"/>
            <w:rPr>
              <w:b/>
            </w:rPr>
          </w:pPr>
        </w:p>
        <w:p w14:paraId="322DE923" w14:textId="77777777" w:rsidR="00F0563E" w:rsidRDefault="00F0563E" w:rsidP="00EE3C0F">
          <w:pPr>
            <w:pStyle w:val="Sidhuvud"/>
          </w:pPr>
        </w:p>
        <w:p w14:paraId="2655B5C3" w14:textId="77777777" w:rsidR="00F0563E" w:rsidRDefault="00F0563E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BCEEBD80D94B4DDBB6BA92A5F068FAD3"/>
            </w:placeholder>
            <w:showingPlcHdr/>
            <w:dataBinding w:prefixMappings="xmlns:ns0='http://lp/documentinfo/RK' " w:xpath="/ns0:DocumentInfo[1]/ns0:BaseInfo[1]/ns0:HeaderDate[1]" w:storeItemID="{260D79E9-5B93-4771-A62B-AA88BB7D54DE}"/>
            <w:date w:fullDate="2017-04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12ACFB5" w14:textId="0CB7EEB5" w:rsidR="00F0563E" w:rsidRDefault="007D4027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1EFA4A4A" w14:textId="7F5E1622" w:rsidR="00F0563E" w:rsidRPr="00F51675" w:rsidRDefault="00F51675" w:rsidP="00EE3C0F">
          <w:pPr>
            <w:pStyle w:val="Sidhuvud"/>
            <w:rPr>
              <w:rFonts w:ascii="OrigGarmnd BT" w:hAnsi="OrigGarmnd BT"/>
              <w:sz w:val="24"/>
              <w:szCs w:val="24"/>
            </w:rPr>
          </w:pPr>
          <w:r w:rsidRPr="00F51675">
            <w:rPr>
              <w:rFonts w:ascii="OrigGarmnd BT" w:eastAsia="Calibri" w:hAnsi="OrigGarmnd BT" w:cs="Times New Roman"/>
              <w:sz w:val="24"/>
              <w:szCs w:val="24"/>
            </w:rPr>
            <w:t>Ju2017/03880/POL</w:t>
          </w:r>
        </w:p>
        <w:p w14:paraId="0300B342" w14:textId="06706B52" w:rsidR="00F0563E" w:rsidRDefault="00F0563E" w:rsidP="00EE3C0F">
          <w:pPr>
            <w:pStyle w:val="Sidhuvud"/>
          </w:pPr>
        </w:p>
      </w:tc>
      <w:tc>
        <w:tcPr>
          <w:tcW w:w="1134" w:type="dxa"/>
        </w:tcPr>
        <w:p w14:paraId="4CE98B32" w14:textId="77777777" w:rsidR="00F0563E" w:rsidRPr="0094502D" w:rsidRDefault="00F0563E" w:rsidP="0094502D">
          <w:pPr>
            <w:pStyle w:val="Sidhuvud"/>
          </w:pPr>
        </w:p>
      </w:tc>
    </w:tr>
    <w:tr w:rsidR="00F0563E" w14:paraId="24B3202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A652385405DE492AB3996E1A5EA232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19630D" w14:textId="77777777" w:rsidR="00F0563E" w:rsidRPr="00F0563E" w:rsidRDefault="00F0563E" w:rsidP="00340DE0">
              <w:pPr>
                <w:pStyle w:val="Sidhuvud"/>
                <w:rPr>
                  <w:b/>
                </w:rPr>
              </w:pPr>
              <w:r w:rsidRPr="00F0563E">
                <w:rPr>
                  <w:b/>
                </w:rPr>
                <w:t>Justitiedepartementet</w:t>
              </w:r>
            </w:p>
            <w:p w14:paraId="17F9E80E" w14:textId="68AD3B83" w:rsidR="00F0563E" w:rsidRPr="00FF0061" w:rsidRDefault="00F0563E" w:rsidP="00F0563E">
              <w:pPr>
                <w:pStyle w:val="Sidhuvud"/>
                <w:rPr>
                  <w:i/>
                </w:rPr>
              </w:pPr>
              <w:r w:rsidRPr="007D4027">
                <w:rPr>
                  <w:i/>
                </w:rPr>
                <w:t>Justitie- och migrationsministern</w:t>
              </w:r>
            </w:p>
          </w:tc>
        </w:sdtContent>
      </w:sdt>
      <w:sdt>
        <w:sdtPr>
          <w:rPr>
            <w:rFonts w:ascii="OrigGarmnd BT" w:hAnsi="OrigGarmnd BT"/>
            <w:sz w:val="24"/>
            <w:szCs w:val="24"/>
          </w:rPr>
          <w:alias w:val="Recipient"/>
          <w:tag w:val="ccRKShow_Recipient"/>
          <w:id w:val="-1825270627"/>
          <w:placeholder>
            <w:docPart w:val="DC3635D2A1634EEBBB8D5C82D8D4A812"/>
          </w:placeholder>
          <w:dataBinding w:prefixMappings="xmlns:ns0='http://lp/documentinfo/RK' " w:xpath="/ns0:DocumentInfo[1]/ns0:BaseInfo[1]/ns0:Recipient[1]" w:storeItemID="{260D79E9-5B93-4771-A62B-AA88BB7D54DE}"/>
          <w:text w:multiLine="1"/>
        </w:sdtPr>
        <w:sdtEndPr/>
        <w:sdtContent>
          <w:tc>
            <w:tcPr>
              <w:tcW w:w="3170" w:type="dxa"/>
            </w:tcPr>
            <w:p w14:paraId="69481E00" w14:textId="24C63326" w:rsidR="00F0563E" w:rsidRDefault="007D4027" w:rsidP="007D4027">
              <w:pPr>
                <w:pStyle w:val="Sidhuvud"/>
              </w:pPr>
              <w:r w:rsidRPr="007D4027">
                <w:rPr>
                  <w:rFonts w:ascii="OrigGarmnd BT" w:hAnsi="OrigGarmnd BT"/>
                  <w:sz w:val="24"/>
                  <w:szCs w:val="24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0EB3D9B1" w14:textId="77777777" w:rsidR="00F0563E" w:rsidRDefault="00F0563E" w:rsidP="003E6020">
          <w:pPr>
            <w:pStyle w:val="Sidhuvud"/>
          </w:pPr>
        </w:p>
      </w:tc>
    </w:tr>
  </w:tbl>
  <w:p w14:paraId="06E59B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D0069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80BC8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22EBE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F0C7A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3E"/>
    <w:rsid w:val="00004D5C"/>
    <w:rsid w:val="00005F68"/>
    <w:rsid w:val="00012B00"/>
    <w:rsid w:val="00026711"/>
    <w:rsid w:val="00041EDC"/>
    <w:rsid w:val="00057FE0"/>
    <w:rsid w:val="000757FC"/>
    <w:rsid w:val="000862E0"/>
    <w:rsid w:val="00090C38"/>
    <w:rsid w:val="00093408"/>
    <w:rsid w:val="0009435C"/>
    <w:rsid w:val="000B1001"/>
    <w:rsid w:val="000C61D1"/>
    <w:rsid w:val="000E12D9"/>
    <w:rsid w:val="000F00B8"/>
    <w:rsid w:val="00121002"/>
    <w:rsid w:val="00170CE4"/>
    <w:rsid w:val="00173126"/>
    <w:rsid w:val="001821DA"/>
    <w:rsid w:val="00192E34"/>
    <w:rsid w:val="001956C7"/>
    <w:rsid w:val="001C5DC9"/>
    <w:rsid w:val="001C61F0"/>
    <w:rsid w:val="001C71A9"/>
    <w:rsid w:val="001E53FC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6CFB"/>
    <w:rsid w:val="00281106"/>
    <w:rsid w:val="00282D27"/>
    <w:rsid w:val="00292420"/>
    <w:rsid w:val="002D094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3AF5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97C04"/>
    <w:rsid w:val="006B4A30"/>
    <w:rsid w:val="006B7569"/>
    <w:rsid w:val="006D0E7F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0A4D"/>
    <w:rsid w:val="0079641B"/>
    <w:rsid w:val="007A629C"/>
    <w:rsid w:val="007C44FF"/>
    <w:rsid w:val="007C7BDB"/>
    <w:rsid w:val="007D4027"/>
    <w:rsid w:val="007D73AB"/>
    <w:rsid w:val="00804C1B"/>
    <w:rsid w:val="00816677"/>
    <w:rsid w:val="008178E6"/>
    <w:rsid w:val="008375D5"/>
    <w:rsid w:val="00875DDD"/>
    <w:rsid w:val="00891929"/>
    <w:rsid w:val="008A0A0D"/>
    <w:rsid w:val="008C3DF8"/>
    <w:rsid w:val="008C562B"/>
    <w:rsid w:val="008D3090"/>
    <w:rsid w:val="008D4306"/>
    <w:rsid w:val="008D4508"/>
    <w:rsid w:val="008E77D6"/>
    <w:rsid w:val="008F3B30"/>
    <w:rsid w:val="00903FD1"/>
    <w:rsid w:val="0094502D"/>
    <w:rsid w:val="00947013"/>
    <w:rsid w:val="00986CC3"/>
    <w:rsid w:val="009920AA"/>
    <w:rsid w:val="009A4D0A"/>
    <w:rsid w:val="009B4E7A"/>
    <w:rsid w:val="009C2459"/>
    <w:rsid w:val="009D0ABE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06A77"/>
    <w:rsid w:val="00B2169D"/>
    <w:rsid w:val="00B21CBB"/>
    <w:rsid w:val="00B316CA"/>
    <w:rsid w:val="00B41F72"/>
    <w:rsid w:val="00B515FE"/>
    <w:rsid w:val="00B517E1"/>
    <w:rsid w:val="00B55E70"/>
    <w:rsid w:val="00B84409"/>
    <w:rsid w:val="00BA6D45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58C2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0563E"/>
    <w:rsid w:val="00F14024"/>
    <w:rsid w:val="00F259D7"/>
    <w:rsid w:val="00F32D05"/>
    <w:rsid w:val="00F35263"/>
    <w:rsid w:val="00F51675"/>
    <w:rsid w:val="00F53AEA"/>
    <w:rsid w:val="00F66093"/>
    <w:rsid w:val="00F848D6"/>
    <w:rsid w:val="00FA5DDD"/>
    <w:rsid w:val="00FD0B7B"/>
    <w:rsid w:val="00FD19ED"/>
    <w:rsid w:val="00FD7C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C3C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0563E"/>
  </w:style>
  <w:style w:type="paragraph" w:styleId="Rubrik1">
    <w:name w:val="heading 1"/>
    <w:basedOn w:val="Brdtext"/>
    <w:next w:val="Brdtext"/>
    <w:link w:val="Rubrik1Char"/>
    <w:uiPriority w:val="1"/>
    <w:qFormat/>
    <w:rsid w:val="00F0563E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056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056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0563E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056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056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056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056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056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056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0563E"/>
  </w:style>
  <w:style w:type="paragraph" w:styleId="Brdtextmedindrag">
    <w:name w:val="Body Text Indent"/>
    <w:basedOn w:val="Normal"/>
    <w:link w:val="BrdtextmedindragChar"/>
    <w:qFormat/>
    <w:rsid w:val="00F0563E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0563E"/>
  </w:style>
  <w:style w:type="character" w:customStyle="1" w:styleId="Rubrik1Char">
    <w:name w:val="Rubrik 1 Char"/>
    <w:basedOn w:val="Standardstycketeckensnitt"/>
    <w:link w:val="Rubrik1"/>
    <w:uiPriority w:val="1"/>
    <w:rsid w:val="00F0563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0563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056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056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056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0563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0563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056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0563E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F0563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0563E"/>
  </w:style>
  <w:style w:type="paragraph" w:styleId="Beskrivning">
    <w:name w:val="caption"/>
    <w:basedOn w:val="Bildtext"/>
    <w:next w:val="Normal"/>
    <w:uiPriority w:val="35"/>
    <w:qFormat/>
    <w:rsid w:val="00F0563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056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0563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0563E"/>
    <w:rPr>
      <w:noProof/>
    </w:rPr>
  </w:style>
  <w:style w:type="paragraph" w:styleId="Sidhuvud">
    <w:name w:val="header"/>
    <w:basedOn w:val="Normal"/>
    <w:link w:val="Sidhuvud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0563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0563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0563E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0563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0563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0563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F0563E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0563E"/>
    <w:pPr>
      <w:outlineLvl w:val="9"/>
    </w:pPr>
  </w:style>
  <w:style w:type="table" w:styleId="Tabellrutnt">
    <w:name w:val="Table Grid"/>
    <w:basedOn w:val="Normaltabell"/>
    <w:uiPriority w:val="39"/>
    <w:rsid w:val="00F0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0563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0563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0563E"/>
    <w:rPr>
      <w:vertAlign w:val="superscript"/>
    </w:rPr>
  </w:style>
  <w:style w:type="paragraph" w:styleId="Numreradlista">
    <w:name w:val="List Number"/>
    <w:basedOn w:val="Normal"/>
    <w:uiPriority w:val="6"/>
    <w:rsid w:val="00F0563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0563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0563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056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0563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0563E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056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0563E"/>
    <w:pPr>
      <w:numPr>
        <w:ilvl w:val="1"/>
      </w:numPr>
    </w:pPr>
  </w:style>
  <w:style w:type="numbering" w:customStyle="1" w:styleId="Strecklistan">
    <w:name w:val="Strecklistan"/>
    <w:uiPriority w:val="99"/>
    <w:rsid w:val="00F0563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0563E"/>
    <w:rPr>
      <w:color w:val="808080"/>
    </w:rPr>
  </w:style>
  <w:style w:type="paragraph" w:styleId="Numreradlista3">
    <w:name w:val="List Number 3"/>
    <w:basedOn w:val="Normal"/>
    <w:uiPriority w:val="6"/>
    <w:rsid w:val="00F056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0563E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056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056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F0563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056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056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056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0563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0563E"/>
  </w:style>
  <w:style w:type="paragraph" w:styleId="Avslutandetext">
    <w:name w:val="Closing"/>
    <w:basedOn w:val="Normal"/>
    <w:link w:val="Avslutandetext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0563E"/>
  </w:style>
  <w:style w:type="paragraph" w:styleId="Avsndaradress-brev">
    <w:name w:val="envelope return"/>
    <w:basedOn w:val="Normal"/>
    <w:uiPriority w:val="99"/>
    <w:semiHidden/>
    <w:unhideWhenUsed/>
    <w:rsid w:val="00F056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0563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0563E"/>
  </w:style>
  <w:style w:type="paragraph" w:styleId="Brdtext3">
    <w:name w:val="Body Text 3"/>
    <w:basedOn w:val="Normal"/>
    <w:link w:val="Brdtext3Char"/>
    <w:uiPriority w:val="99"/>
    <w:semiHidden/>
    <w:unhideWhenUsed/>
    <w:rsid w:val="00F056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0563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0563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0563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056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0563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056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0563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0563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0563E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0563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056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0563E"/>
  </w:style>
  <w:style w:type="character" w:customStyle="1" w:styleId="DatumChar">
    <w:name w:val="Datum Char"/>
    <w:basedOn w:val="Standardstycketeckensnitt"/>
    <w:link w:val="Datum"/>
    <w:uiPriority w:val="99"/>
    <w:semiHidden/>
    <w:rsid w:val="00F0563E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0563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0563E"/>
  </w:style>
  <w:style w:type="paragraph" w:styleId="Figurfrteckning">
    <w:name w:val="table of figures"/>
    <w:basedOn w:val="Normal"/>
    <w:next w:val="Normal"/>
    <w:uiPriority w:val="99"/>
    <w:semiHidden/>
    <w:unhideWhenUsed/>
    <w:rsid w:val="00F0563E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056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0563E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0563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0563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056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0563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056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0563E"/>
  </w:style>
  <w:style w:type="paragraph" w:styleId="Innehll4">
    <w:name w:val="toc 4"/>
    <w:basedOn w:val="Normal"/>
    <w:next w:val="Normal"/>
    <w:autoRedefine/>
    <w:uiPriority w:val="39"/>
    <w:semiHidden/>
    <w:unhideWhenUsed/>
    <w:rsid w:val="00F0563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0563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0563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0563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0563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0563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056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563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56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563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0563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056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056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056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0563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0563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0563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0563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0563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0563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0563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0563E"/>
  </w:style>
  <w:style w:type="paragraph" w:styleId="Makrotext">
    <w:name w:val="macro"/>
    <w:link w:val="MakrotextChar"/>
    <w:uiPriority w:val="99"/>
    <w:semiHidden/>
    <w:unhideWhenUsed/>
    <w:rsid w:val="00F056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0563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056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056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0563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0563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0563E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0563E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0563E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0563E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0563E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6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6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0563E"/>
  </w:style>
  <w:style w:type="paragraph" w:styleId="Slutkommentar">
    <w:name w:val="endnote text"/>
    <w:basedOn w:val="Normal"/>
    <w:link w:val="SlutkommentarChar"/>
    <w:uiPriority w:val="99"/>
    <w:semiHidden/>
    <w:unhideWhenUsed/>
    <w:rsid w:val="00F0563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0563E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0563E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0563E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0563E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0563E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F0563E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0563E"/>
  </w:style>
  <w:style w:type="paragraph" w:styleId="Rubrik1">
    <w:name w:val="heading 1"/>
    <w:basedOn w:val="Brdtext"/>
    <w:next w:val="Brdtext"/>
    <w:link w:val="Rubrik1Char"/>
    <w:uiPriority w:val="1"/>
    <w:qFormat/>
    <w:rsid w:val="00F0563E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056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056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0563E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056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056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056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056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056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056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0563E"/>
  </w:style>
  <w:style w:type="paragraph" w:styleId="Brdtextmedindrag">
    <w:name w:val="Body Text Indent"/>
    <w:basedOn w:val="Normal"/>
    <w:link w:val="BrdtextmedindragChar"/>
    <w:qFormat/>
    <w:rsid w:val="00F0563E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0563E"/>
  </w:style>
  <w:style w:type="character" w:customStyle="1" w:styleId="Rubrik1Char">
    <w:name w:val="Rubrik 1 Char"/>
    <w:basedOn w:val="Standardstycketeckensnitt"/>
    <w:link w:val="Rubrik1"/>
    <w:uiPriority w:val="1"/>
    <w:rsid w:val="00F0563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0563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056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056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056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0563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0563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056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0563E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F0563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0563E"/>
  </w:style>
  <w:style w:type="paragraph" w:styleId="Beskrivning">
    <w:name w:val="caption"/>
    <w:basedOn w:val="Bildtext"/>
    <w:next w:val="Normal"/>
    <w:uiPriority w:val="35"/>
    <w:qFormat/>
    <w:rsid w:val="00F0563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056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0563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0563E"/>
    <w:rPr>
      <w:noProof/>
    </w:rPr>
  </w:style>
  <w:style w:type="paragraph" w:styleId="Sidhuvud">
    <w:name w:val="header"/>
    <w:basedOn w:val="Normal"/>
    <w:link w:val="Sidhuvud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0563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0563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0563E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0563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0563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0563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F0563E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0563E"/>
    <w:pPr>
      <w:outlineLvl w:val="9"/>
    </w:pPr>
  </w:style>
  <w:style w:type="table" w:styleId="Tabellrutnt">
    <w:name w:val="Table Grid"/>
    <w:basedOn w:val="Normaltabell"/>
    <w:uiPriority w:val="39"/>
    <w:rsid w:val="00F0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0563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0563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0563E"/>
    <w:rPr>
      <w:vertAlign w:val="superscript"/>
    </w:rPr>
  </w:style>
  <w:style w:type="paragraph" w:styleId="Numreradlista">
    <w:name w:val="List Number"/>
    <w:basedOn w:val="Normal"/>
    <w:uiPriority w:val="6"/>
    <w:rsid w:val="00F0563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0563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0563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056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0563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0563E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056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0563E"/>
    <w:pPr>
      <w:numPr>
        <w:ilvl w:val="1"/>
      </w:numPr>
    </w:pPr>
  </w:style>
  <w:style w:type="numbering" w:customStyle="1" w:styleId="Strecklistan">
    <w:name w:val="Strecklistan"/>
    <w:uiPriority w:val="99"/>
    <w:rsid w:val="00F0563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0563E"/>
    <w:rPr>
      <w:color w:val="808080"/>
    </w:rPr>
  </w:style>
  <w:style w:type="paragraph" w:styleId="Numreradlista3">
    <w:name w:val="List Number 3"/>
    <w:basedOn w:val="Normal"/>
    <w:uiPriority w:val="6"/>
    <w:rsid w:val="00F056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0563E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056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056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F0563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056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056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056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0563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0563E"/>
  </w:style>
  <w:style w:type="paragraph" w:styleId="Avslutandetext">
    <w:name w:val="Closing"/>
    <w:basedOn w:val="Normal"/>
    <w:link w:val="Avslutandetext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0563E"/>
  </w:style>
  <w:style w:type="paragraph" w:styleId="Avsndaradress-brev">
    <w:name w:val="envelope return"/>
    <w:basedOn w:val="Normal"/>
    <w:uiPriority w:val="99"/>
    <w:semiHidden/>
    <w:unhideWhenUsed/>
    <w:rsid w:val="00F056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0563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0563E"/>
  </w:style>
  <w:style w:type="paragraph" w:styleId="Brdtext3">
    <w:name w:val="Body Text 3"/>
    <w:basedOn w:val="Normal"/>
    <w:link w:val="Brdtext3Char"/>
    <w:uiPriority w:val="99"/>
    <w:semiHidden/>
    <w:unhideWhenUsed/>
    <w:rsid w:val="00F056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0563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0563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0563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056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0563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056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0563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0563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0563E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0563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056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0563E"/>
  </w:style>
  <w:style w:type="character" w:customStyle="1" w:styleId="DatumChar">
    <w:name w:val="Datum Char"/>
    <w:basedOn w:val="Standardstycketeckensnitt"/>
    <w:link w:val="Datum"/>
    <w:uiPriority w:val="99"/>
    <w:semiHidden/>
    <w:rsid w:val="00F0563E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0563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0563E"/>
  </w:style>
  <w:style w:type="paragraph" w:styleId="Figurfrteckning">
    <w:name w:val="table of figures"/>
    <w:basedOn w:val="Normal"/>
    <w:next w:val="Normal"/>
    <w:uiPriority w:val="99"/>
    <w:semiHidden/>
    <w:unhideWhenUsed/>
    <w:rsid w:val="00F0563E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056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0563E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0563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0563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056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0563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056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0563E"/>
  </w:style>
  <w:style w:type="paragraph" w:styleId="Innehll4">
    <w:name w:val="toc 4"/>
    <w:basedOn w:val="Normal"/>
    <w:next w:val="Normal"/>
    <w:autoRedefine/>
    <w:uiPriority w:val="39"/>
    <w:semiHidden/>
    <w:unhideWhenUsed/>
    <w:rsid w:val="00F0563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0563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0563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0563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0563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0563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056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563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56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563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0563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056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056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056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0563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0563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0563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0563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0563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0563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0563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0563E"/>
  </w:style>
  <w:style w:type="paragraph" w:styleId="Makrotext">
    <w:name w:val="macro"/>
    <w:link w:val="MakrotextChar"/>
    <w:uiPriority w:val="99"/>
    <w:semiHidden/>
    <w:unhideWhenUsed/>
    <w:rsid w:val="00F056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0563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056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056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0563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0563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0563E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0563E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0563E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0563E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0563E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6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6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0563E"/>
  </w:style>
  <w:style w:type="paragraph" w:styleId="Slutkommentar">
    <w:name w:val="endnote text"/>
    <w:basedOn w:val="Normal"/>
    <w:link w:val="SlutkommentarChar"/>
    <w:uiPriority w:val="99"/>
    <w:semiHidden/>
    <w:unhideWhenUsed/>
    <w:rsid w:val="00F0563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0563E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0563E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0563E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0563E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0563E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F0563E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484DEB81B245D79A3D6D8F755B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BA085-35F3-4DC0-96B1-60CD5DEEDC89}"/>
      </w:docPartPr>
      <w:docPartBody>
        <w:p w14:paraId="60FDA88E" w14:textId="77777777" w:rsidR="00374E68" w:rsidRDefault="00FE6382" w:rsidP="00FE6382">
          <w:pPr>
            <w:pStyle w:val="1E484DEB81B245D79A3D6D8F755BE2F8"/>
          </w:pPr>
          <w:r>
            <w:t xml:space="preserve"> </w:t>
          </w:r>
        </w:p>
      </w:docPartBody>
    </w:docPart>
    <w:docPart>
      <w:docPartPr>
        <w:name w:val="BCEEBD80D94B4DDBB6BA92A5F068F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FD705-868F-41C6-B914-DCE00E1765F5}"/>
      </w:docPartPr>
      <w:docPartBody>
        <w:p w14:paraId="60FDA88F" w14:textId="77777777" w:rsidR="00374E68" w:rsidRDefault="00FE6382" w:rsidP="00FE6382">
          <w:pPr>
            <w:pStyle w:val="BCEEBD80D94B4DDBB6BA92A5F068FAD3"/>
          </w:pPr>
          <w:r>
            <w:t xml:space="preserve"> </w:t>
          </w:r>
        </w:p>
      </w:docPartBody>
    </w:docPart>
    <w:docPart>
      <w:docPartPr>
        <w:name w:val="A652385405DE492AB3996E1A5EA23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38792-EB47-41DF-B204-D3987DDA31C1}"/>
      </w:docPartPr>
      <w:docPartBody>
        <w:p w14:paraId="60FDA892" w14:textId="77777777" w:rsidR="00374E68" w:rsidRDefault="00FE6382" w:rsidP="00FE6382">
          <w:pPr>
            <w:pStyle w:val="A652385405DE492AB3996E1A5EA232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3635D2A1634EEBBB8D5C82D8D4A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5DA09-59E1-4C49-B446-0A55D4E5A687}"/>
      </w:docPartPr>
      <w:docPartBody>
        <w:p w14:paraId="60FDA893" w14:textId="77777777" w:rsidR="00374E68" w:rsidRDefault="00FE6382" w:rsidP="00FE6382">
          <w:pPr>
            <w:pStyle w:val="DC3635D2A1634EEBBB8D5C82D8D4A81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82"/>
    <w:rsid w:val="00374E68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DA88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484DEB81B245D79A3D6D8F755BE2F8">
    <w:name w:val="1E484DEB81B245D79A3D6D8F755BE2F8"/>
    <w:rsid w:val="00FE6382"/>
  </w:style>
  <w:style w:type="character" w:styleId="Platshllartext">
    <w:name w:val="Placeholder Text"/>
    <w:basedOn w:val="Standardstycketeckensnitt"/>
    <w:uiPriority w:val="99"/>
    <w:semiHidden/>
    <w:rsid w:val="00FE6382"/>
    <w:rPr>
      <w:color w:val="808080"/>
    </w:rPr>
  </w:style>
  <w:style w:type="paragraph" w:customStyle="1" w:styleId="6E7EB872A096490080B06EE16A7D4D33">
    <w:name w:val="6E7EB872A096490080B06EE16A7D4D33"/>
    <w:rsid w:val="00FE6382"/>
  </w:style>
  <w:style w:type="paragraph" w:customStyle="1" w:styleId="47200DE2418B4511A4C13BA59C255D23">
    <w:name w:val="47200DE2418B4511A4C13BA59C255D23"/>
    <w:rsid w:val="00FE6382"/>
  </w:style>
  <w:style w:type="paragraph" w:customStyle="1" w:styleId="47AEE674A6184AB8A3A4666E49A4BBF8">
    <w:name w:val="47AEE674A6184AB8A3A4666E49A4BBF8"/>
    <w:rsid w:val="00FE6382"/>
  </w:style>
  <w:style w:type="paragraph" w:customStyle="1" w:styleId="BCEEBD80D94B4DDBB6BA92A5F068FAD3">
    <w:name w:val="BCEEBD80D94B4DDBB6BA92A5F068FAD3"/>
    <w:rsid w:val="00FE6382"/>
  </w:style>
  <w:style w:type="paragraph" w:customStyle="1" w:styleId="C2DFF14BA1134216B535E050A006A51A">
    <w:name w:val="C2DFF14BA1134216B535E050A006A51A"/>
    <w:rsid w:val="00FE6382"/>
  </w:style>
  <w:style w:type="paragraph" w:customStyle="1" w:styleId="5FCBD03BD888459583AD86658E8D48BB">
    <w:name w:val="5FCBD03BD888459583AD86658E8D48BB"/>
    <w:rsid w:val="00FE6382"/>
  </w:style>
  <w:style w:type="paragraph" w:customStyle="1" w:styleId="93A9F2300F254F649042FB88E65284D2">
    <w:name w:val="93A9F2300F254F649042FB88E65284D2"/>
    <w:rsid w:val="00FE6382"/>
  </w:style>
  <w:style w:type="paragraph" w:customStyle="1" w:styleId="C6CD45DF0DDD4CBC9790B190D305731D">
    <w:name w:val="C6CD45DF0DDD4CBC9790B190D305731D"/>
    <w:rsid w:val="00FE6382"/>
  </w:style>
  <w:style w:type="paragraph" w:customStyle="1" w:styleId="A652385405DE492AB3996E1A5EA23256">
    <w:name w:val="A652385405DE492AB3996E1A5EA23256"/>
    <w:rsid w:val="00FE6382"/>
  </w:style>
  <w:style w:type="paragraph" w:customStyle="1" w:styleId="DC3635D2A1634EEBBB8D5C82D8D4A812">
    <w:name w:val="DC3635D2A1634EEBBB8D5C82D8D4A812"/>
    <w:rsid w:val="00FE6382"/>
  </w:style>
  <w:style w:type="paragraph" w:customStyle="1" w:styleId="848166E37C5B45A48F1A47CDB163FF03">
    <w:name w:val="848166E37C5B45A48F1A47CDB163FF03"/>
    <w:rsid w:val="00FE6382"/>
  </w:style>
  <w:style w:type="paragraph" w:customStyle="1" w:styleId="E5CEA9264F0F476DB460BF7CE1359387">
    <w:name w:val="E5CEA9264F0F476DB460BF7CE1359387"/>
    <w:rsid w:val="00FE6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484DEB81B245D79A3D6D8F755BE2F8">
    <w:name w:val="1E484DEB81B245D79A3D6D8F755BE2F8"/>
    <w:rsid w:val="00FE6382"/>
  </w:style>
  <w:style w:type="character" w:styleId="Platshllartext">
    <w:name w:val="Placeholder Text"/>
    <w:basedOn w:val="Standardstycketeckensnitt"/>
    <w:uiPriority w:val="99"/>
    <w:semiHidden/>
    <w:rsid w:val="00FE6382"/>
    <w:rPr>
      <w:color w:val="808080"/>
    </w:rPr>
  </w:style>
  <w:style w:type="paragraph" w:customStyle="1" w:styleId="6E7EB872A096490080B06EE16A7D4D33">
    <w:name w:val="6E7EB872A096490080B06EE16A7D4D33"/>
    <w:rsid w:val="00FE6382"/>
  </w:style>
  <w:style w:type="paragraph" w:customStyle="1" w:styleId="47200DE2418B4511A4C13BA59C255D23">
    <w:name w:val="47200DE2418B4511A4C13BA59C255D23"/>
    <w:rsid w:val="00FE6382"/>
  </w:style>
  <w:style w:type="paragraph" w:customStyle="1" w:styleId="47AEE674A6184AB8A3A4666E49A4BBF8">
    <w:name w:val="47AEE674A6184AB8A3A4666E49A4BBF8"/>
    <w:rsid w:val="00FE6382"/>
  </w:style>
  <w:style w:type="paragraph" w:customStyle="1" w:styleId="BCEEBD80D94B4DDBB6BA92A5F068FAD3">
    <w:name w:val="BCEEBD80D94B4DDBB6BA92A5F068FAD3"/>
    <w:rsid w:val="00FE6382"/>
  </w:style>
  <w:style w:type="paragraph" w:customStyle="1" w:styleId="C2DFF14BA1134216B535E050A006A51A">
    <w:name w:val="C2DFF14BA1134216B535E050A006A51A"/>
    <w:rsid w:val="00FE6382"/>
  </w:style>
  <w:style w:type="paragraph" w:customStyle="1" w:styleId="5FCBD03BD888459583AD86658E8D48BB">
    <w:name w:val="5FCBD03BD888459583AD86658E8D48BB"/>
    <w:rsid w:val="00FE6382"/>
  </w:style>
  <w:style w:type="paragraph" w:customStyle="1" w:styleId="93A9F2300F254F649042FB88E65284D2">
    <w:name w:val="93A9F2300F254F649042FB88E65284D2"/>
    <w:rsid w:val="00FE6382"/>
  </w:style>
  <w:style w:type="paragraph" w:customStyle="1" w:styleId="C6CD45DF0DDD4CBC9790B190D305731D">
    <w:name w:val="C6CD45DF0DDD4CBC9790B190D305731D"/>
    <w:rsid w:val="00FE6382"/>
  </w:style>
  <w:style w:type="paragraph" w:customStyle="1" w:styleId="A652385405DE492AB3996E1A5EA23256">
    <w:name w:val="A652385405DE492AB3996E1A5EA23256"/>
    <w:rsid w:val="00FE6382"/>
  </w:style>
  <w:style w:type="paragraph" w:customStyle="1" w:styleId="DC3635D2A1634EEBBB8D5C82D8D4A812">
    <w:name w:val="DC3635D2A1634EEBBB8D5C82D8D4A812"/>
    <w:rsid w:val="00FE6382"/>
  </w:style>
  <w:style w:type="paragraph" w:customStyle="1" w:styleId="848166E37C5B45A48F1A47CDB163FF03">
    <w:name w:val="848166E37C5B45A48F1A47CDB163FF03"/>
    <w:rsid w:val="00FE6382"/>
  </w:style>
  <w:style w:type="paragraph" w:customStyle="1" w:styleId="E5CEA9264F0F476DB460BF7CE1359387">
    <w:name w:val="E5CEA9264F0F476DB460BF7CE1359387"/>
    <w:rsid w:val="00FE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682d4750-f8a3-44ff-a86f-82389c8f6a67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Anna-Karin Berglund</SenderName>
      <SenderTitle>Rättssakkunnig</SenderTitle>
      <SenderMail>Anna-Karin.Berglund@regeringskansliet.se</SenderMail>
      <SenderPhone>08-405 10 07
070 273 91 92</SenderPhone>
    </Sender>
    <TopId>1</TopId>
    <TopSender/>
    <OrganisationInfo>
      <Organisatoriskenhet1>Justitiedepartementet</Organisatoriskenhet1>
      <Organisatoriskenhet2>Enheten för fastighetsrätt och associationsrätt</Organisatoriskenhet2>
      <Organisatoriskenhet3> </Organisatoriskenhet3>
      <Organisatoriskenhet1Id>142</Organisatoriskenhet1Id>
      <Organisatoriskenhet2Id>151</Organisatoriskenhet2Id>
      <Organisatoriskenhet3Id> </Organisatoriskenhet3Id>
    </OrganisationInfo>
    <HeaderDate/>
    <Office/>
    <Dnr>Ju2017/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E2F5-88AB-4C7F-B441-6D941EE143C0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21C26228-1AAA-4E94-B0D0-296B9A7CBEF1}"/>
</file>

<file path=customXml/itemProps4.xml><?xml version="1.0" encoding="utf-8"?>
<ds:datastoreItem xmlns:ds="http://schemas.openxmlformats.org/officeDocument/2006/customXml" ds:itemID="{5E3A83EC-6AA3-4AFE-AB4E-3672DA1179A0}"/>
</file>

<file path=customXml/itemProps5.xml><?xml version="1.0" encoding="utf-8"?>
<ds:datastoreItem xmlns:ds="http://schemas.openxmlformats.org/officeDocument/2006/customXml" ds:itemID="{260D79E9-5B93-4771-A62B-AA88BB7D54DE}"/>
</file>

<file path=customXml/itemProps6.xml><?xml version="1.0" encoding="utf-8"?>
<ds:datastoreItem xmlns:ds="http://schemas.openxmlformats.org/officeDocument/2006/customXml" ds:itemID="{742BAE51-EAB9-4023-85BD-EF57DDC4986E}"/>
</file>

<file path=customXml/itemProps7.xml><?xml version="1.0" encoding="utf-8"?>
<ds:datastoreItem xmlns:ds="http://schemas.openxmlformats.org/officeDocument/2006/customXml" ds:itemID="{43F92139-79F4-43CB-9B93-6A6033AA0FB9}"/>
</file>

<file path=customXml/itemProps8.xml><?xml version="1.0" encoding="utf-8"?>
<ds:datastoreItem xmlns:ds="http://schemas.openxmlformats.org/officeDocument/2006/customXml" ds:itemID="{5A9AA592-082C-4651-9357-5D7413A2D0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Anna-Karin Berglund</Manager>
  <Company>Regeringskansliet RK IT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Anna-Karin Berglund</dc:creator>
  <cp:lastModifiedBy>Gunilla Hansson-Böe</cp:lastModifiedBy>
  <cp:revision>5</cp:revision>
  <cp:lastPrinted>2017-05-02T08:27:00Z</cp:lastPrinted>
  <dcterms:created xsi:type="dcterms:W3CDTF">2017-05-02T08:27:00Z</dcterms:created>
  <dcterms:modified xsi:type="dcterms:W3CDTF">2017-05-02T08:27:00Z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cbb9856d-7dbd-4f7b-9268-d51da7f7b5ae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