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989C8" w14:textId="77777777" w:rsidR="00A41177" w:rsidRDefault="00A41177" w:rsidP="00DA0661">
      <w:pPr>
        <w:pStyle w:val="Rubrik"/>
      </w:pPr>
      <w:bookmarkStart w:id="0" w:name="Start"/>
      <w:bookmarkEnd w:id="0"/>
      <w:r>
        <w:t>Svar på fråga 2020/21:1352 av Lars Hjälmered (M)</w:t>
      </w:r>
      <w:r>
        <w:br/>
        <w:t>Initiativ för att möjliggöra privata 5G-nät</w:t>
      </w:r>
    </w:p>
    <w:p w14:paraId="01478165" w14:textId="77777777" w:rsidR="00A41177" w:rsidRDefault="00A41177" w:rsidP="00A41177">
      <w:pPr>
        <w:pStyle w:val="Brdtext"/>
      </w:pPr>
      <w:r>
        <w:t>Lars Hjälmered har frågat mig om jag avser att vidta några åtgärder för fler testområden av privata 5G-nät i Sverige.</w:t>
      </w:r>
      <w:r w:rsidRPr="00A41177">
        <w:t xml:space="preserve"> </w:t>
      </w:r>
    </w:p>
    <w:p w14:paraId="2F3BBAF6" w14:textId="4A8D606E" w:rsidR="00A41177" w:rsidRPr="00FF2320" w:rsidRDefault="00A41177" w:rsidP="00A41177">
      <w:r>
        <w:t>Utbyggnaden av 5G är en högprioriterad fråga för Sverige och avgörande för att Sverige ska behålla sin plats som ledande nation inom it och digitalisering. Utgångspunkten är att</w:t>
      </w:r>
      <w:r w:rsidR="007D6D18">
        <w:t xml:space="preserve"> utbyggnaden</w:t>
      </w:r>
      <w:r>
        <w:t xml:space="preserve"> ska var marknadsdriven </w:t>
      </w:r>
      <w:r w:rsidR="007D6D18">
        <w:t xml:space="preserve">och </w:t>
      </w:r>
      <w:r>
        <w:t>ske i samklang med det ansvar som det offentliga har. Statens roll är att skapa förutsättningar för utbyggnaden, bland annat i form av regler och tillgängliggörande av spektrum.</w:t>
      </w:r>
      <w:r w:rsidRPr="00AE07A8">
        <w:t xml:space="preserve"> </w:t>
      </w:r>
    </w:p>
    <w:p w14:paraId="21803CD9" w14:textId="393F3005" w:rsidR="00A41177" w:rsidRDefault="00A41177" w:rsidP="00A41177">
      <w:pPr>
        <w:pStyle w:val="Brdtext"/>
      </w:pPr>
      <w:r>
        <w:t>För att främja 5G-utvecklingen har Post- och telestyrelsen (PTS) tagit fram en spektrumplan som bland annat möjliggör 5G-tester i Sverige i flera frekvensband. Utöver detta så utreds förutsättningar för att tilldela lokala tillstånd i 3,5 och 26 GHz-banden, vilka båda är utpekade pionjärband för 5G.</w:t>
      </w:r>
      <w:r>
        <w:rPr>
          <w:color w:val="FF0000"/>
        </w:rPr>
        <w:t xml:space="preserve"> </w:t>
      </w:r>
      <w:r>
        <w:t>Ansökningar om testtillstånd skickas till PTS och meddelade tillstånd avser normalt en tidsbegränsad möjlighet att använda radiosändare för forskning och utveckling samt test och demonstration. Med ett testtillstånd kan aktörer testa 5G-teknikens möjligheter och nya innovativa tjänster. Exempelvis har PTS meddelat testtillstånd för industri, gruva och självkörande bilar.</w:t>
      </w:r>
    </w:p>
    <w:p w14:paraId="4FAB08C4" w14:textId="0590BB9D" w:rsidR="00A41177" w:rsidRDefault="00A41177" w:rsidP="00A41177">
      <w:pPr>
        <w:pStyle w:val="Brdtext"/>
      </w:pPr>
      <w:r w:rsidRPr="00FF2320">
        <w:t xml:space="preserve">Regeringen har </w:t>
      </w:r>
      <w:r>
        <w:t xml:space="preserve">vidare </w:t>
      </w:r>
      <w:r w:rsidR="007D6D18">
        <w:t>uppdragit åt</w:t>
      </w:r>
      <w:r w:rsidRPr="00FF2320">
        <w:t xml:space="preserve"> V</w:t>
      </w:r>
      <w:r w:rsidR="002F0ADF">
        <w:t>erket för innovationssystem</w:t>
      </w:r>
      <w:r w:rsidRPr="00FF2320">
        <w:t xml:space="preserve">, PTS, </w:t>
      </w:r>
      <w:r>
        <w:t>Myndigheten för digital förvaltning</w:t>
      </w:r>
      <w:r w:rsidRPr="00FF2320">
        <w:t xml:space="preserve"> och </w:t>
      </w:r>
      <w:r>
        <w:t>Vetenskapsrådet</w:t>
      </w:r>
      <w:r w:rsidRPr="00FF2320">
        <w:t xml:space="preserve"> att föreslå utformning av ett strategiskt program för att möta och leda i den digitala strukturomvandlingen. I uppdraget ingår b</w:t>
      </w:r>
      <w:r>
        <w:t xml:space="preserve">land annat </w:t>
      </w:r>
      <w:r w:rsidRPr="00FF2320">
        <w:t xml:space="preserve">att skapa förutsättningar för insatser inom testbäddar och infrastruktur. Regeringen </w:t>
      </w:r>
      <w:r w:rsidRPr="00FF2320">
        <w:lastRenderedPageBreak/>
        <w:t>främjar även på annat sätt industrins digitalisering, bl</w:t>
      </w:r>
      <w:r>
        <w:t>and annat</w:t>
      </w:r>
      <w:r w:rsidRPr="00FF2320">
        <w:t xml:space="preserve"> genom de myndigheter som finansierarar strategiska innovationsprogram</w:t>
      </w:r>
      <w:r>
        <w:t>.</w:t>
      </w:r>
    </w:p>
    <w:p w14:paraId="0897DE5D" w14:textId="5A76A08A" w:rsidR="00A41177" w:rsidRDefault="00A41177" w:rsidP="006A12F1">
      <w:pPr>
        <w:pStyle w:val="Brdtext"/>
      </w:pPr>
      <w:bookmarkStart w:id="1" w:name="_GoBack"/>
      <w:bookmarkEnd w:id="1"/>
      <w:r>
        <w:t xml:space="preserve">Stockholm den </w:t>
      </w:r>
      <w:sdt>
        <w:sdtPr>
          <w:id w:val="-1225218591"/>
          <w:placeholder>
            <w:docPart w:val="7EAF115156E54AE3A2FBF5AAE2C5DA9F"/>
          </w:placeholder>
          <w:dataBinding w:prefixMappings="xmlns:ns0='http://lp/documentinfo/RK' " w:xpath="/ns0:DocumentInfo[1]/ns0:BaseInfo[1]/ns0:HeaderDate[1]" w:storeItemID="{FBEB15F7-30E8-42C2-9507-6B22D891230D}"/>
          <w:date w:fullDate="2021-01-27T00:00:00Z">
            <w:dateFormat w:val="d MMMM yyyy"/>
            <w:lid w:val="sv-SE"/>
            <w:storeMappedDataAs w:val="dateTime"/>
            <w:calendar w:val="gregorian"/>
          </w:date>
        </w:sdtPr>
        <w:sdtEndPr/>
        <w:sdtContent>
          <w:r>
            <w:t>27 januari 2021</w:t>
          </w:r>
        </w:sdtContent>
      </w:sdt>
    </w:p>
    <w:p w14:paraId="453A3D46" w14:textId="77777777" w:rsidR="00A41177" w:rsidRDefault="00A41177" w:rsidP="004E7A8F">
      <w:pPr>
        <w:pStyle w:val="Brdtextutanavstnd"/>
      </w:pPr>
    </w:p>
    <w:p w14:paraId="664D75B4" w14:textId="77777777" w:rsidR="00A41177" w:rsidRDefault="00A41177" w:rsidP="004E7A8F">
      <w:pPr>
        <w:pStyle w:val="Brdtextutanavstnd"/>
      </w:pPr>
    </w:p>
    <w:p w14:paraId="44A95AF9" w14:textId="77777777" w:rsidR="00A41177" w:rsidRDefault="00A41177" w:rsidP="004E7A8F">
      <w:pPr>
        <w:pStyle w:val="Brdtextutanavstnd"/>
      </w:pPr>
    </w:p>
    <w:p w14:paraId="3013E178" w14:textId="77777777" w:rsidR="00A41177" w:rsidRDefault="00A41177" w:rsidP="00422A41">
      <w:pPr>
        <w:pStyle w:val="Brdtext"/>
      </w:pPr>
      <w:r>
        <w:t>Anders Ygeman</w:t>
      </w:r>
    </w:p>
    <w:p w14:paraId="05BD785D" w14:textId="77777777" w:rsidR="00A41177" w:rsidRPr="00DB48AB" w:rsidRDefault="00A41177" w:rsidP="00DB48AB">
      <w:pPr>
        <w:pStyle w:val="Brdtext"/>
      </w:pPr>
    </w:p>
    <w:sectPr w:rsidR="00A41177" w:rsidRPr="00DB48AB" w:rsidSect="00571A0B">
      <w:headerReference w:type="even" r:id="rId14"/>
      <w:headerReference w:type="default" r:id="rId15"/>
      <w:footerReference w:type="even" r:id="rId16"/>
      <w:footerReference w:type="default" r:id="rId17"/>
      <w:headerReference w:type="first" r:id="rId18"/>
      <w:footerReference w:type="first" r:id="rId19"/>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574D7" w14:textId="77777777" w:rsidR="00D47C90" w:rsidRDefault="00D47C90" w:rsidP="00A87A54">
      <w:pPr>
        <w:spacing w:after="0" w:line="240" w:lineRule="auto"/>
      </w:pPr>
      <w:r>
        <w:separator/>
      </w:r>
    </w:p>
  </w:endnote>
  <w:endnote w:type="continuationSeparator" w:id="0">
    <w:p w14:paraId="477742EE" w14:textId="77777777" w:rsidR="00D47C90" w:rsidRDefault="00D47C9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34E10" w14:textId="77777777" w:rsidR="0015220A" w:rsidRDefault="0015220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71FDCC3" w14:textId="77777777" w:rsidTr="006A26EC">
      <w:trPr>
        <w:trHeight w:val="227"/>
        <w:jc w:val="right"/>
      </w:trPr>
      <w:tc>
        <w:tcPr>
          <w:tcW w:w="708" w:type="dxa"/>
          <w:vAlign w:val="bottom"/>
        </w:tcPr>
        <w:p w14:paraId="00C094F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B2C03AB" w14:textId="77777777" w:rsidTr="006A26EC">
      <w:trPr>
        <w:trHeight w:val="850"/>
        <w:jc w:val="right"/>
      </w:trPr>
      <w:tc>
        <w:tcPr>
          <w:tcW w:w="708" w:type="dxa"/>
          <w:vAlign w:val="bottom"/>
        </w:tcPr>
        <w:p w14:paraId="1C65098C" w14:textId="77777777" w:rsidR="005606BC" w:rsidRPr="00347E11" w:rsidRDefault="005606BC" w:rsidP="005606BC">
          <w:pPr>
            <w:pStyle w:val="Sidfot"/>
            <w:spacing w:line="276" w:lineRule="auto"/>
            <w:jc w:val="right"/>
          </w:pPr>
        </w:p>
      </w:tc>
    </w:tr>
  </w:tbl>
  <w:p w14:paraId="12959FB9"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5A4F0E9" w14:textId="77777777" w:rsidTr="001F4302">
      <w:trPr>
        <w:trHeight w:val="510"/>
      </w:trPr>
      <w:tc>
        <w:tcPr>
          <w:tcW w:w="8525" w:type="dxa"/>
          <w:gridSpan w:val="2"/>
          <w:vAlign w:val="bottom"/>
        </w:tcPr>
        <w:p w14:paraId="3F8C54FB" w14:textId="77777777" w:rsidR="00347E11" w:rsidRPr="00347E11" w:rsidRDefault="00347E11" w:rsidP="00347E11">
          <w:pPr>
            <w:pStyle w:val="Sidfot"/>
            <w:rPr>
              <w:sz w:val="8"/>
            </w:rPr>
          </w:pPr>
        </w:p>
      </w:tc>
    </w:tr>
    <w:tr w:rsidR="00093408" w:rsidRPr="00EE3C0F" w14:paraId="47368758" w14:textId="77777777" w:rsidTr="00C26068">
      <w:trPr>
        <w:trHeight w:val="227"/>
      </w:trPr>
      <w:tc>
        <w:tcPr>
          <w:tcW w:w="4074" w:type="dxa"/>
        </w:tcPr>
        <w:p w14:paraId="23BAD850" w14:textId="77777777" w:rsidR="00347E11" w:rsidRPr="00F53AEA" w:rsidRDefault="00347E11" w:rsidP="00C26068">
          <w:pPr>
            <w:pStyle w:val="Sidfot"/>
            <w:spacing w:line="276" w:lineRule="auto"/>
          </w:pPr>
        </w:p>
      </w:tc>
      <w:tc>
        <w:tcPr>
          <w:tcW w:w="4451" w:type="dxa"/>
        </w:tcPr>
        <w:p w14:paraId="52093B58" w14:textId="77777777" w:rsidR="00093408" w:rsidRPr="00F53AEA" w:rsidRDefault="00093408" w:rsidP="00F53AEA">
          <w:pPr>
            <w:pStyle w:val="Sidfot"/>
            <w:spacing w:line="276" w:lineRule="auto"/>
          </w:pPr>
        </w:p>
      </w:tc>
    </w:tr>
  </w:tbl>
  <w:p w14:paraId="11F315C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05FD4" w14:textId="77777777" w:rsidR="00D47C90" w:rsidRDefault="00D47C90" w:rsidP="00A87A54">
      <w:pPr>
        <w:spacing w:after="0" w:line="240" w:lineRule="auto"/>
      </w:pPr>
      <w:r>
        <w:separator/>
      </w:r>
    </w:p>
  </w:footnote>
  <w:footnote w:type="continuationSeparator" w:id="0">
    <w:p w14:paraId="4E2DFC89" w14:textId="77777777" w:rsidR="00D47C90" w:rsidRDefault="00D47C9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5403F" w14:textId="77777777" w:rsidR="0015220A" w:rsidRDefault="0015220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C1CB3" w14:textId="77777777" w:rsidR="0015220A" w:rsidRDefault="0015220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41177" w14:paraId="1C2D4D51" w14:textId="77777777" w:rsidTr="00C93EBA">
      <w:trPr>
        <w:trHeight w:val="227"/>
      </w:trPr>
      <w:tc>
        <w:tcPr>
          <w:tcW w:w="5534" w:type="dxa"/>
        </w:tcPr>
        <w:p w14:paraId="2B02787C" w14:textId="77777777" w:rsidR="00A41177" w:rsidRPr="007D73AB" w:rsidRDefault="00A41177">
          <w:pPr>
            <w:pStyle w:val="Sidhuvud"/>
          </w:pPr>
        </w:p>
      </w:tc>
      <w:tc>
        <w:tcPr>
          <w:tcW w:w="3170" w:type="dxa"/>
          <w:vAlign w:val="bottom"/>
        </w:tcPr>
        <w:p w14:paraId="18D4F85A" w14:textId="77777777" w:rsidR="00A41177" w:rsidRPr="007D73AB" w:rsidRDefault="00A41177" w:rsidP="00340DE0">
          <w:pPr>
            <w:pStyle w:val="Sidhuvud"/>
          </w:pPr>
        </w:p>
      </w:tc>
      <w:tc>
        <w:tcPr>
          <w:tcW w:w="1134" w:type="dxa"/>
        </w:tcPr>
        <w:p w14:paraId="3D485D3A" w14:textId="77777777" w:rsidR="00A41177" w:rsidRDefault="00A41177" w:rsidP="005A703A">
          <w:pPr>
            <w:pStyle w:val="Sidhuvud"/>
          </w:pPr>
        </w:p>
      </w:tc>
    </w:tr>
    <w:tr w:rsidR="00A41177" w14:paraId="5BDBBB2E" w14:textId="77777777" w:rsidTr="00C93EBA">
      <w:trPr>
        <w:trHeight w:val="1928"/>
      </w:trPr>
      <w:tc>
        <w:tcPr>
          <w:tcW w:w="5534" w:type="dxa"/>
        </w:tcPr>
        <w:p w14:paraId="10FBEEB3" w14:textId="77777777" w:rsidR="00A41177" w:rsidRPr="00340DE0" w:rsidRDefault="00A41177" w:rsidP="00340DE0">
          <w:pPr>
            <w:pStyle w:val="Sidhuvud"/>
          </w:pPr>
          <w:r>
            <w:rPr>
              <w:noProof/>
            </w:rPr>
            <w:drawing>
              <wp:inline distT="0" distB="0" distL="0" distR="0" wp14:anchorId="2F5AE879" wp14:editId="4D95351C">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C010D70" w14:textId="77777777" w:rsidR="00A41177" w:rsidRPr="00710A6C" w:rsidRDefault="00A41177" w:rsidP="00EE3C0F">
          <w:pPr>
            <w:pStyle w:val="Sidhuvud"/>
            <w:rPr>
              <w:b/>
            </w:rPr>
          </w:pPr>
        </w:p>
        <w:p w14:paraId="3F6D554F" w14:textId="77777777" w:rsidR="00A41177" w:rsidRDefault="00A41177" w:rsidP="00EE3C0F">
          <w:pPr>
            <w:pStyle w:val="Sidhuvud"/>
          </w:pPr>
        </w:p>
        <w:p w14:paraId="606E8672" w14:textId="77777777" w:rsidR="00A41177" w:rsidRDefault="00A41177" w:rsidP="00EE3C0F">
          <w:pPr>
            <w:pStyle w:val="Sidhuvud"/>
          </w:pPr>
        </w:p>
        <w:p w14:paraId="0B28BFF3" w14:textId="77777777" w:rsidR="00A41177" w:rsidRDefault="00A41177" w:rsidP="00EE3C0F">
          <w:pPr>
            <w:pStyle w:val="Sidhuvud"/>
          </w:pPr>
        </w:p>
        <w:sdt>
          <w:sdtPr>
            <w:rPr>
              <w:sz w:val="20"/>
              <w:szCs w:val="20"/>
            </w:rPr>
            <w:alias w:val="Dnr"/>
            <w:tag w:val="ccRKShow_Dnr"/>
            <w:id w:val="-829283628"/>
            <w:placeholder>
              <w:docPart w:val="219806E46CEE423A8032C10B0DCB37A1"/>
            </w:placeholder>
            <w:dataBinding w:prefixMappings="xmlns:ns0='http://lp/documentinfo/RK' " w:xpath="/ns0:DocumentInfo[1]/ns0:BaseInfo[1]/ns0:Dnr[1]" w:storeItemID="{FBEB15F7-30E8-42C2-9507-6B22D891230D}"/>
            <w:text/>
          </w:sdtPr>
          <w:sdtEndPr/>
          <w:sdtContent>
            <w:p w14:paraId="35587C69" w14:textId="00F68CF7" w:rsidR="00A41177" w:rsidRDefault="007D04C0" w:rsidP="00EE3C0F">
              <w:pPr>
                <w:pStyle w:val="Sidhuvud"/>
              </w:pPr>
              <w:r w:rsidRPr="007D04C0">
                <w:rPr>
                  <w:sz w:val="20"/>
                  <w:szCs w:val="20"/>
                </w:rPr>
                <w:t>I2021/00178</w:t>
              </w:r>
            </w:p>
          </w:sdtContent>
        </w:sdt>
        <w:sdt>
          <w:sdtPr>
            <w:alias w:val="DocNumber"/>
            <w:tag w:val="DocNumber"/>
            <w:id w:val="1726028884"/>
            <w:placeholder>
              <w:docPart w:val="EFB271D0C67A4D60A375102D45C1D9CC"/>
            </w:placeholder>
            <w:showingPlcHdr/>
            <w:dataBinding w:prefixMappings="xmlns:ns0='http://lp/documentinfo/RK' " w:xpath="/ns0:DocumentInfo[1]/ns0:BaseInfo[1]/ns0:DocNumber[1]" w:storeItemID="{FBEB15F7-30E8-42C2-9507-6B22D891230D}"/>
            <w:text/>
          </w:sdtPr>
          <w:sdtEndPr/>
          <w:sdtContent>
            <w:p w14:paraId="1EA9854A" w14:textId="77777777" w:rsidR="00A41177" w:rsidRDefault="00A41177" w:rsidP="00EE3C0F">
              <w:pPr>
                <w:pStyle w:val="Sidhuvud"/>
              </w:pPr>
              <w:r>
                <w:rPr>
                  <w:rStyle w:val="Platshllartext"/>
                </w:rPr>
                <w:t xml:space="preserve"> </w:t>
              </w:r>
            </w:p>
          </w:sdtContent>
        </w:sdt>
        <w:p w14:paraId="686B23C0" w14:textId="77777777" w:rsidR="00A41177" w:rsidRDefault="00A41177" w:rsidP="00EE3C0F">
          <w:pPr>
            <w:pStyle w:val="Sidhuvud"/>
          </w:pPr>
        </w:p>
      </w:tc>
      <w:tc>
        <w:tcPr>
          <w:tcW w:w="1134" w:type="dxa"/>
        </w:tcPr>
        <w:p w14:paraId="71475B9B" w14:textId="77777777" w:rsidR="00A41177" w:rsidRDefault="00A41177" w:rsidP="0094502D">
          <w:pPr>
            <w:pStyle w:val="Sidhuvud"/>
          </w:pPr>
        </w:p>
        <w:p w14:paraId="599247DC" w14:textId="77777777" w:rsidR="00A41177" w:rsidRPr="0094502D" w:rsidRDefault="00A41177" w:rsidP="00EC71A6">
          <w:pPr>
            <w:pStyle w:val="Sidhuvud"/>
          </w:pPr>
        </w:p>
      </w:tc>
    </w:tr>
    <w:tr w:rsidR="00A41177" w14:paraId="1083658D" w14:textId="77777777" w:rsidTr="00C93EBA">
      <w:trPr>
        <w:trHeight w:val="2268"/>
      </w:trPr>
      <w:sdt>
        <w:sdtPr>
          <w:rPr>
            <w:b/>
          </w:rPr>
          <w:alias w:val="SenderText"/>
          <w:tag w:val="ccRKShow_SenderText"/>
          <w:id w:val="1374046025"/>
          <w:placeholder>
            <w:docPart w:val="FBF6C4A44F8E494B892FAE230D6D7C46"/>
          </w:placeholder>
        </w:sdtPr>
        <w:sdtEndPr>
          <w:rPr>
            <w:b w:val="0"/>
          </w:rPr>
        </w:sdtEndPr>
        <w:sdtContent>
          <w:tc>
            <w:tcPr>
              <w:tcW w:w="5534" w:type="dxa"/>
              <w:tcMar>
                <w:right w:w="1134" w:type="dxa"/>
              </w:tcMar>
            </w:tcPr>
            <w:p w14:paraId="17A8C202" w14:textId="77777777" w:rsidR="00A41177" w:rsidRPr="00A41177" w:rsidRDefault="00A41177" w:rsidP="00340DE0">
              <w:pPr>
                <w:pStyle w:val="Sidhuvud"/>
                <w:rPr>
                  <w:b/>
                </w:rPr>
              </w:pPr>
              <w:r w:rsidRPr="00A41177">
                <w:rPr>
                  <w:b/>
                </w:rPr>
                <w:t>Infrastrukturdepartementet</w:t>
              </w:r>
            </w:p>
            <w:p w14:paraId="605ED608" w14:textId="77777777" w:rsidR="00B40B54" w:rsidRDefault="00A41177" w:rsidP="00340DE0">
              <w:pPr>
                <w:pStyle w:val="Sidhuvud"/>
              </w:pPr>
              <w:r w:rsidRPr="00A41177">
                <w:t>Energi- och digitaliseringsministern</w:t>
              </w:r>
            </w:p>
            <w:p w14:paraId="40278897" w14:textId="47928149" w:rsidR="00A41177" w:rsidRPr="00B40B54" w:rsidRDefault="00A41177" w:rsidP="00340DE0">
              <w:pPr>
                <w:pStyle w:val="Sidhuvud"/>
              </w:pPr>
            </w:p>
          </w:tc>
        </w:sdtContent>
      </w:sdt>
      <w:sdt>
        <w:sdtPr>
          <w:alias w:val="Recipient"/>
          <w:tag w:val="ccRKShow_Recipient"/>
          <w:id w:val="-28344517"/>
          <w:placeholder>
            <w:docPart w:val="56FC896A6ED2415CA7DA32ED825065C7"/>
          </w:placeholder>
          <w:dataBinding w:prefixMappings="xmlns:ns0='http://lp/documentinfo/RK' " w:xpath="/ns0:DocumentInfo[1]/ns0:BaseInfo[1]/ns0:Recipient[1]" w:storeItemID="{FBEB15F7-30E8-42C2-9507-6B22D891230D}"/>
          <w:text w:multiLine="1"/>
        </w:sdtPr>
        <w:sdtEndPr/>
        <w:sdtContent>
          <w:tc>
            <w:tcPr>
              <w:tcW w:w="3170" w:type="dxa"/>
            </w:tcPr>
            <w:p w14:paraId="47AFD5BB" w14:textId="77777777" w:rsidR="00A41177" w:rsidRDefault="00A41177" w:rsidP="00547B89">
              <w:pPr>
                <w:pStyle w:val="Sidhuvud"/>
              </w:pPr>
              <w:r>
                <w:t>Till riksdagen</w:t>
              </w:r>
            </w:p>
          </w:tc>
        </w:sdtContent>
      </w:sdt>
      <w:tc>
        <w:tcPr>
          <w:tcW w:w="1134" w:type="dxa"/>
        </w:tcPr>
        <w:p w14:paraId="3FA74EB6" w14:textId="77777777" w:rsidR="00A41177" w:rsidRDefault="00A41177" w:rsidP="003E6020">
          <w:pPr>
            <w:pStyle w:val="Sidhuvud"/>
          </w:pPr>
        </w:p>
      </w:tc>
    </w:tr>
  </w:tbl>
  <w:p w14:paraId="1BDB860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177"/>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5220A"/>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0ADF"/>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2DC9"/>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04C0"/>
    <w:rsid w:val="007D2FF5"/>
    <w:rsid w:val="007D4BCF"/>
    <w:rsid w:val="007D6D18"/>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16A0"/>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1177"/>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B6A"/>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0B54"/>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47C9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5598"/>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35420"/>
  <w15:docId w15:val="{B58FBC6D-EF90-4AC9-940A-28BAB8E3E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22" Type="http://schemas.openxmlformats.org/officeDocument/2006/relationships/theme" Target="theme/theme1.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19806E46CEE423A8032C10B0DCB37A1"/>
        <w:category>
          <w:name w:val="Allmänt"/>
          <w:gallery w:val="placeholder"/>
        </w:category>
        <w:types>
          <w:type w:val="bbPlcHdr"/>
        </w:types>
        <w:behaviors>
          <w:behavior w:val="content"/>
        </w:behaviors>
        <w:guid w:val="{9A42FED6-E84B-461E-850F-C20C1E02615C}"/>
      </w:docPartPr>
      <w:docPartBody>
        <w:p w:rsidR="00E15AFF" w:rsidRDefault="00F3395B" w:rsidP="00F3395B">
          <w:pPr>
            <w:pStyle w:val="219806E46CEE423A8032C10B0DCB37A1"/>
          </w:pPr>
          <w:r>
            <w:rPr>
              <w:rStyle w:val="Platshllartext"/>
            </w:rPr>
            <w:t xml:space="preserve"> </w:t>
          </w:r>
        </w:p>
      </w:docPartBody>
    </w:docPart>
    <w:docPart>
      <w:docPartPr>
        <w:name w:val="EFB271D0C67A4D60A375102D45C1D9CC"/>
        <w:category>
          <w:name w:val="Allmänt"/>
          <w:gallery w:val="placeholder"/>
        </w:category>
        <w:types>
          <w:type w:val="bbPlcHdr"/>
        </w:types>
        <w:behaviors>
          <w:behavior w:val="content"/>
        </w:behaviors>
        <w:guid w:val="{F7A5664A-34EE-456A-83C5-D8CF286AF45A}"/>
      </w:docPartPr>
      <w:docPartBody>
        <w:p w:rsidR="00E15AFF" w:rsidRDefault="00F3395B" w:rsidP="00F3395B">
          <w:pPr>
            <w:pStyle w:val="EFB271D0C67A4D60A375102D45C1D9CC1"/>
          </w:pPr>
          <w:r>
            <w:rPr>
              <w:rStyle w:val="Platshllartext"/>
            </w:rPr>
            <w:t xml:space="preserve"> </w:t>
          </w:r>
        </w:p>
      </w:docPartBody>
    </w:docPart>
    <w:docPart>
      <w:docPartPr>
        <w:name w:val="FBF6C4A44F8E494B892FAE230D6D7C46"/>
        <w:category>
          <w:name w:val="Allmänt"/>
          <w:gallery w:val="placeholder"/>
        </w:category>
        <w:types>
          <w:type w:val="bbPlcHdr"/>
        </w:types>
        <w:behaviors>
          <w:behavior w:val="content"/>
        </w:behaviors>
        <w:guid w:val="{81E5A665-4151-4060-A84B-3708FA9702D1}"/>
      </w:docPartPr>
      <w:docPartBody>
        <w:p w:rsidR="00E15AFF" w:rsidRDefault="00F3395B" w:rsidP="00F3395B">
          <w:pPr>
            <w:pStyle w:val="FBF6C4A44F8E494B892FAE230D6D7C461"/>
          </w:pPr>
          <w:r>
            <w:rPr>
              <w:rStyle w:val="Platshllartext"/>
            </w:rPr>
            <w:t xml:space="preserve"> </w:t>
          </w:r>
        </w:p>
      </w:docPartBody>
    </w:docPart>
    <w:docPart>
      <w:docPartPr>
        <w:name w:val="56FC896A6ED2415CA7DA32ED825065C7"/>
        <w:category>
          <w:name w:val="Allmänt"/>
          <w:gallery w:val="placeholder"/>
        </w:category>
        <w:types>
          <w:type w:val="bbPlcHdr"/>
        </w:types>
        <w:behaviors>
          <w:behavior w:val="content"/>
        </w:behaviors>
        <w:guid w:val="{01D47420-EBC9-48BF-BFC7-C69EC7A5C212}"/>
      </w:docPartPr>
      <w:docPartBody>
        <w:p w:rsidR="00E15AFF" w:rsidRDefault="00F3395B" w:rsidP="00F3395B">
          <w:pPr>
            <w:pStyle w:val="56FC896A6ED2415CA7DA32ED825065C7"/>
          </w:pPr>
          <w:r>
            <w:rPr>
              <w:rStyle w:val="Platshllartext"/>
            </w:rPr>
            <w:t xml:space="preserve"> </w:t>
          </w:r>
        </w:p>
      </w:docPartBody>
    </w:docPart>
    <w:docPart>
      <w:docPartPr>
        <w:name w:val="7EAF115156E54AE3A2FBF5AAE2C5DA9F"/>
        <w:category>
          <w:name w:val="Allmänt"/>
          <w:gallery w:val="placeholder"/>
        </w:category>
        <w:types>
          <w:type w:val="bbPlcHdr"/>
        </w:types>
        <w:behaviors>
          <w:behavior w:val="content"/>
        </w:behaviors>
        <w:guid w:val="{945C8D1B-2888-49BE-B1B8-63B226D67E38}"/>
      </w:docPartPr>
      <w:docPartBody>
        <w:p w:rsidR="00E15AFF" w:rsidRDefault="00F3395B" w:rsidP="00F3395B">
          <w:pPr>
            <w:pStyle w:val="7EAF115156E54AE3A2FBF5AAE2C5DA9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95B"/>
    <w:rsid w:val="004E13B8"/>
    <w:rsid w:val="00E15AFF"/>
    <w:rsid w:val="00F339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E7B40D0B3FE40C6AED6E29144350B7C">
    <w:name w:val="0E7B40D0B3FE40C6AED6E29144350B7C"/>
    <w:rsid w:val="00F3395B"/>
  </w:style>
  <w:style w:type="character" w:styleId="Platshllartext">
    <w:name w:val="Placeholder Text"/>
    <w:basedOn w:val="Standardstycketeckensnitt"/>
    <w:uiPriority w:val="99"/>
    <w:semiHidden/>
    <w:rsid w:val="00F3395B"/>
    <w:rPr>
      <w:noProof w:val="0"/>
      <w:color w:val="808080"/>
    </w:rPr>
  </w:style>
  <w:style w:type="paragraph" w:customStyle="1" w:styleId="1228B6268B95488381A796B950255E0A">
    <w:name w:val="1228B6268B95488381A796B950255E0A"/>
    <w:rsid w:val="00F3395B"/>
  </w:style>
  <w:style w:type="paragraph" w:customStyle="1" w:styleId="25395D42026D4651A27801750853632B">
    <w:name w:val="25395D42026D4651A27801750853632B"/>
    <w:rsid w:val="00F3395B"/>
  </w:style>
  <w:style w:type="paragraph" w:customStyle="1" w:styleId="1AA830014FFB4895893AA1C85D9E9054">
    <w:name w:val="1AA830014FFB4895893AA1C85D9E9054"/>
    <w:rsid w:val="00F3395B"/>
  </w:style>
  <w:style w:type="paragraph" w:customStyle="1" w:styleId="219806E46CEE423A8032C10B0DCB37A1">
    <w:name w:val="219806E46CEE423A8032C10B0DCB37A1"/>
    <w:rsid w:val="00F3395B"/>
  </w:style>
  <w:style w:type="paragraph" w:customStyle="1" w:styleId="EFB271D0C67A4D60A375102D45C1D9CC">
    <w:name w:val="EFB271D0C67A4D60A375102D45C1D9CC"/>
    <w:rsid w:val="00F3395B"/>
  </w:style>
  <w:style w:type="paragraph" w:customStyle="1" w:styleId="B37DE25E70134C3C9556FF8F48972318">
    <w:name w:val="B37DE25E70134C3C9556FF8F48972318"/>
    <w:rsid w:val="00F3395B"/>
  </w:style>
  <w:style w:type="paragraph" w:customStyle="1" w:styleId="4A00D48DB3C74207939B73BB2F34F222">
    <w:name w:val="4A00D48DB3C74207939B73BB2F34F222"/>
    <w:rsid w:val="00F3395B"/>
  </w:style>
  <w:style w:type="paragraph" w:customStyle="1" w:styleId="6C88CB874A4C4B3D84EF62BB02026EA7">
    <w:name w:val="6C88CB874A4C4B3D84EF62BB02026EA7"/>
    <w:rsid w:val="00F3395B"/>
  </w:style>
  <w:style w:type="paragraph" w:customStyle="1" w:styleId="FBF6C4A44F8E494B892FAE230D6D7C46">
    <w:name w:val="FBF6C4A44F8E494B892FAE230D6D7C46"/>
    <w:rsid w:val="00F3395B"/>
  </w:style>
  <w:style w:type="paragraph" w:customStyle="1" w:styleId="56FC896A6ED2415CA7DA32ED825065C7">
    <w:name w:val="56FC896A6ED2415CA7DA32ED825065C7"/>
    <w:rsid w:val="00F3395B"/>
  </w:style>
  <w:style w:type="paragraph" w:customStyle="1" w:styleId="EFB271D0C67A4D60A375102D45C1D9CC1">
    <w:name w:val="EFB271D0C67A4D60A375102D45C1D9CC1"/>
    <w:rsid w:val="00F3395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BF6C4A44F8E494B892FAE230D6D7C461">
    <w:name w:val="FBF6C4A44F8E494B892FAE230D6D7C461"/>
    <w:rsid w:val="00F3395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A6DBFE8421D4417AF582FE36487FAE0">
    <w:name w:val="BA6DBFE8421D4417AF582FE36487FAE0"/>
    <w:rsid w:val="00F3395B"/>
  </w:style>
  <w:style w:type="paragraph" w:customStyle="1" w:styleId="F7D5939068A64AADB69F51CC49FA7845">
    <w:name w:val="F7D5939068A64AADB69F51CC49FA7845"/>
    <w:rsid w:val="00F3395B"/>
  </w:style>
  <w:style w:type="paragraph" w:customStyle="1" w:styleId="A418154147BE401CBDD7ABDBCF91F740">
    <w:name w:val="A418154147BE401CBDD7ABDBCF91F740"/>
    <w:rsid w:val="00F3395B"/>
  </w:style>
  <w:style w:type="paragraph" w:customStyle="1" w:styleId="DDF5BDEACCF24349858E593CE119FEE0">
    <w:name w:val="DDF5BDEACCF24349858E593CE119FEE0"/>
    <w:rsid w:val="00F3395B"/>
  </w:style>
  <w:style w:type="paragraph" w:customStyle="1" w:styleId="78AAF21E56BA4FBB96C4526FF04DC4A7">
    <w:name w:val="78AAF21E56BA4FBB96C4526FF04DC4A7"/>
    <w:rsid w:val="00F3395B"/>
  </w:style>
  <w:style w:type="paragraph" w:customStyle="1" w:styleId="7EAF115156E54AE3A2FBF5AAE2C5DA9F">
    <w:name w:val="7EAF115156E54AE3A2FBF5AAE2C5DA9F"/>
    <w:rsid w:val="00F3395B"/>
  </w:style>
  <w:style w:type="paragraph" w:customStyle="1" w:styleId="E6B5145662864ADEB0A37A7F5529C141">
    <w:name w:val="E6B5145662864ADEB0A37A7F5529C141"/>
    <w:rsid w:val="00F339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2021-01-27T00:00:00</HeaderDate>
    <Office/>
    <Dnr>I2021/00178</Dnr>
    <ParagrafNr/>
    <DocumentTitle/>
    <VisitingAddress/>
    <Extra1/>
    <Extra2/>
    <Extra3>Lars Hjälmered</Extra3>
    <Number/>
    <Recipient>Till riksdagen</Recipient>
    <SenderText/>
    <DocNumber/>
    <Doclanguage>1053</Doclanguage>
    <Appendix/>
    <LogotypeName>RK_LOGO_SV_BW.emf</LogotypeName>
  </BaseInfo>
</DocumentInfo>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99f0245a-1d02-48f9-abd6-f91f01ef04ee</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2021-01-27T00:00:00</HeaderDate>
    <Office/>
    <Dnr>I2021/00178</Dnr>
    <ParagrafNr/>
    <DocumentTitle/>
    <VisitingAddress/>
    <Extra1/>
    <Extra2/>
    <Extra3>Lars Hjälmered</Extra3>
    <Number/>
    <Recipient>Till riksdagen</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4E36D930A30D72498C25485F47EE952E" ma:contentTypeVersion="9" ma:contentTypeDescription="Skapa nytt dokument med möjlighet att välja RK-mall" ma:contentTypeScope="" ma:versionID="50bd96ddc1f248b7a5d3a22b3c1a48b7">
  <xsd:schema xmlns:xsd="http://www.w3.org/2001/XMLSchema" xmlns:xs="http://www.w3.org/2001/XMLSchema" xmlns:p="http://schemas.microsoft.com/office/2006/metadata/properties" xmlns:ns2="4e9c2f0c-7bf8-49af-8356-cbf363fc78a7" xmlns:ns3="cc625d36-bb37-4650-91b9-0c96159295ba" xmlns:ns4="18f3d968-6251-40b0-9f11-012b293496c2" xmlns:ns5="9c9941df-7074-4a92-bf99-225d24d78d61" targetNamespace="http://schemas.microsoft.com/office/2006/metadata/properties" ma:root="true" ma:fieldsID="8ad06cd960df70d901f4968fd0e2ff34" ns2:_="" ns3:_="" ns4:_="" ns5:_="">
    <xsd:import namespace="4e9c2f0c-7bf8-49af-8356-cbf363fc78a7"/>
    <xsd:import namespace="cc625d36-bb37-4650-91b9-0c96159295ba"/>
    <xsd:import namespace="18f3d968-6251-40b0-9f11-012b293496c2"/>
    <xsd:import namespace="9c9941df-7074-4a92-bf99-225d24d78d61"/>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2d7a9d91-b1d7-475b-acbd-a8abc162410a}" ma:internalName="TaxCatchAllLabel" ma:readOnly="true" ma:showField="CatchAllDataLabel" ma:web="66226ef0-4778-41da-a671-204120bd7af1">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2d7a9d91-b1d7-475b-acbd-a8abc162410a}" ma:internalName="TaxCatchAll" ma:showField="CatchAllData" ma:web="66226ef0-4778-41da-a671-204120bd7af1">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B15F7-30E8-42C2-9507-6B22D891230D}"/>
</file>

<file path=customXml/itemProps2.xml><?xml version="1.0" encoding="utf-8"?>
<ds:datastoreItem xmlns:ds="http://schemas.openxmlformats.org/officeDocument/2006/customXml" ds:itemID="{328232AA-B195-484D-B22E-411133E42831}"/>
</file>

<file path=customXml/itemProps3.xml><?xml version="1.0" encoding="utf-8"?>
<ds:datastoreItem xmlns:ds="http://schemas.openxmlformats.org/officeDocument/2006/customXml" ds:itemID="{61A03315-D2BA-4B28-947A-69C5C03FC3C5}"/>
</file>

<file path=customXml/itemProps4.xml><?xml version="1.0" encoding="utf-8"?>
<ds:datastoreItem xmlns:ds="http://schemas.openxmlformats.org/officeDocument/2006/customXml" ds:itemID="{FBEB15F7-30E8-42C2-9507-6B22D891230D}">
  <ds:schemaRefs>
    <ds:schemaRef ds:uri="http://lp/documentinfo/RK"/>
  </ds:schemaRefs>
</ds:datastoreItem>
</file>

<file path=customXml/itemProps5.xml><?xml version="1.0" encoding="utf-8"?>
<ds:datastoreItem xmlns:ds="http://schemas.openxmlformats.org/officeDocument/2006/customXml" ds:itemID="{A89DA949-5A84-4EF9-83D8-1BFF6EAFC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3AB7B41-B5BA-48CF-89AF-462A5C7EA94E}"/>
</file>

<file path=customXml/itemProps7.xml><?xml version="1.0" encoding="utf-8"?>
<ds:datastoreItem xmlns:ds="http://schemas.openxmlformats.org/officeDocument/2006/customXml" ds:itemID="{4B558C22-51FA-4257-A9C4-28355A2E9E94}"/>
</file>

<file path=docProps/app.xml><?xml version="1.0" encoding="utf-8"?>
<Properties xmlns="http://schemas.openxmlformats.org/officeDocument/2006/extended-properties" xmlns:vt="http://schemas.openxmlformats.org/officeDocument/2006/docPropsVTypes">
  <Template>RK Basmall</Template>
  <TotalTime>0</TotalTime>
  <Pages>2</Pages>
  <Words>288</Words>
  <Characters>1532</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1352 av Lars Hjälmered (M) Initiativ för att möjliggöra privata 5G-nät.docx</dc:title>
  <dc:subject/>
  <dc:creator>Susanna Mattsson</dc:creator>
  <cp:keywords/>
  <dc:description/>
  <cp:lastModifiedBy>Ingrid Karlsson</cp:lastModifiedBy>
  <cp:revision>4</cp:revision>
  <dcterms:created xsi:type="dcterms:W3CDTF">2021-01-26T16:35:00Z</dcterms:created>
  <dcterms:modified xsi:type="dcterms:W3CDTF">2021-01-26T16:48:00Z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