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EF482" w14:textId="35A3BF4E" w:rsidR="00C3444E" w:rsidRDefault="00C3444E" w:rsidP="00472EBA">
      <w:pPr>
        <w:pStyle w:val="Rubrik"/>
      </w:pPr>
      <w:r>
        <w:t>Svar på fråga 2019/2</w:t>
      </w:r>
      <w:r w:rsidR="00140603">
        <w:t>0</w:t>
      </w:r>
      <w:r>
        <w:t xml:space="preserve">:1284 av Hans Wallmark (M) Uppkomsten av </w:t>
      </w:r>
      <w:proofErr w:type="spellStart"/>
      <w:r>
        <w:t>corona</w:t>
      </w:r>
      <w:r w:rsidR="00395804">
        <w:t>pan</w:t>
      </w:r>
      <w:r>
        <w:t>demin</w:t>
      </w:r>
      <w:proofErr w:type="spellEnd"/>
      <w:r>
        <w:t xml:space="preserve"> och det fransk-kinesiska laboratoriet i Kina</w:t>
      </w:r>
    </w:p>
    <w:p w14:paraId="33A6F7B8" w14:textId="0996F5A4" w:rsidR="00C3444E" w:rsidRPr="00AB2939" w:rsidRDefault="00C3444E" w:rsidP="00472EBA">
      <w:pPr>
        <w:pStyle w:val="Brdtext"/>
        <w:rPr>
          <w:sz w:val="24"/>
          <w:szCs w:val="24"/>
        </w:rPr>
      </w:pPr>
      <w:r w:rsidRPr="00AB2939">
        <w:rPr>
          <w:sz w:val="24"/>
          <w:szCs w:val="24"/>
        </w:rPr>
        <w:t>Hans Wallmark har frågat mig huruvida jag</w:t>
      </w:r>
      <w:bookmarkStart w:id="0" w:name="_GoBack"/>
      <w:bookmarkEnd w:id="0"/>
      <w:r w:rsidRPr="00AB2939">
        <w:rPr>
          <w:sz w:val="24"/>
          <w:szCs w:val="24"/>
        </w:rPr>
        <w:t xml:space="preserve"> och Sverige har för avsikt att be Frankrike att öppet redovisa för EU:s övriga medlemmar vad landet vet om det fransk-kinesiska P4-laboratoriet i Wuhanprovi</w:t>
      </w:r>
      <w:r w:rsidR="00855D03">
        <w:rPr>
          <w:sz w:val="24"/>
          <w:szCs w:val="24"/>
        </w:rPr>
        <w:t>ns</w:t>
      </w:r>
      <w:r w:rsidRPr="00AB2939">
        <w:rPr>
          <w:sz w:val="24"/>
          <w:szCs w:val="24"/>
        </w:rPr>
        <w:t xml:space="preserve">en och dess eventuella koppling till nuvarande pandemi. </w:t>
      </w:r>
    </w:p>
    <w:p w14:paraId="4ED10420" w14:textId="77777777" w:rsidR="007040E0" w:rsidRDefault="00F31D20" w:rsidP="00977B95">
      <w:pPr>
        <w:pStyle w:val="Brdtext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Regeringen har</w:t>
      </w:r>
      <w:r w:rsidR="007E587A">
        <w:rPr>
          <w:rFonts w:cs="TimesNewRomanPSMT"/>
          <w:sz w:val="24"/>
          <w:szCs w:val="24"/>
        </w:rPr>
        <w:t xml:space="preserve"> tagit del av nyhetsrapporteringen om det omnämnda laboratoriet.</w:t>
      </w:r>
      <w:r>
        <w:rPr>
          <w:rFonts w:cs="TimesNewRomanPSMT"/>
          <w:sz w:val="24"/>
          <w:szCs w:val="24"/>
        </w:rPr>
        <w:t xml:space="preserve"> </w:t>
      </w:r>
      <w:r w:rsidR="00977B95">
        <w:rPr>
          <w:rFonts w:cs="TimesNewRomanPSMT"/>
          <w:sz w:val="24"/>
          <w:szCs w:val="24"/>
        </w:rPr>
        <w:t>Regeringen</w:t>
      </w:r>
      <w:r w:rsidR="007E587A">
        <w:rPr>
          <w:rFonts w:cs="TimesNewRomanPSMT"/>
          <w:sz w:val="24"/>
          <w:szCs w:val="24"/>
        </w:rPr>
        <w:t xml:space="preserve"> har från virusutbrottets inledning betonat vikten av internationellt samarbete och öppenhet </w:t>
      </w:r>
      <w:r w:rsidR="00CC0E1E">
        <w:rPr>
          <w:rFonts w:cs="TimesNewRomanPSMT"/>
          <w:sz w:val="24"/>
          <w:szCs w:val="24"/>
        </w:rPr>
        <w:t xml:space="preserve">från alla berörda länders sida. </w:t>
      </w:r>
    </w:p>
    <w:p w14:paraId="15270E05" w14:textId="16A67356" w:rsidR="00161B5D" w:rsidRPr="007040E0" w:rsidRDefault="00CC0E1E" w:rsidP="00977B95">
      <w:pPr>
        <w:pStyle w:val="Brdtext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Regeringen</w:t>
      </w:r>
      <w:r w:rsidR="00161B5D">
        <w:rPr>
          <w:rFonts w:cs="TimesNewRomanPSMT"/>
          <w:sz w:val="24"/>
          <w:szCs w:val="24"/>
        </w:rPr>
        <w:t xml:space="preserve"> kommer även fortsatt att </w:t>
      </w:r>
      <w:r w:rsidR="00F64DAF">
        <w:rPr>
          <w:rFonts w:cs="TimesNewRomanPSMT"/>
          <w:sz w:val="24"/>
          <w:szCs w:val="24"/>
        </w:rPr>
        <w:t>stödja</w:t>
      </w:r>
      <w:r w:rsidR="00161B5D">
        <w:rPr>
          <w:rFonts w:cs="TimesNewRomanPSMT"/>
          <w:sz w:val="24"/>
          <w:szCs w:val="24"/>
        </w:rPr>
        <w:t xml:space="preserve"> arbete</w:t>
      </w:r>
      <w:r w:rsidR="00F64DAF">
        <w:rPr>
          <w:rFonts w:cs="TimesNewRomanPSMT"/>
          <w:sz w:val="24"/>
          <w:szCs w:val="24"/>
        </w:rPr>
        <w:t>t med</w:t>
      </w:r>
      <w:r w:rsidR="00161B5D">
        <w:rPr>
          <w:rFonts w:cs="TimesNewRomanPSMT"/>
          <w:sz w:val="24"/>
          <w:szCs w:val="24"/>
        </w:rPr>
        <w:t xml:space="preserve"> att öka kunskapen om smittans uppkomst, spridning och hur den bäst bekämpas</w:t>
      </w:r>
      <w:r w:rsidR="00860530">
        <w:rPr>
          <w:rFonts w:cs="TimesNewRomanPSMT"/>
          <w:sz w:val="24"/>
          <w:szCs w:val="24"/>
        </w:rPr>
        <w:t xml:space="preserve"> och i detta sammanhang understryka vikten av transparens. </w:t>
      </w:r>
    </w:p>
    <w:p w14:paraId="50025C86" w14:textId="614B2422" w:rsidR="004B165A" w:rsidRDefault="004B165A" w:rsidP="00977B95">
      <w:pPr>
        <w:pStyle w:val="Brdtext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Stockholm 6 maj 2020</w:t>
      </w:r>
    </w:p>
    <w:p w14:paraId="04C72FC6" w14:textId="77777777" w:rsidR="00EB3C15" w:rsidRDefault="00EB3C15" w:rsidP="00977B95">
      <w:pPr>
        <w:pStyle w:val="Brdtext"/>
        <w:rPr>
          <w:rFonts w:cs="TimesNewRomanPSMT"/>
          <w:sz w:val="24"/>
          <w:szCs w:val="24"/>
        </w:rPr>
      </w:pPr>
    </w:p>
    <w:p w14:paraId="48DA9637" w14:textId="66FCA15C" w:rsidR="004B165A" w:rsidRDefault="004B165A" w:rsidP="00977B95">
      <w:pPr>
        <w:pStyle w:val="Brdtext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Ann Linde</w:t>
      </w:r>
    </w:p>
    <w:p w14:paraId="5EA7F0F9" w14:textId="77777777" w:rsidR="00AB2939" w:rsidRPr="00AB2939" w:rsidRDefault="00AB2939" w:rsidP="00AB2939">
      <w:pPr>
        <w:pStyle w:val="Brdtext"/>
        <w:rPr>
          <w:sz w:val="24"/>
          <w:szCs w:val="24"/>
        </w:rPr>
      </w:pPr>
      <w:r w:rsidRPr="00AB2939">
        <w:rPr>
          <w:sz w:val="24"/>
          <w:szCs w:val="24"/>
        </w:rPr>
        <w:t> </w:t>
      </w:r>
    </w:p>
    <w:p w14:paraId="0ADE8620" w14:textId="77777777" w:rsidR="00AB2939" w:rsidRPr="00AB2939" w:rsidRDefault="00AB2939" w:rsidP="00C3444E">
      <w:pPr>
        <w:pStyle w:val="Brdtext"/>
        <w:rPr>
          <w:sz w:val="24"/>
          <w:szCs w:val="24"/>
        </w:rPr>
      </w:pPr>
    </w:p>
    <w:sectPr w:rsidR="00AB2939" w:rsidRPr="00AB293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29413" w14:textId="77777777" w:rsidR="002655E2" w:rsidRDefault="002655E2" w:rsidP="00A87A54">
      <w:pPr>
        <w:spacing w:after="0" w:line="240" w:lineRule="auto"/>
      </w:pPr>
      <w:r>
        <w:separator/>
      </w:r>
    </w:p>
  </w:endnote>
  <w:endnote w:type="continuationSeparator" w:id="0">
    <w:p w14:paraId="1A1C7033" w14:textId="77777777" w:rsidR="002655E2" w:rsidRDefault="002655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422A21" w14:textId="77777777" w:rsidTr="002655E2">
      <w:trPr>
        <w:trHeight w:val="227"/>
        <w:jc w:val="right"/>
      </w:trPr>
      <w:tc>
        <w:tcPr>
          <w:tcW w:w="708" w:type="dxa"/>
          <w:vAlign w:val="bottom"/>
        </w:tcPr>
        <w:p w14:paraId="0A59C75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41951E" w14:textId="77777777" w:rsidTr="002655E2">
      <w:trPr>
        <w:trHeight w:val="850"/>
        <w:jc w:val="right"/>
      </w:trPr>
      <w:tc>
        <w:tcPr>
          <w:tcW w:w="708" w:type="dxa"/>
          <w:vAlign w:val="bottom"/>
        </w:tcPr>
        <w:p w14:paraId="52570AA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F028C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3444E" w:rsidRPr="00347E11" w14:paraId="4590EC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98736C" w14:textId="77777777" w:rsidR="00C3444E" w:rsidRPr="00347E11" w:rsidRDefault="00C3444E" w:rsidP="00347E11">
          <w:pPr>
            <w:pStyle w:val="Sidfot"/>
            <w:rPr>
              <w:sz w:val="8"/>
            </w:rPr>
          </w:pPr>
        </w:p>
      </w:tc>
    </w:tr>
    <w:tr w:rsidR="00C3444E" w:rsidRPr="00EE3C0F" w14:paraId="4C50C8EE" w14:textId="77777777" w:rsidTr="00C26068">
      <w:trPr>
        <w:trHeight w:val="227"/>
      </w:trPr>
      <w:tc>
        <w:tcPr>
          <w:tcW w:w="4074" w:type="dxa"/>
        </w:tcPr>
        <w:p w14:paraId="63DDE8C8" w14:textId="77777777" w:rsidR="00C3444E" w:rsidRDefault="00C3444E" w:rsidP="00C26068">
          <w:pPr>
            <w:pStyle w:val="Sidfot"/>
          </w:pPr>
          <w:r>
            <w:t>Telefonväxel: 08-405 10 00</w:t>
          </w:r>
        </w:p>
        <w:p w14:paraId="533832B2" w14:textId="77777777" w:rsidR="00C3444E" w:rsidRDefault="00C3444E" w:rsidP="00C26068">
          <w:pPr>
            <w:pStyle w:val="Sidfot"/>
          </w:pPr>
          <w:r>
            <w:t>Fax: 08-723 11 76</w:t>
          </w:r>
        </w:p>
        <w:p w14:paraId="2DFDC20A" w14:textId="77777777" w:rsidR="00C3444E" w:rsidRDefault="00C3444E" w:rsidP="00C26068">
          <w:pPr>
            <w:pStyle w:val="Sidfot"/>
          </w:pPr>
          <w:r>
            <w:t>Webb: www.regeringen.se</w:t>
          </w:r>
        </w:p>
        <w:p w14:paraId="7B09B845" w14:textId="77777777" w:rsidR="00C3444E" w:rsidRPr="00F53AEA" w:rsidRDefault="00C3444E" w:rsidP="00C26068">
          <w:pPr>
            <w:pStyle w:val="Sidfot"/>
          </w:pPr>
          <w:r>
            <w:t xml:space="preserve"> </w:t>
          </w:r>
        </w:p>
      </w:tc>
      <w:tc>
        <w:tcPr>
          <w:tcW w:w="4451" w:type="dxa"/>
        </w:tcPr>
        <w:p w14:paraId="3EEF2993" w14:textId="77777777" w:rsidR="00C3444E" w:rsidRDefault="00C3444E" w:rsidP="00F53AEA">
          <w:pPr>
            <w:pStyle w:val="Sidfot"/>
          </w:pPr>
          <w:r>
            <w:t>Postadress: 103 39 Stockholm</w:t>
          </w:r>
        </w:p>
        <w:p w14:paraId="781AC5A4" w14:textId="77777777" w:rsidR="00C3444E" w:rsidRDefault="00C3444E" w:rsidP="00F53AEA">
          <w:pPr>
            <w:pStyle w:val="Sidfot"/>
          </w:pPr>
          <w:r>
            <w:t>Besöksadress: Fredsgatan 6</w:t>
          </w:r>
        </w:p>
        <w:p w14:paraId="361D0B3B" w14:textId="77777777" w:rsidR="00C3444E" w:rsidRDefault="00C3444E" w:rsidP="00F53AEA">
          <w:pPr>
            <w:pStyle w:val="Sidfot"/>
          </w:pPr>
          <w:r>
            <w:t>E-post: ud.registrator@regeringskansliet.se</w:t>
          </w:r>
        </w:p>
        <w:p w14:paraId="1344AA95" w14:textId="77777777" w:rsidR="00C3444E" w:rsidRPr="00F53AEA" w:rsidRDefault="00C3444E" w:rsidP="00F53AEA">
          <w:pPr>
            <w:pStyle w:val="Sidfot"/>
          </w:pPr>
          <w:r>
            <w:t xml:space="preserve"> </w:t>
          </w:r>
        </w:p>
      </w:tc>
    </w:tr>
  </w:tbl>
  <w:p w14:paraId="52393225" w14:textId="77777777" w:rsidR="00093408" w:rsidRPr="00C3444E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E785A" w14:textId="77777777" w:rsidR="002655E2" w:rsidRDefault="002655E2" w:rsidP="00A87A54">
      <w:pPr>
        <w:spacing w:after="0" w:line="240" w:lineRule="auto"/>
      </w:pPr>
      <w:r>
        <w:separator/>
      </w:r>
    </w:p>
  </w:footnote>
  <w:footnote w:type="continuationSeparator" w:id="0">
    <w:p w14:paraId="4E177771" w14:textId="77777777" w:rsidR="002655E2" w:rsidRDefault="002655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444E" w14:paraId="0C673466" w14:textId="77777777" w:rsidTr="00C93EBA">
      <w:trPr>
        <w:trHeight w:val="227"/>
      </w:trPr>
      <w:tc>
        <w:tcPr>
          <w:tcW w:w="5534" w:type="dxa"/>
        </w:tcPr>
        <w:p w14:paraId="4E166F26" w14:textId="77777777" w:rsidR="00C3444E" w:rsidRPr="007D73AB" w:rsidRDefault="00C3444E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638544646CC4D2CBA316D8416B0BF9A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DB2E217" w14:textId="77777777" w:rsidR="00C3444E" w:rsidRPr="007D73AB" w:rsidRDefault="00C3444E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2986BAA" w14:textId="77777777" w:rsidR="00C3444E" w:rsidRDefault="00C3444E" w:rsidP="002655E2">
          <w:pPr>
            <w:pStyle w:val="Sidhuvud"/>
          </w:pPr>
        </w:p>
      </w:tc>
    </w:tr>
    <w:tr w:rsidR="00C3444E" w14:paraId="74CDC413" w14:textId="77777777" w:rsidTr="00C93EBA">
      <w:trPr>
        <w:trHeight w:val="1928"/>
      </w:trPr>
      <w:tc>
        <w:tcPr>
          <w:tcW w:w="5534" w:type="dxa"/>
        </w:tcPr>
        <w:p w14:paraId="6E51E626" w14:textId="77777777" w:rsidR="00C3444E" w:rsidRPr="00340DE0" w:rsidRDefault="00C344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9EB0FF" wp14:editId="2EF8F33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F72961" w14:textId="77777777" w:rsidR="00C3444E" w:rsidRPr="00710A6C" w:rsidRDefault="00C3444E" w:rsidP="00EE3C0F">
          <w:pPr>
            <w:pStyle w:val="Sidhuvud"/>
            <w:rPr>
              <w:b/>
            </w:rPr>
          </w:pPr>
        </w:p>
        <w:p w14:paraId="62FB4587" w14:textId="77777777" w:rsidR="00C3444E" w:rsidRDefault="00C3444E" w:rsidP="00EE3C0F">
          <w:pPr>
            <w:pStyle w:val="Sidhuvud"/>
          </w:pPr>
        </w:p>
        <w:p w14:paraId="5CA73D55" w14:textId="77777777" w:rsidR="00C3444E" w:rsidRDefault="00C3444E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2EDB2832A8C7471AAAD68023CA1029A6"/>
            </w:placeholder>
            <w:showingPlcHdr/>
            <w:dataBinding w:prefixMappings="xmlns:ns0='http://lp/documentinfo/RK' " w:xpath="/ns0:DocumentInfo[1]/ns0:BaseInfo[1]/ns0:HeaderDate[1]" w:storeItemID="{AAF5AEB3-4228-47C3-A43D-73677E0FEF89}"/>
            <w:date w:fullDate="2020-05-0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6E8D84C" w14:textId="2F60B4B3" w:rsidR="00C3444E" w:rsidRDefault="00395804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311AD49619A34F61A8E3CCDD81E4AC17"/>
            </w:placeholder>
            <w:showingPlcHdr/>
            <w:dataBinding w:prefixMappings="xmlns:ns0='http://lp/documentinfo/RK' " w:xpath="/ns0:DocumentInfo[1]/ns0:BaseInfo[1]/ns0:Dnr[1]" w:storeItemID="{AAF5AEB3-4228-47C3-A43D-73677E0FEF89}"/>
            <w:text/>
          </w:sdtPr>
          <w:sdtEndPr/>
          <w:sdtContent>
            <w:p w14:paraId="7DBE9D18" w14:textId="50985D9D" w:rsidR="00C3444E" w:rsidRDefault="003958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C002BF263E844F69A76578FA1009AEC0"/>
            </w:placeholder>
            <w:showingPlcHdr/>
            <w:dataBinding w:prefixMappings="xmlns:ns0='http://lp/documentinfo/RK' " w:xpath="/ns0:DocumentInfo[1]/ns0:BaseInfo[1]/ns0:DocNumber[1]" w:storeItemID="{AAF5AEB3-4228-47C3-A43D-73677E0FEF89}"/>
            <w:text/>
          </w:sdtPr>
          <w:sdtEndPr/>
          <w:sdtContent>
            <w:p w14:paraId="149D987C" w14:textId="77777777" w:rsidR="00C3444E" w:rsidRDefault="00C344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EF7CC6" w14:textId="77777777" w:rsidR="00C3444E" w:rsidRDefault="00C3444E" w:rsidP="00EE3C0F">
          <w:pPr>
            <w:pStyle w:val="Sidhuvud"/>
          </w:pPr>
        </w:p>
      </w:tc>
      <w:tc>
        <w:tcPr>
          <w:tcW w:w="1134" w:type="dxa"/>
        </w:tcPr>
        <w:p w14:paraId="0A92ACD2" w14:textId="77777777" w:rsidR="00C3444E" w:rsidRDefault="00C3444E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6C26A1D791314B5DA582DBE110D9A966"/>
            </w:placeholder>
            <w:showingPlcHdr/>
            <w:dataBinding w:prefixMappings="xmlns:ns0='http://lp/documentinfo/RK' " w:xpath="/ns0:DocumentInfo[1]/ns0:BaseInfo[1]/ns0:Appendix[1]" w:storeItemID="{AAF5AEB3-4228-47C3-A43D-73677E0FEF89}"/>
            <w:text/>
          </w:sdtPr>
          <w:sdtEndPr/>
          <w:sdtContent>
            <w:p w14:paraId="37FCB58D" w14:textId="77777777" w:rsidR="00C3444E" w:rsidRPr="0094502D" w:rsidRDefault="00C3444E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C3444E" w14:paraId="3ED917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268F2D853174426FAB4549BE8241BA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E815A6" w14:textId="77777777" w:rsidR="00C3444E" w:rsidRPr="00C3444E" w:rsidRDefault="00C3444E" w:rsidP="00340DE0">
              <w:pPr>
                <w:pStyle w:val="Sidhuvud"/>
                <w:rPr>
                  <w:b/>
                </w:rPr>
              </w:pPr>
              <w:r w:rsidRPr="00C3444E">
                <w:rPr>
                  <w:b/>
                </w:rPr>
                <w:t>Utrikesdepartementet</w:t>
              </w:r>
            </w:p>
            <w:p w14:paraId="3F80CB5D" w14:textId="77777777" w:rsidR="00395804" w:rsidRDefault="00C3444E" w:rsidP="00340DE0">
              <w:pPr>
                <w:pStyle w:val="Sidhuvud"/>
              </w:pPr>
              <w:r w:rsidRPr="00C3444E">
                <w:t>Utrikesministern</w:t>
              </w:r>
            </w:p>
            <w:p w14:paraId="55B9C807" w14:textId="77777777" w:rsidR="00395804" w:rsidRDefault="00395804" w:rsidP="00340DE0">
              <w:pPr>
                <w:pStyle w:val="Sidhuvud"/>
              </w:pPr>
            </w:p>
            <w:p w14:paraId="269347D0" w14:textId="2DFF46E5" w:rsidR="00C3444E" w:rsidRPr="00340DE0" w:rsidRDefault="00C3444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AAACB1D65E494C0A96603C18247E9073"/>
          </w:placeholder>
          <w:dataBinding w:prefixMappings="xmlns:ns0='http://lp/documentinfo/RK' " w:xpath="/ns0:DocumentInfo[1]/ns0:BaseInfo[1]/ns0:Recipient[1]" w:storeItemID="{AAF5AEB3-4228-47C3-A43D-73677E0FEF89}"/>
          <w:text w:multiLine="1"/>
        </w:sdtPr>
        <w:sdtEndPr/>
        <w:sdtContent>
          <w:tc>
            <w:tcPr>
              <w:tcW w:w="3170" w:type="dxa"/>
            </w:tcPr>
            <w:p w14:paraId="7B36CD7A" w14:textId="354F7C8F" w:rsidR="00C3444E" w:rsidRDefault="00C3444E" w:rsidP="00547B89">
              <w:pPr>
                <w:pStyle w:val="Sidhuvud"/>
              </w:pPr>
              <w:r>
                <w:t>Till Riksdagen</w:t>
              </w:r>
              <w:r w:rsidR="00395804">
                <w:br/>
              </w:r>
              <w:r w:rsidR="00395804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075B623" w14:textId="77777777" w:rsidR="00C3444E" w:rsidRDefault="00C3444E" w:rsidP="003E6020">
          <w:pPr>
            <w:pStyle w:val="Sidhuvud"/>
          </w:pPr>
        </w:p>
      </w:tc>
    </w:tr>
  </w:tbl>
  <w:p w14:paraId="29576D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4E"/>
    <w:rsid w:val="00000290"/>
    <w:rsid w:val="00001068"/>
    <w:rsid w:val="0000412C"/>
    <w:rsid w:val="00004D5C"/>
    <w:rsid w:val="00005F68"/>
    <w:rsid w:val="00006CA7"/>
    <w:rsid w:val="000128EB"/>
    <w:rsid w:val="00012B00"/>
    <w:rsid w:val="00014C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603"/>
    <w:rsid w:val="001428E2"/>
    <w:rsid w:val="00161B5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5E2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C24"/>
    <w:rsid w:val="00392ED4"/>
    <w:rsid w:val="00393680"/>
    <w:rsid w:val="00394D4C"/>
    <w:rsid w:val="00395804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65A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0E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87A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5D03"/>
    <w:rsid w:val="008573B9"/>
    <w:rsid w:val="0085782D"/>
    <w:rsid w:val="0086053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77B9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939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44E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8A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E1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C1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D20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DAF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B06C805"/>
  <w15:docId w15:val="{7365072C-EF23-4076-8B8A-68BB0ED6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mpedfont15">
    <w:name w:val="bumpedfont15"/>
    <w:basedOn w:val="Standardstycketeckensnitt"/>
    <w:rsid w:val="0016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38544646CC4D2CBA316D8416B0B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C29DE-C88D-4C8A-97CC-5D1C2E7F5CA2}"/>
      </w:docPartPr>
      <w:docPartBody>
        <w:p w:rsidR="000806C6" w:rsidRDefault="00FF719D" w:rsidP="00FF719D">
          <w:pPr>
            <w:pStyle w:val="5638544646CC4D2CBA316D8416B0BF9A"/>
          </w:pPr>
          <w:r>
            <w:t xml:space="preserve"> </w:t>
          </w:r>
        </w:p>
      </w:docPartBody>
    </w:docPart>
    <w:docPart>
      <w:docPartPr>
        <w:name w:val="2EDB2832A8C7471AAAD68023CA102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E29D2-FA52-4CEE-9A0E-38AFE42A207C}"/>
      </w:docPartPr>
      <w:docPartBody>
        <w:p w:rsidR="000806C6" w:rsidRDefault="00FF719D" w:rsidP="00FF719D">
          <w:pPr>
            <w:pStyle w:val="2EDB2832A8C7471AAAD68023CA1029A6"/>
          </w:pPr>
          <w:r>
            <w:t xml:space="preserve"> </w:t>
          </w:r>
        </w:p>
      </w:docPartBody>
    </w:docPart>
    <w:docPart>
      <w:docPartPr>
        <w:name w:val="311AD49619A34F61A8E3CCDD81E4A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44390-951A-4AE8-B65F-F8CEAECE368B}"/>
      </w:docPartPr>
      <w:docPartBody>
        <w:p w:rsidR="000806C6" w:rsidRDefault="00FF719D" w:rsidP="00FF719D">
          <w:pPr>
            <w:pStyle w:val="311AD49619A34F61A8E3CCDD81E4AC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02BF263E844F69A76578FA1009A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2534F-F2E1-4F09-A200-FC500B944C00}"/>
      </w:docPartPr>
      <w:docPartBody>
        <w:p w:rsidR="000806C6" w:rsidRDefault="00FF719D" w:rsidP="00FF719D">
          <w:pPr>
            <w:pStyle w:val="C002BF263E844F69A76578FA1009AE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26A1D791314B5DA582DBE110D9A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E1791-7A0B-4302-A150-13C7F23BCE2D}"/>
      </w:docPartPr>
      <w:docPartBody>
        <w:p w:rsidR="000806C6" w:rsidRDefault="00FF719D" w:rsidP="00FF719D">
          <w:pPr>
            <w:pStyle w:val="6C26A1D791314B5DA582DBE110D9A9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8F2D853174426FAB4549BE8241B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287E2-5D91-4005-800E-1A0C952EBF07}"/>
      </w:docPartPr>
      <w:docPartBody>
        <w:p w:rsidR="000806C6" w:rsidRDefault="00FF719D" w:rsidP="00FF719D">
          <w:pPr>
            <w:pStyle w:val="268F2D853174426FAB4549BE8241BA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ACB1D65E494C0A96603C18247E9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7640B-223C-44C5-A764-8F1017B7F1E3}"/>
      </w:docPartPr>
      <w:docPartBody>
        <w:p w:rsidR="000806C6" w:rsidRDefault="00FF719D" w:rsidP="00FF719D">
          <w:pPr>
            <w:pStyle w:val="AAACB1D65E494C0A96603C18247E907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9D"/>
    <w:rsid w:val="000806C6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38544646CC4D2CBA316D8416B0BF9A">
    <w:name w:val="5638544646CC4D2CBA316D8416B0BF9A"/>
    <w:rsid w:val="00FF719D"/>
  </w:style>
  <w:style w:type="character" w:styleId="Platshllartext">
    <w:name w:val="Placeholder Text"/>
    <w:basedOn w:val="Standardstycketeckensnitt"/>
    <w:uiPriority w:val="99"/>
    <w:semiHidden/>
    <w:rsid w:val="00FF719D"/>
    <w:rPr>
      <w:noProof w:val="0"/>
      <w:color w:val="808080"/>
    </w:rPr>
  </w:style>
  <w:style w:type="paragraph" w:customStyle="1" w:styleId="C9200B446A6A413AA3833F1EAD617938">
    <w:name w:val="C9200B446A6A413AA3833F1EAD617938"/>
    <w:rsid w:val="00FF719D"/>
  </w:style>
  <w:style w:type="paragraph" w:customStyle="1" w:styleId="409214F0CDCE4EFF857A33FE92BA0B19">
    <w:name w:val="409214F0CDCE4EFF857A33FE92BA0B19"/>
    <w:rsid w:val="00FF719D"/>
  </w:style>
  <w:style w:type="paragraph" w:customStyle="1" w:styleId="2D93AB1EA4EA4212B834128D4A1999CC">
    <w:name w:val="2D93AB1EA4EA4212B834128D4A1999CC"/>
    <w:rsid w:val="00FF719D"/>
  </w:style>
  <w:style w:type="paragraph" w:customStyle="1" w:styleId="2EDB2832A8C7471AAAD68023CA1029A6">
    <w:name w:val="2EDB2832A8C7471AAAD68023CA1029A6"/>
    <w:rsid w:val="00FF719D"/>
  </w:style>
  <w:style w:type="paragraph" w:customStyle="1" w:styleId="311AD49619A34F61A8E3CCDD81E4AC17">
    <w:name w:val="311AD49619A34F61A8E3CCDD81E4AC17"/>
    <w:rsid w:val="00FF719D"/>
  </w:style>
  <w:style w:type="paragraph" w:customStyle="1" w:styleId="C002BF263E844F69A76578FA1009AEC0">
    <w:name w:val="C002BF263E844F69A76578FA1009AEC0"/>
    <w:rsid w:val="00FF719D"/>
  </w:style>
  <w:style w:type="paragraph" w:customStyle="1" w:styleId="AA90B3E65CF8466B915A335DA9E48160">
    <w:name w:val="AA90B3E65CF8466B915A335DA9E48160"/>
    <w:rsid w:val="00FF719D"/>
  </w:style>
  <w:style w:type="paragraph" w:customStyle="1" w:styleId="70E2CE2A60F0488CBB9113086A2FC282">
    <w:name w:val="70E2CE2A60F0488CBB9113086A2FC282"/>
    <w:rsid w:val="00FF719D"/>
  </w:style>
  <w:style w:type="paragraph" w:customStyle="1" w:styleId="6C26A1D791314B5DA582DBE110D9A966">
    <w:name w:val="6C26A1D791314B5DA582DBE110D9A966"/>
    <w:rsid w:val="00FF719D"/>
  </w:style>
  <w:style w:type="paragraph" w:customStyle="1" w:styleId="268F2D853174426FAB4549BE8241BA2E">
    <w:name w:val="268F2D853174426FAB4549BE8241BA2E"/>
    <w:rsid w:val="00FF719D"/>
  </w:style>
  <w:style w:type="paragraph" w:customStyle="1" w:styleId="AAACB1D65E494C0A96603C18247E9073">
    <w:name w:val="AAACB1D65E494C0A96603C18247E9073"/>
    <w:rsid w:val="00FF719D"/>
  </w:style>
  <w:style w:type="paragraph" w:customStyle="1" w:styleId="A364E8B8EA8D4942ADD7E03DF32FF4B5">
    <w:name w:val="A364E8B8EA8D4942ADD7E03DF32FF4B5"/>
    <w:rsid w:val="00FF719D"/>
  </w:style>
  <w:style w:type="paragraph" w:customStyle="1" w:styleId="B225FDCA5F13457D8CA0E4E6A08E75CA">
    <w:name w:val="B225FDCA5F13457D8CA0E4E6A08E75CA"/>
    <w:rsid w:val="00FF7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0c1c2ad6-ed25-4ac0-ba3f-efdc115a1a6b</RD_Svarsid>
  </documentManagement>
</p:properties>
</file>

<file path=customXml/item3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Caroline Silfverstolpe</SenderName>
      <SenderTitle/>
      <SenderMail>caroline.silfverstolpe@gov.se</SenderMail>
      <SenderPhone/>
    </Sender>
    <TopId>1</TopId>
    <TopSender>Utrikesministern</TopSender>
    <OrganisationInfo>
      <Organisatoriskenhet1>Utrikesdepartementet</Organisatoriskenhet1>
      <Organisatoriskenhet2>Enheten för Europeiska unionen</Organisatoriskenhet2>
      <Organisatoriskenhet3>Gruppen för bilaterala- och policyfrågor</Organisatoriskenhet3>
      <Organisatoriskenhet1Id>191</Organisatoriskenhet1Id>
      <Organisatoriskenhet2Id>545</Organisatoriskenhet2Id>
      <Organisatoriskenhet3Id>507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SY2CVNDC5XDY-369191429-13497</_dlc_DocId>
    <_dlc_DocIdUrl xmlns="a9ec56ab-dea3-443b-ae99-35f2199b5204">
      <Url>https://dhs.sp.regeringskansliet.se/yta/ud-mk_ur/_layouts/15/DocIdRedir.aspx?ID=SY2CVNDC5XDY-369191429-13497</Url>
      <Description>SY2CVNDC5XDY-369191429-13497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EEF44-5438-4C16-8F18-2AA01552AC72}"/>
</file>

<file path=customXml/itemProps2.xml><?xml version="1.0" encoding="utf-8"?>
<ds:datastoreItem xmlns:ds="http://schemas.openxmlformats.org/officeDocument/2006/customXml" ds:itemID="{39FBE446-A684-4EAB-AF6F-7F349C6610CD}"/>
</file>

<file path=customXml/itemProps3.xml><?xml version="1.0" encoding="utf-8"?>
<ds:datastoreItem xmlns:ds="http://schemas.openxmlformats.org/officeDocument/2006/customXml" ds:itemID="{AAF5AEB3-4228-47C3-A43D-73677E0FEF89}"/>
</file>

<file path=customXml/itemProps4.xml><?xml version="1.0" encoding="utf-8"?>
<ds:datastoreItem xmlns:ds="http://schemas.openxmlformats.org/officeDocument/2006/customXml" ds:itemID="{39FBE446-A684-4EAB-AF6F-7F349C6610CD}"/>
</file>

<file path=customXml/itemProps5.xml><?xml version="1.0" encoding="utf-8"?>
<ds:datastoreItem xmlns:ds="http://schemas.openxmlformats.org/officeDocument/2006/customXml" ds:itemID="{B86EE3F3-6308-43E0-BD55-F49D2C08D86D}"/>
</file>

<file path=customXml/itemProps6.xml><?xml version="1.0" encoding="utf-8"?>
<ds:datastoreItem xmlns:ds="http://schemas.openxmlformats.org/officeDocument/2006/customXml" ds:itemID="{015BF57E-4718-4A9D-B24B-DEB558BFA82C}"/>
</file>

<file path=customXml/itemProps7.xml><?xml version="1.0" encoding="utf-8"?>
<ds:datastoreItem xmlns:ds="http://schemas.openxmlformats.org/officeDocument/2006/customXml" ds:itemID="{1ED10E02-A276-49CA-88D1-417444EC476B}"/>
</file>

<file path=customXml/itemProps8.xml><?xml version="1.0" encoding="utf-8"?>
<ds:datastoreItem xmlns:ds="http://schemas.openxmlformats.org/officeDocument/2006/customXml" ds:itemID="{04D53B16-A8F0-47EA-A787-C801203D0D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på fråga 1284 Uppkomsten av coronapandemin och det fransk-kinesiska laboriatoriet i Wuhan.docx</dc:title>
  <dc:subject/>
  <dc:creator>Caroline Silfverstolpe</dc:creator>
  <cp:keywords/>
  <dc:description/>
  <cp:lastModifiedBy>Eva-Lena Gustafsson</cp:lastModifiedBy>
  <cp:revision>2</cp:revision>
  <dcterms:created xsi:type="dcterms:W3CDTF">2020-05-06T06:34:00Z</dcterms:created>
  <dcterms:modified xsi:type="dcterms:W3CDTF">2020-05-06T06:34:00Z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e137dae1-06f3-4ecf-a2aa-6fde08be04a9</vt:lpwstr>
  </property>
</Properties>
</file>