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98E842" w14:textId="08E8E399" w:rsidR="00F24C76" w:rsidRDefault="00F24C76" w:rsidP="00DA0661">
      <w:pPr>
        <w:pStyle w:val="Rubrik"/>
      </w:pPr>
      <w:bookmarkStart w:id="0" w:name="Start"/>
      <w:bookmarkEnd w:id="0"/>
      <w:r w:rsidRPr="00F24C76">
        <w:t>Svar på fråga 2020/21:2677 Arbetsgivares kontroll av arbetssökande av Ali Esbati (V)</w:t>
      </w:r>
      <w:r>
        <w:br/>
      </w:r>
    </w:p>
    <w:p w14:paraId="3C7AF775" w14:textId="77777777" w:rsidR="007C6EDF" w:rsidRDefault="00F24C76" w:rsidP="00F24C76">
      <w:pPr>
        <w:rPr>
          <w:rFonts w:cs="TimesNewRomanPSMT"/>
        </w:rPr>
      </w:pPr>
      <w:r w:rsidRPr="00F24C76">
        <w:t xml:space="preserve">Ali Esbati har frågat mig </w:t>
      </w:r>
      <w:r w:rsidRPr="00F24C76">
        <w:rPr>
          <w:rFonts w:cs="TimesNewRomanPSMT"/>
        </w:rPr>
        <w:t>när jag avser att lägga fram en proposition som reglerar arbetsgivares möjlighet till belastningsregisterkontroll i arbetslivet.</w:t>
      </w:r>
      <w:r>
        <w:rPr>
          <w:rFonts w:cs="TimesNewRomanPSMT"/>
        </w:rPr>
        <w:t xml:space="preserve">  </w:t>
      </w:r>
    </w:p>
    <w:p w14:paraId="1FC310D7" w14:textId="283FD869" w:rsidR="00CB3374" w:rsidRDefault="001C6FBA" w:rsidP="00F24C76">
      <w:r>
        <w:rPr>
          <w:rFonts w:cs="TimesNewRomanPSMT"/>
        </w:rPr>
        <w:t>I betänkandet</w:t>
      </w:r>
      <w:r>
        <w:t xml:space="preserve"> R</w:t>
      </w:r>
      <w:r w:rsidR="007C6EDF" w:rsidRPr="00F24C76">
        <w:t xml:space="preserve">egisterutdrag i arbetslivet (SOU 2014:48) </w:t>
      </w:r>
      <w:r w:rsidR="007C6EDF">
        <w:rPr>
          <w:rFonts w:cs="TimesNewRomanPSMT"/>
        </w:rPr>
        <w:t>föreslås ett</w:t>
      </w:r>
      <w:r w:rsidR="007C6EDF" w:rsidRPr="007C6EDF">
        <w:rPr>
          <w:rFonts w:cs="TimesNewRomanPSMT"/>
        </w:rPr>
        <w:t xml:space="preserve"> </w:t>
      </w:r>
      <w:r w:rsidR="007C6EDF">
        <w:rPr>
          <w:rFonts w:cs="TimesNewRomanPSMT"/>
        </w:rPr>
        <w:t>förbud</w:t>
      </w:r>
      <w:r w:rsidR="007C6EDF" w:rsidRPr="007C6EDF">
        <w:rPr>
          <w:rFonts w:cs="TimesNewRomanPSMT"/>
        </w:rPr>
        <w:t xml:space="preserve"> för arbetsgivare att utan författningsstöd begära att en arbetssökande ska visa upp eller överlämna ett utdrag ur belastningsregistret.</w:t>
      </w:r>
      <w:r w:rsidR="007C6EDF">
        <w:rPr>
          <w:rFonts w:cs="TimesNewRomanPSMT"/>
        </w:rPr>
        <w:t xml:space="preserve"> </w:t>
      </w:r>
      <w:r>
        <w:rPr>
          <w:rFonts w:cs="TimesNewRomanPSMT"/>
        </w:rPr>
        <w:t xml:space="preserve">Inom </w:t>
      </w:r>
      <w:r w:rsidR="00EB69D1">
        <w:t>ra</w:t>
      </w:r>
      <w:r w:rsidRPr="001C6FBA">
        <w:t xml:space="preserve">men för remitteringen av det betänkandet framfördes synpunkter om att införande av ett förbud mot registerkontroll i arbetslivet kan medföra ett behov av att utöka författningsstödet för registerkontroller för vissa aktörer. </w:t>
      </w:r>
    </w:p>
    <w:p w14:paraId="089BBCD0" w14:textId="5E49CB7B" w:rsidR="00CB3374" w:rsidRDefault="001C6FBA" w:rsidP="00F24C76">
      <w:pPr>
        <w:rPr>
          <w:rFonts w:cs="TimesNewRomanPSMT"/>
        </w:rPr>
      </w:pPr>
      <w:r w:rsidRPr="001C6FBA">
        <w:t>Mot bakgrund av de förslag som lämnades i SOU 2014:48 tillsattes en ny utredning som överlämnade sitt betänkande 2019. I betänkandet Belastningsregisterkontroll i arbetslivet (SOU 2019:19) lämnas förslag om ett utökat författningsstöd för registerkontroll i arbetslivet såvitt avser Kriminalvården, Åklagarmyndigheten, Ekobrottsmyndigheten, finansiella företag som omfattas av krav på ledningsprövning samt offentliga och enskilda aktörer som utför vård- och omsorgsinsatser i hemmet åt äldre personer eller personer med funktionsnedsättning. Utredningen bedömde att ett sådant författningsstöd är nödvändigt om det införs ett generellt förbud mot registerkontroll i enlighet med vad som föreslagits i SOU 2014:48.</w:t>
      </w:r>
      <w:r>
        <w:t xml:space="preserve"> </w:t>
      </w:r>
    </w:p>
    <w:p w14:paraId="08054FF7" w14:textId="4E1F423D" w:rsidR="00F24C76" w:rsidRPr="00F24C76" w:rsidRDefault="00F24C76" w:rsidP="00F24C76">
      <w:r>
        <w:t>De båda</w:t>
      </w:r>
      <w:r w:rsidR="007C6EDF">
        <w:t xml:space="preserve"> nämnda</w:t>
      </w:r>
      <w:r>
        <w:t xml:space="preserve"> ärenden </w:t>
      </w:r>
      <w:r w:rsidR="007C6EDF">
        <w:t xml:space="preserve">som </w:t>
      </w:r>
      <w:r>
        <w:t>Ali Esbati hänvisar till</w:t>
      </w:r>
      <w:r w:rsidR="007C6EDF">
        <w:t xml:space="preserve"> har remitterats och</w:t>
      </w:r>
      <w:r w:rsidR="00EB69D1">
        <w:t xml:space="preserve"> </w:t>
      </w:r>
      <w:r w:rsidR="00CB3374">
        <w:t>bereds</w:t>
      </w:r>
      <w:r>
        <w:t xml:space="preserve"> i </w:t>
      </w:r>
      <w:r w:rsidRPr="00F24C76">
        <w:t>Regeringskansliet</w:t>
      </w:r>
      <w:r w:rsidR="0003433E">
        <w:t>.</w:t>
      </w:r>
    </w:p>
    <w:p w14:paraId="6F6FDBB3" w14:textId="4ED96602" w:rsidR="00F24C76" w:rsidRPr="00F24C76" w:rsidRDefault="00F24C76" w:rsidP="00F24C76">
      <w:pPr>
        <w:autoSpaceDE w:val="0"/>
        <w:autoSpaceDN w:val="0"/>
        <w:adjustRightInd w:val="0"/>
        <w:spacing w:after="0" w:line="240" w:lineRule="auto"/>
        <w:rPr>
          <w:rFonts w:cs="TimesNewRomanPSMT"/>
        </w:rPr>
      </w:pPr>
    </w:p>
    <w:p w14:paraId="523A514C" w14:textId="435739BF" w:rsidR="00F24C76" w:rsidRDefault="00F24C76" w:rsidP="00F24C7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</w:p>
    <w:p w14:paraId="044F1C19" w14:textId="69F5AF0A" w:rsidR="00F24C76" w:rsidRDefault="00F24C76" w:rsidP="00F24C7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</w:p>
    <w:p w14:paraId="1149092C" w14:textId="39F19E19" w:rsidR="00F24C76" w:rsidRDefault="00F24C76" w:rsidP="00F24C7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</w:p>
    <w:p w14:paraId="054AF901" w14:textId="283F5FA0" w:rsidR="00F24C76" w:rsidRDefault="00F24C76" w:rsidP="00F24C7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</w:p>
    <w:p w14:paraId="06FCEB39" w14:textId="558DE5CD" w:rsidR="00F24C76" w:rsidRDefault="00F24C76" w:rsidP="00F24C7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</w:p>
    <w:p w14:paraId="247A6118" w14:textId="77777777" w:rsidR="00F24C76" w:rsidRPr="00F24C76" w:rsidRDefault="00F24C76" w:rsidP="00F24C7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</w:p>
    <w:p w14:paraId="314C4A07" w14:textId="6F7BCF6E" w:rsidR="00F24C76" w:rsidRDefault="00F24C76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9D02B0544BD7493690C2E62759DB7B4C"/>
          </w:placeholder>
          <w:dataBinding w:prefixMappings="xmlns:ns0='http://lp/documentinfo/RK' " w:xpath="/ns0:DocumentInfo[1]/ns0:BaseInfo[1]/ns0:HeaderDate[1]" w:storeItemID="{5EAF9212-3205-4BC0-95E4-2A409B168AA8}"/>
          <w:date w:fullDate="2021-05-05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5E6146">
            <w:t>5 maj 2021</w:t>
          </w:r>
        </w:sdtContent>
      </w:sdt>
    </w:p>
    <w:p w14:paraId="56C0CCE0" w14:textId="77777777" w:rsidR="00F24C76" w:rsidRDefault="00F24C76" w:rsidP="004E7A8F">
      <w:pPr>
        <w:pStyle w:val="Brdtextutanavstnd"/>
      </w:pPr>
    </w:p>
    <w:p w14:paraId="3D80A184" w14:textId="77777777" w:rsidR="00F24C76" w:rsidRDefault="00F24C76" w:rsidP="004E7A8F">
      <w:pPr>
        <w:pStyle w:val="Brdtextutanavstnd"/>
      </w:pPr>
    </w:p>
    <w:p w14:paraId="0AC10D43" w14:textId="77777777" w:rsidR="00F24C76" w:rsidRDefault="00F24C76" w:rsidP="004E7A8F">
      <w:pPr>
        <w:pStyle w:val="Brdtextutanavstnd"/>
      </w:pPr>
    </w:p>
    <w:p w14:paraId="2B2681AF" w14:textId="0126A3CE" w:rsidR="00F24C76" w:rsidRDefault="00F24C76" w:rsidP="00422A41">
      <w:pPr>
        <w:pStyle w:val="Brdtext"/>
      </w:pPr>
      <w:r>
        <w:t>Eva Nordmark</w:t>
      </w:r>
    </w:p>
    <w:p w14:paraId="1012F2A3" w14:textId="15081277" w:rsidR="00F24C76" w:rsidRPr="00DB48AB" w:rsidRDefault="00F24C76" w:rsidP="00DB48AB">
      <w:pPr>
        <w:pStyle w:val="Brdtext"/>
      </w:pPr>
    </w:p>
    <w:sectPr w:rsidR="00F24C76" w:rsidRPr="00DB48AB" w:rsidSect="00571A0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800A67" w14:textId="77777777" w:rsidR="00F24C76" w:rsidRDefault="00F24C76" w:rsidP="00A87A54">
      <w:pPr>
        <w:spacing w:after="0" w:line="240" w:lineRule="auto"/>
      </w:pPr>
      <w:r>
        <w:separator/>
      </w:r>
    </w:p>
  </w:endnote>
  <w:endnote w:type="continuationSeparator" w:id="0">
    <w:p w14:paraId="3600D879" w14:textId="77777777" w:rsidR="00F24C76" w:rsidRDefault="00F24C76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600762" w14:textId="77777777" w:rsidR="00612605" w:rsidRDefault="00612605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0E072035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10F12438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2BDBE1B5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426B5D02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2D6E9746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7AC4EF50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6E6D8645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523B2643" w14:textId="77777777" w:rsidTr="00C26068">
      <w:trPr>
        <w:trHeight w:val="227"/>
      </w:trPr>
      <w:tc>
        <w:tcPr>
          <w:tcW w:w="4074" w:type="dxa"/>
        </w:tcPr>
        <w:p w14:paraId="701DBFC7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40532EE7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4237CA15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B048DD" w14:textId="77777777" w:rsidR="00F24C76" w:rsidRDefault="00F24C76" w:rsidP="00A87A54">
      <w:pPr>
        <w:spacing w:after="0" w:line="240" w:lineRule="auto"/>
      </w:pPr>
      <w:r>
        <w:separator/>
      </w:r>
    </w:p>
  </w:footnote>
  <w:footnote w:type="continuationSeparator" w:id="0">
    <w:p w14:paraId="040B5E77" w14:textId="77777777" w:rsidR="00F24C76" w:rsidRDefault="00F24C76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75FA8C" w14:textId="77777777" w:rsidR="00612605" w:rsidRDefault="00612605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E5D2A1" w14:textId="77777777" w:rsidR="00612605" w:rsidRDefault="00612605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F24C76" w14:paraId="374960E8" w14:textId="77777777" w:rsidTr="00C93EBA">
      <w:trPr>
        <w:trHeight w:val="227"/>
      </w:trPr>
      <w:tc>
        <w:tcPr>
          <w:tcW w:w="5534" w:type="dxa"/>
        </w:tcPr>
        <w:p w14:paraId="62FF3BEB" w14:textId="77777777" w:rsidR="00F24C76" w:rsidRPr="007D73AB" w:rsidRDefault="00F24C76">
          <w:pPr>
            <w:pStyle w:val="Sidhuvud"/>
          </w:pPr>
        </w:p>
      </w:tc>
      <w:tc>
        <w:tcPr>
          <w:tcW w:w="3170" w:type="dxa"/>
          <w:vAlign w:val="bottom"/>
        </w:tcPr>
        <w:p w14:paraId="74AA97CF" w14:textId="77777777" w:rsidR="00F24C76" w:rsidRPr="007D73AB" w:rsidRDefault="00F24C76" w:rsidP="00340DE0">
          <w:pPr>
            <w:pStyle w:val="Sidhuvud"/>
          </w:pPr>
        </w:p>
      </w:tc>
      <w:tc>
        <w:tcPr>
          <w:tcW w:w="1134" w:type="dxa"/>
        </w:tcPr>
        <w:p w14:paraId="4F8EE08D" w14:textId="77777777" w:rsidR="00F24C76" w:rsidRDefault="00F24C76" w:rsidP="005A703A">
          <w:pPr>
            <w:pStyle w:val="Sidhuvud"/>
          </w:pPr>
        </w:p>
      </w:tc>
    </w:tr>
    <w:tr w:rsidR="00F24C76" w14:paraId="38F61E90" w14:textId="77777777" w:rsidTr="00C93EBA">
      <w:trPr>
        <w:trHeight w:val="1928"/>
      </w:trPr>
      <w:tc>
        <w:tcPr>
          <w:tcW w:w="5534" w:type="dxa"/>
        </w:tcPr>
        <w:p w14:paraId="15177C66" w14:textId="77777777" w:rsidR="00F24C76" w:rsidRPr="00340DE0" w:rsidRDefault="00F24C76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4479972E" wp14:editId="07A9A6F7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410C1FE9" w14:textId="77777777" w:rsidR="00F24C76" w:rsidRPr="00710A6C" w:rsidRDefault="00F24C76" w:rsidP="00EE3C0F">
          <w:pPr>
            <w:pStyle w:val="Sidhuvud"/>
            <w:rPr>
              <w:b/>
            </w:rPr>
          </w:pPr>
        </w:p>
        <w:p w14:paraId="0930F2BB" w14:textId="77777777" w:rsidR="00F24C76" w:rsidRDefault="00F24C76" w:rsidP="00EE3C0F">
          <w:pPr>
            <w:pStyle w:val="Sidhuvud"/>
          </w:pPr>
        </w:p>
        <w:p w14:paraId="35DCB58B" w14:textId="77777777" w:rsidR="00F24C76" w:rsidRDefault="00F24C76" w:rsidP="00EE3C0F">
          <w:pPr>
            <w:pStyle w:val="Sidhuvud"/>
          </w:pPr>
        </w:p>
        <w:p w14:paraId="6F2D6584" w14:textId="77777777" w:rsidR="00F24C76" w:rsidRDefault="00F24C76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F92C918A271A4BDEBC395DDA2202BA40"/>
            </w:placeholder>
            <w:dataBinding w:prefixMappings="xmlns:ns0='http://lp/documentinfo/RK' " w:xpath="/ns0:DocumentInfo[1]/ns0:BaseInfo[1]/ns0:Dnr[1]" w:storeItemID="{5EAF9212-3205-4BC0-95E4-2A409B168AA8}"/>
            <w:text/>
          </w:sdtPr>
          <w:sdtEndPr/>
          <w:sdtContent>
            <w:p w14:paraId="3B9C78DB" w14:textId="28F63C38" w:rsidR="00F24C76" w:rsidRDefault="007C0CCD" w:rsidP="00EE3C0F">
              <w:pPr>
                <w:pStyle w:val="Sidhuvud"/>
              </w:pPr>
              <w:r>
                <w:t>A2021/01018/ARM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40BF128D90F746DEB6929341A11E24E9"/>
            </w:placeholder>
            <w:showingPlcHdr/>
            <w:dataBinding w:prefixMappings="xmlns:ns0='http://lp/documentinfo/RK' " w:xpath="/ns0:DocumentInfo[1]/ns0:BaseInfo[1]/ns0:DocNumber[1]" w:storeItemID="{5EAF9212-3205-4BC0-95E4-2A409B168AA8}"/>
            <w:text/>
          </w:sdtPr>
          <w:sdtEndPr/>
          <w:sdtContent>
            <w:p w14:paraId="7CD545CB" w14:textId="77777777" w:rsidR="00F24C76" w:rsidRDefault="00F24C76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1CE36D97" w14:textId="77777777" w:rsidR="00F24C76" w:rsidRDefault="00F24C76" w:rsidP="00EE3C0F">
          <w:pPr>
            <w:pStyle w:val="Sidhuvud"/>
          </w:pPr>
        </w:p>
      </w:tc>
      <w:tc>
        <w:tcPr>
          <w:tcW w:w="1134" w:type="dxa"/>
        </w:tcPr>
        <w:p w14:paraId="5BF0029C" w14:textId="77777777" w:rsidR="00F24C76" w:rsidRDefault="00F24C76" w:rsidP="0094502D">
          <w:pPr>
            <w:pStyle w:val="Sidhuvud"/>
          </w:pPr>
        </w:p>
        <w:p w14:paraId="21A102D3" w14:textId="77777777" w:rsidR="00F24C76" w:rsidRPr="0094502D" w:rsidRDefault="00F24C76" w:rsidP="00EC71A6">
          <w:pPr>
            <w:pStyle w:val="Sidhuvud"/>
          </w:pPr>
        </w:p>
      </w:tc>
    </w:tr>
    <w:tr w:rsidR="00F24C76" w14:paraId="2B44716A" w14:textId="77777777" w:rsidTr="00C93EBA"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Show_SenderText"/>
            <w:id w:val="1374046025"/>
            <w:placeholder>
              <w:docPart w:val="30D1D71E5920404DA67F84AE91F594D5"/>
            </w:placeholder>
          </w:sdtPr>
          <w:sdtEndPr>
            <w:rPr>
              <w:b w:val="0"/>
            </w:rPr>
          </w:sdtEndPr>
          <w:sdtContent>
            <w:p w14:paraId="25B475E5" w14:textId="77777777" w:rsidR="00F24C76" w:rsidRPr="00F24C76" w:rsidRDefault="00F24C76" w:rsidP="00F24C76">
              <w:pPr>
                <w:pStyle w:val="Sidhuvud"/>
                <w:rPr>
                  <w:b/>
                </w:rPr>
              </w:pPr>
              <w:r w:rsidRPr="00F24C76">
                <w:rPr>
                  <w:b/>
                </w:rPr>
                <w:t>Arbetsmarknadsdepartementet</w:t>
              </w:r>
            </w:p>
            <w:p w14:paraId="1FAE7A14" w14:textId="77777777" w:rsidR="00F24C76" w:rsidRDefault="00F24C76" w:rsidP="00F24C76">
              <w:pPr>
                <w:pStyle w:val="Sidhuvud"/>
              </w:pPr>
              <w:r w:rsidRPr="00F24C76">
                <w:t>Arbetsmarknadsministern</w:t>
              </w:r>
            </w:p>
            <w:p w14:paraId="55023D2A" w14:textId="77777777" w:rsidR="00306D36" w:rsidRDefault="00612605" w:rsidP="00306D36">
              <w:pPr>
                <w:pStyle w:val="Sidhuvud"/>
                <w:tabs>
                  <w:tab w:val="clear" w:pos="4536"/>
                  <w:tab w:val="clear" w:pos="9072"/>
                  <w:tab w:val="right" w:pos="4400"/>
                </w:tabs>
              </w:pPr>
            </w:p>
          </w:sdtContent>
        </w:sdt>
        <w:p w14:paraId="2358DEC8" w14:textId="4E05F12D" w:rsidR="00306D36" w:rsidRDefault="00306D36" w:rsidP="00306D36">
          <w:pPr>
            <w:pStyle w:val="Sidhuvud"/>
            <w:tabs>
              <w:tab w:val="clear" w:pos="4536"/>
              <w:tab w:val="clear" w:pos="9072"/>
              <w:tab w:val="right" w:pos="4400"/>
            </w:tabs>
          </w:pPr>
          <w:r>
            <w:tab/>
          </w:r>
        </w:p>
        <w:p w14:paraId="54FF3FD8" w14:textId="20F483E2" w:rsidR="00F24C76" w:rsidRPr="00340DE0" w:rsidRDefault="00F24C76" w:rsidP="00306D36">
          <w:pPr>
            <w:pStyle w:val="Sidhuvud"/>
            <w:tabs>
              <w:tab w:val="clear" w:pos="4536"/>
              <w:tab w:val="clear" w:pos="9072"/>
              <w:tab w:val="right" w:pos="4400"/>
            </w:tabs>
          </w:pPr>
        </w:p>
      </w:tc>
      <w:sdt>
        <w:sdtPr>
          <w:alias w:val="Recipient"/>
          <w:tag w:val="ccRKShow_Recipient"/>
          <w:id w:val="-28344517"/>
          <w:placeholder>
            <w:docPart w:val="6AEB3EBCC7DA4BB69CE50C30AAB2AF3B"/>
          </w:placeholder>
          <w:dataBinding w:prefixMappings="xmlns:ns0='http://lp/documentinfo/RK' " w:xpath="/ns0:DocumentInfo[1]/ns0:BaseInfo[1]/ns0:Recipient[1]" w:storeItemID="{5EAF9212-3205-4BC0-95E4-2A409B168AA8}"/>
          <w:text w:multiLine="1"/>
        </w:sdtPr>
        <w:sdtEndPr/>
        <w:sdtContent>
          <w:tc>
            <w:tcPr>
              <w:tcW w:w="3170" w:type="dxa"/>
            </w:tcPr>
            <w:p w14:paraId="5F4130E3" w14:textId="77777777" w:rsidR="00F24C76" w:rsidRDefault="00F24C76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62FD5220" w14:textId="77777777" w:rsidR="00F24C76" w:rsidRDefault="00F24C76" w:rsidP="003E6020">
          <w:pPr>
            <w:pStyle w:val="Sidhuvud"/>
          </w:pPr>
        </w:p>
      </w:tc>
    </w:tr>
  </w:tbl>
  <w:p w14:paraId="7BBFB689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4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C76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433E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E64CB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36703"/>
    <w:rsid w:val="001428E2"/>
    <w:rsid w:val="0016294F"/>
    <w:rsid w:val="00164463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6FBA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422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2F7FAD"/>
    <w:rsid w:val="00300342"/>
    <w:rsid w:val="00304401"/>
    <w:rsid w:val="003050DB"/>
    <w:rsid w:val="00306D36"/>
    <w:rsid w:val="00310561"/>
    <w:rsid w:val="00311D8C"/>
    <w:rsid w:val="0031273D"/>
    <w:rsid w:val="003128E2"/>
    <w:rsid w:val="003153D9"/>
    <w:rsid w:val="003172B4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7EDA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1C61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77628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423C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15921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6415"/>
    <w:rsid w:val="005A7AC1"/>
    <w:rsid w:val="005B115A"/>
    <w:rsid w:val="005B537F"/>
    <w:rsid w:val="005C120D"/>
    <w:rsid w:val="005C15B3"/>
    <w:rsid w:val="005C6F80"/>
    <w:rsid w:val="005D07C2"/>
    <w:rsid w:val="005D0AEE"/>
    <w:rsid w:val="005E2F29"/>
    <w:rsid w:val="005E400D"/>
    <w:rsid w:val="005E49D4"/>
    <w:rsid w:val="005E4E79"/>
    <w:rsid w:val="005E5CE7"/>
    <w:rsid w:val="005E6146"/>
    <w:rsid w:val="005E790C"/>
    <w:rsid w:val="005F08C5"/>
    <w:rsid w:val="005F6EB0"/>
    <w:rsid w:val="00604782"/>
    <w:rsid w:val="00605718"/>
    <w:rsid w:val="00605C66"/>
    <w:rsid w:val="00606310"/>
    <w:rsid w:val="00607814"/>
    <w:rsid w:val="00610D87"/>
    <w:rsid w:val="00610E88"/>
    <w:rsid w:val="00612605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0CCD"/>
    <w:rsid w:val="007C44FF"/>
    <w:rsid w:val="007C6456"/>
    <w:rsid w:val="007C6EDF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0DD8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45B9F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48F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422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2DC4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6B65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37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21B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16825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0A37"/>
    <w:rsid w:val="00EB69D1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4C76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CCA4002"/>
  <w15:docId w15:val="{D7D0B180-233A-4C93-920E-3CA70EEA5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977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F92C918A271A4BDEBC395DDA2202BA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CD5F222-D4C0-449F-93D4-4140F5FABC81}"/>
      </w:docPartPr>
      <w:docPartBody>
        <w:p w:rsidR="00916B5E" w:rsidRDefault="00764A91" w:rsidP="00764A91">
          <w:pPr>
            <w:pStyle w:val="F92C918A271A4BDEBC395DDA2202BA4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0BF128D90F746DEB6929341A11E24E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23988FA-1472-49BB-9521-85AC3A4F675B}"/>
      </w:docPartPr>
      <w:docPartBody>
        <w:p w:rsidR="00916B5E" w:rsidRDefault="00764A91" w:rsidP="00764A91">
          <w:pPr>
            <w:pStyle w:val="40BF128D90F746DEB6929341A11E24E9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0D1D71E5920404DA67F84AE91F594D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82E9EA3-6BDC-4A93-BDF5-66E47DFDA8E5}"/>
      </w:docPartPr>
      <w:docPartBody>
        <w:p w:rsidR="00916B5E" w:rsidRDefault="00764A91" w:rsidP="00764A91">
          <w:pPr>
            <w:pStyle w:val="30D1D71E5920404DA67F84AE91F594D5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AEB3EBCC7DA4BB69CE50C30AAB2AF3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84BC42B-18CE-49B4-9DC2-40249E1EEA44}"/>
      </w:docPartPr>
      <w:docPartBody>
        <w:p w:rsidR="00916B5E" w:rsidRDefault="00764A91" w:rsidP="00764A91">
          <w:pPr>
            <w:pStyle w:val="6AEB3EBCC7DA4BB69CE50C30AAB2AF3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D02B0544BD7493690C2E62759DB7B4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87D8535-DA30-4503-97BB-A1CA9FA02BEF}"/>
      </w:docPartPr>
      <w:docPartBody>
        <w:p w:rsidR="00916B5E" w:rsidRDefault="00764A91" w:rsidP="00764A91">
          <w:pPr>
            <w:pStyle w:val="9D02B0544BD7493690C2E62759DB7B4C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A91"/>
    <w:rsid w:val="00764A91"/>
    <w:rsid w:val="00916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6DF4548E50F544C8BEB8B31EECF233F6">
    <w:name w:val="6DF4548E50F544C8BEB8B31EECF233F6"/>
    <w:rsid w:val="00764A91"/>
  </w:style>
  <w:style w:type="character" w:styleId="Platshllartext">
    <w:name w:val="Placeholder Text"/>
    <w:basedOn w:val="Standardstycketeckensnitt"/>
    <w:uiPriority w:val="99"/>
    <w:semiHidden/>
    <w:rsid w:val="00764A91"/>
    <w:rPr>
      <w:noProof w:val="0"/>
      <w:color w:val="808080"/>
    </w:rPr>
  </w:style>
  <w:style w:type="paragraph" w:customStyle="1" w:styleId="DC7206733D0E4AEF84A2FFEEA14C54B0">
    <w:name w:val="DC7206733D0E4AEF84A2FFEEA14C54B0"/>
    <w:rsid w:val="00764A91"/>
  </w:style>
  <w:style w:type="paragraph" w:customStyle="1" w:styleId="2BBAAF4664CB413FB4BED73EDE5B1ED3">
    <w:name w:val="2BBAAF4664CB413FB4BED73EDE5B1ED3"/>
    <w:rsid w:val="00764A91"/>
  </w:style>
  <w:style w:type="paragraph" w:customStyle="1" w:styleId="4A58E33998B34B37B933F049045EEAB1">
    <w:name w:val="4A58E33998B34B37B933F049045EEAB1"/>
    <w:rsid w:val="00764A91"/>
  </w:style>
  <w:style w:type="paragraph" w:customStyle="1" w:styleId="F92C918A271A4BDEBC395DDA2202BA40">
    <w:name w:val="F92C918A271A4BDEBC395DDA2202BA40"/>
    <w:rsid w:val="00764A91"/>
  </w:style>
  <w:style w:type="paragraph" w:customStyle="1" w:styleId="40BF128D90F746DEB6929341A11E24E9">
    <w:name w:val="40BF128D90F746DEB6929341A11E24E9"/>
    <w:rsid w:val="00764A91"/>
  </w:style>
  <w:style w:type="paragraph" w:customStyle="1" w:styleId="2B47137669A84E81AF47DA96B0AF7986">
    <w:name w:val="2B47137669A84E81AF47DA96B0AF7986"/>
    <w:rsid w:val="00764A91"/>
  </w:style>
  <w:style w:type="paragraph" w:customStyle="1" w:styleId="895B1B81BD70402FB941F6C1062529BF">
    <w:name w:val="895B1B81BD70402FB941F6C1062529BF"/>
    <w:rsid w:val="00764A91"/>
  </w:style>
  <w:style w:type="paragraph" w:customStyle="1" w:styleId="FBFF3CC8709B47C4960296940A4267C5">
    <w:name w:val="FBFF3CC8709B47C4960296940A4267C5"/>
    <w:rsid w:val="00764A91"/>
  </w:style>
  <w:style w:type="paragraph" w:customStyle="1" w:styleId="30D1D71E5920404DA67F84AE91F594D5">
    <w:name w:val="30D1D71E5920404DA67F84AE91F594D5"/>
    <w:rsid w:val="00764A91"/>
  </w:style>
  <w:style w:type="paragraph" w:customStyle="1" w:styleId="6AEB3EBCC7DA4BB69CE50C30AAB2AF3B">
    <w:name w:val="6AEB3EBCC7DA4BB69CE50C30AAB2AF3B"/>
    <w:rsid w:val="00764A91"/>
  </w:style>
  <w:style w:type="paragraph" w:customStyle="1" w:styleId="40BF128D90F746DEB6929341A11E24E91">
    <w:name w:val="40BF128D90F746DEB6929341A11E24E91"/>
    <w:rsid w:val="00764A91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0D1D71E5920404DA67F84AE91F594D51">
    <w:name w:val="30D1D71E5920404DA67F84AE91F594D51"/>
    <w:rsid w:val="00764A91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4FEFADE74ABD4BAFA5564574E53A8612">
    <w:name w:val="4FEFADE74ABD4BAFA5564574E53A8612"/>
    <w:rsid w:val="00764A91"/>
  </w:style>
  <w:style w:type="paragraph" w:customStyle="1" w:styleId="E9F4EC5037614927AFF0802CE1C11FE4">
    <w:name w:val="E9F4EC5037614927AFF0802CE1C11FE4"/>
    <w:rsid w:val="00764A91"/>
  </w:style>
  <w:style w:type="paragraph" w:customStyle="1" w:styleId="CA2B1DE7C7C74B908136A79453E3A4B4">
    <w:name w:val="CA2B1DE7C7C74B908136A79453E3A4B4"/>
    <w:rsid w:val="00764A91"/>
  </w:style>
  <w:style w:type="paragraph" w:customStyle="1" w:styleId="83AB5E3B414C4E1E9771F9DEE0AD140C">
    <w:name w:val="83AB5E3B414C4E1E9771F9DEE0AD140C"/>
    <w:rsid w:val="00764A91"/>
  </w:style>
  <w:style w:type="paragraph" w:customStyle="1" w:styleId="233C03F2FF6A4AE49B01628A9BED7C4F">
    <w:name w:val="233C03F2FF6A4AE49B01628A9BED7C4F"/>
    <w:rsid w:val="00764A91"/>
  </w:style>
  <w:style w:type="paragraph" w:customStyle="1" w:styleId="64A1FB787A874BF284B0FB7D5BD1A855">
    <w:name w:val="64A1FB787A874BF284B0FB7D5BD1A855"/>
    <w:rsid w:val="00764A91"/>
  </w:style>
  <w:style w:type="paragraph" w:customStyle="1" w:styleId="0109B79E6D6A478EBED3204C59D071C3">
    <w:name w:val="0109B79E6D6A478EBED3204C59D071C3"/>
    <w:rsid w:val="00764A91"/>
  </w:style>
  <w:style w:type="paragraph" w:customStyle="1" w:styleId="9D02B0544BD7493690C2E62759DB7B4C">
    <w:name w:val="9D02B0544BD7493690C2E62759DB7B4C"/>
    <w:rsid w:val="00764A91"/>
  </w:style>
  <w:style w:type="paragraph" w:customStyle="1" w:styleId="0E11566CC1A14CDEA98401B58238E0FD">
    <w:name w:val="0E11566CC1A14CDEA98401B58238E0FD"/>
    <w:rsid w:val="00764A9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9ea2486f-2f9c-4dd0-ba9f-ac26af704947</RD_Svarsid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Arbetsmarknadsministern</TopSender>
    <OrganisationInfo>
      <Organisatoriskenhet1>Arbetsmarknadsdepartementet</Organisatoriskenhet1>
      <Organisatoriskenhet2> </Organisatoriskenhet2>
      <Organisatoriskenhet3> </Organisatoriskenhet3>
      <Organisatoriskenhet1Id>198</Organisatoriskenhet1Id>
      <Organisatoriskenhet2Id> </Organisatoriskenhet2Id>
      <Organisatoriskenhet3Id> </Organisatoriskenhet3Id>
    </OrganisationInfo>
    <HeaderDate>2021-05-05T00:00:00</HeaderDate>
    <Office/>
    <Dnr>A2021/01018/ARM</Dnr>
    <ParagrafNr/>
    <DocumentTitle/>
    <VisitingAddress/>
    <Extra1/>
    <Extra2/>
    <Extra3>Ali Esbati</Extra3>
    <Number/>
    <Recipient>Till riksdagen</Recipient>
    <SenderText/>
    <DocNumber/>
    <Doclanguage>1053</Doclanguage>
    <Appendix/>
    <LogotypeName>RK_LOGO_SV_BW.emf</LogotypeName>
  </BaseInfo>
</DocumentInfo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Arbetsmarknadsministern</TopSender>
    <OrganisationInfo>
      <Organisatoriskenhet1>Arbetsmarknadsdepartementet</Organisatoriskenhet1>
      <Organisatoriskenhet2> </Organisatoriskenhet2>
      <Organisatoriskenhet3> </Organisatoriskenhet3>
      <Organisatoriskenhet1Id>198</Organisatoriskenhet1Id>
      <Organisatoriskenhet2Id> </Organisatoriskenhet2Id>
      <Organisatoriskenhet3Id> </Organisatoriskenhet3Id>
    </OrganisationInfo>
    <HeaderDate>2021-05-05T00:00:00</HeaderDate>
    <Office/>
    <Dnr>A2021/01018/ARM</Dnr>
    <ParagrafNr/>
    <DocumentTitle/>
    <VisitingAddress/>
    <Extra1/>
    <Extra2/>
    <Extra3>Ali Esbati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0B0953-7B48-4FF0-930E-2834C2A1B3BD}"/>
</file>

<file path=customXml/itemProps2.xml><?xml version="1.0" encoding="utf-8"?>
<ds:datastoreItem xmlns:ds="http://schemas.openxmlformats.org/officeDocument/2006/customXml" ds:itemID="{44483B08-0533-4118-A9CC-B4E35F8AC2AC}"/>
</file>

<file path=customXml/itemProps3.xml><?xml version="1.0" encoding="utf-8"?>
<ds:datastoreItem xmlns:ds="http://schemas.openxmlformats.org/officeDocument/2006/customXml" ds:itemID="{6CF4A43C-7A41-4D25-9F2F-200CDB3714A6}"/>
</file>

<file path=customXml/itemProps4.xml><?xml version="1.0" encoding="utf-8"?>
<ds:datastoreItem xmlns:ds="http://schemas.openxmlformats.org/officeDocument/2006/customXml" ds:itemID="{391AB9AB-B62D-4192-BECE-C861474A644E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44483B08-0533-4118-A9CC-B4E35F8AC2AC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5EAF9212-3205-4BC0-95E4-2A409B168AA8}">
  <ds:schemaRefs>
    <ds:schemaRef ds:uri="http://lp/documentinfo/RK"/>
  </ds:schemaRefs>
</ds:datastoreItem>
</file>

<file path=customXml/itemProps7.xml><?xml version="1.0" encoding="utf-8"?>
<ds:datastoreItem xmlns:ds="http://schemas.openxmlformats.org/officeDocument/2006/customXml" ds:itemID="{5EAF9212-3205-4BC0-95E4-2A409B168AA8}"/>
</file>

<file path=customXml/itemProps8.xml><?xml version="1.0" encoding="utf-8"?>
<ds:datastoreItem xmlns:ds="http://schemas.openxmlformats.org/officeDocument/2006/customXml" ds:itemID="{D7C85A3A-061B-4586-9B04-05C04FA96BE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246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RF 2020.21.2677-Arbetsgivares kontroll av arbetssökande av Ali Esbati (V).docx</dc:title>
  <dc:subject/>
  <dc:creator>Emil Lindström</dc:creator>
  <cp:keywords/>
  <dc:description/>
  <cp:lastModifiedBy>Gunilla Qvarsebo</cp:lastModifiedBy>
  <cp:revision>3</cp:revision>
  <dcterms:created xsi:type="dcterms:W3CDTF">2021-04-29T12:50:00Z</dcterms:created>
  <dcterms:modified xsi:type="dcterms:W3CDTF">2021-05-05T07:07:00Z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70d22dee-cebd-4658-b2e1-c22447911b7d</vt:lpwstr>
  </property>
  <property fmtid="{D5CDD505-2E9C-101B-9397-08002B2CF9AE}" pid="7" name="TaxKeyword">
    <vt:lpwstr/>
  </property>
  <property fmtid="{D5CDD505-2E9C-101B-9397-08002B2CF9AE}" pid="8" name="c9cd366cc722410295b9eacffbd73909">
    <vt:lpwstr/>
  </property>
  <property fmtid="{D5CDD505-2E9C-101B-9397-08002B2CF9AE}" pid="9" name="TaxKeywordTaxHTField">
    <vt:lpwstr/>
  </property>
</Properties>
</file>