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0DBE" w14:textId="03EBFCEB" w:rsidR="00172EB7" w:rsidRDefault="00172EB7" w:rsidP="00DA0661">
      <w:pPr>
        <w:pStyle w:val="Rubrik"/>
      </w:pPr>
      <w:bookmarkStart w:id="0" w:name="Start"/>
      <w:bookmarkEnd w:id="0"/>
      <w:r>
        <w:t>Svar på fråga 2020/21:</w:t>
      </w:r>
      <w:r w:rsidR="00D62D06">
        <w:t>928</w:t>
      </w:r>
      <w:r>
        <w:t xml:space="preserve"> av David Lång (SD)</w:t>
      </w:r>
      <w:r>
        <w:br/>
      </w:r>
      <w:bookmarkStart w:id="1" w:name="_GoBack"/>
      <w:r w:rsidR="00D62D06" w:rsidRPr="00D62D06">
        <w:t>Åtgärder på skatteområdet för livsmedelsförsörjningen</w:t>
      </w:r>
      <w:bookmarkEnd w:id="1"/>
    </w:p>
    <w:p w14:paraId="013EE102" w14:textId="08D16AF1" w:rsidR="00172EB7" w:rsidRDefault="00172EB7" w:rsidP="00D62D06">
      <w:pPr>
        <w:pStyle w:val="Brdtext"/>
      </w:pPr>
      <w:r>
        <w:t xml:space="preserve">David Lång har frågat mig </w:t>
      </w:r>
      <w:r w:rsidR="00D62D06">
        <w:t>vilka åtgärder jag</w:t>
      </w:r>
      <w:r w:rsidR="00015800">
        <w:t xml:space="preserve"> och regeringen</w:t>
      </w:r>
      <w:r w:rsidR="00D62D06">
        <w:t xml:space="preserve"> avser vidta på skatteområdet för att garantera livsmedelsförsörjningen i Sverige.</w:t>
      </w:r>
    </w:p>
    <w:p w14:paraId="2DA5909C" w14:textId="7CF20F3A" w:rsidR="006B619A" w:rsidRDefault="006B619A" w:rsidP="006B619A">
      <w:pPr>
        <w:pStyle w:val="Brdtext"/>
      </w:pPr>
      <w:bookmarkStart w:id="2" w:name="_Hlk56583099"/>
      <w:r>
        <w:t>Regeringen anser att möjligheterna att bo och verka i hela landet ska förbättras. Livsmedelsproduktionen är central för vår försörjningsberedskap och säkrar jobb och hållbar tillväxt på landsbygden. För att fortsatt främja ett konkurrenskraftigt jordbruk har regeringen i Budgetpropositionen</w:t>
      </w:r>
      <w:r w:rsidR="00224D48">
        <w:t xml:space="preserve"> för</w:t>
      </w:r>
      <w:r>
        <w:t xml:space="preserve"> 2021 avsatt medel för ett kraftfullt landsbygdsprogram och dessutom föreslagit regelförenklingar riktade mot bland annat livsmedelsproduktion. </w:t>
      </w:r>
    </w:p>
    <w:p w14:paraId="05CB0140" w14:textId="0FA22CF7" w:rsidR="00E33341" w:rsidRDefault="005812CD" w:rsidP="00E33341">
      <w:pPr>
        <w:pStyle w:val="Brdtext"/>
      </w:pPr>
      <w:bookmarkStart w:id="3" w:name="_Hlk58590369"/>
      <w:r>
        <w:t>R</w:t>
      </w:r>
      <w:r w:rsidR="00E704F7">
        <w:t xml:space="preserve">egeringen </w:t>
      </w:r>
      <w:r w:rsidR="006B619A">
        <w:t>avser att fortsätta arbeta</w:t>
      </w:r>
      <w:r>
        <w:t xml:space="preserve"> för</w:t>
      </w:r>
      <w:r w:rsidR="00E704F7">
        <w:t xml:space="preserve"> att det ska finnas </w:t>
      </w:r>
      <w:r w:rsidR="002F4DB0">
        <w:t>goda</w:t>
      </w:r>
      <w:r w:rsidR="00356FE5">
        <w:t xml:space="preserve"> generella förut</w:t>
      </w:r>
      <w:r w:rsidR="00E704F7">
        <w:softHyphen/>
      </w:r>
      <w:r w:rsidR="00356FE5">
        <w:t>sättningar för företagande och boende på landsbygden</w:t>
      </w:r>
      <w:bookmarkEnd w:id="2"/>
      <w:r w:rsidR="006B619A">
        <w:t>. En åtgärd i detta arbete är den</w:t>
      </w:r>
      <w:r w:rsidR="008E719D">
        <w:t xml:space="preserve"> regional</w:t>
      </w:r>
      <w:r w:rsidR="006C606E">
        <w:t>a</w:t>
      </w:r>
      <w:r w:rsidR="008E719D">
        <w:t xml:space="preserve"> skattereduktion</w:t>
      </w:r>
      <w:r w:rsidR="006C606E">
        <w:t>en</w:t>
      </w:r>
      <w:r w:rsidR="008E719D">
        <w:t xml:space="preserve"> för boende i vissa glest befolkade områden</w:t>
      </w:r>
      <w:r w:rsidR="006B619A">
        <w:t xml:space="preserve"> som inför</w:t>
      </w:r>
      <w:r w:rsidR="0088640C">
        <w:t>des i december</w:t>
      </w:r>
      <w:r w:rsidR="006B619A" w:rsidRPr="0088640C">
        <w:t>.</w:t>
      </w:r>
      <w:r w:rsidR="003124F9" w:rsidRPr="0088640C">
        <w:t xml:space="preserve"> </w:t>
      </w:r>
    </w:p>
    <w:bookmarkEnd w:id="3"/>
    <w:p w14:paraId="123098AD" w14:textId="57AB6DE3" w:rsidR="004C085A" w:rsidRDefault="00172EB7" w:rsidP="00E96532">
      <w:pPr>
        <w:pStyle w:val="Brdtext"/>
      </w:pPr>
      <w:r>
        <w:t xml:space="preserve">Stockholm den </w:t>
      </w:r>
      <w:sdt>
        <w:sdtPr>
          <w:id w:val="-1225218591"/>
          <w:placeholder>
            <w:docPart w:val="1D8B0E498AE2496392E109DDDBEC7930"/>
          </w:placeholder>
          <w:dataBinding w:prefixMappings="xmlns:ns0='http://lp/documentinfo/RK' " w:xpath="/ns0:DocumentInfo[1]/ns0:BaseInfo[1]/ns0:HeaderDate[1]" w:storeItemID="{D6A95471-6982-44FC-AD59-4902BEDDFDA1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619A">
            <w:t>1</w:t>
          </w:r>
          <w:r w:rsidR="000E7569">
            <w:t>6</w:t>
          </w:r>
          <w:r w:rsidR="006B619A">
            <w:t xml:space="preserve"> december 2020</w:t>
          </w:r>
        </w:sdtContent>
      </w:sdt>
    </w:p>
    <w:p w14:paraId="365F6E96" w14:textId="77777777" w:rsidR="007A09A2" w:rsidRDefault="007A09A2" w:rsidP="00E96532">
      <w:pPr>
        <w:pStyle w:val="Brdtext"/>
      </w:pPr>
    </w:p>
    <w:p w14:paraId="708866B5" w14:textId="77777777" w:rsidR="007A09A2" w:rsidRDefault="007A09A2" w:rsidP="00E96532">
      <w:pPr>
        <w:pStyle w:val="Brdtext"/>
      </w:pPr>
    </w:p>
    <w:p w14:paraId="21153ABE" w14:textId="437EBF94" w:rsidR="00172EB7" w:rsidRDefault="00172EB7" w:rsidP="00E96532">
      <w:pPr>
        <w:pStyle w:val="Brdtext"/>
      </w:pPr>
      <w:r>
        <w:t>Magdalena Andersson</w:t>
      </w:r>
    </w:p>
    <w:sectPr w:rsidR="00172EB7" w:rsidSect="00172EB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BD7D4" w14:textId="77777777" w:rsidR="00813EDA" w:rsidRDefault="00813EDA" w:rsidP="00A87A54">
      <w:pPr>
        <w:spacing w:after="0" w:line="240" w:lineRule="auto"/>
      </w:pPr>
      <w:r>
        <w:separator/>
      </w:r>
    </w:p>
  </w:endnote>
  <w:endnote w:type="continuationSeparator" w:id="0">
    <w:p w14:paraId="653C528A" w14:textId="77777777" w:rsidR="00813EDA" w:rsidRDefault="00813E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72EB7" w:rsidRPr="00347E11" w14:paraId="7D5B1F02" w14:textId="77777777" w:rsidTr="00101322">
      <w:trPr>
        <w:trHeight w:val="227"/>
        <w:jc w:val="right"/>
      </w:trPr>
      <w:tc>
        <w:tcPr>
          <w:tcW w:w="708" w:type="dxa"/>
          <w:vAlign w:val="bottom"/>
        </w:tcPr>
        <w:p w14:paraId="00DEC5E9" w14:textId="77777777" w:rsidR="00172EB7" w:rsidRPr="00B62610" w:rsidRDefault="00172EB7" w:rsidP="00172EB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72EB7" w:rsidRPr="00347E11" w14:paraId="3A348C56" w14:textId="77777777" w:rsidTr="00101322">
      <w:trPr>
        <w:trHeight w:val="850"/>
        <w:jc w:val="right"/>
      </w:trPr>
      <w:tc>
        <w:tcPr>
          <w:tcW w:w="708" w:type="dxa"/>
          <w:vAlign w:val="bottom"/>
        </w:tcPr>
        <w:p w14:paraId="2BC185BE" w14:textId="77777777" w:rsidR="00172EB7" w:rsidRPr="00347E11" w:rsidRDefault="00172EB7" w:rsidP="00172EB7">
          <w:pPr>
            <w:pStyle w:val="Sidfot"/>
            <w:spacing w:line="276" w:lineRule="auto"/>
            <w:jc w:val="right"/>
          </w:pPr>
        </w:p>
      </w:tc>
    </w:tr>
  </w:tbl>
  <w:p w14:paraId="0CF88F92" w14:textId="77777777" w:rsidR="00172EB7" w:rsidRPr="005606BC" w:rsidRDefault="00172EB7" w:rsidP="00172EB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0475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C60D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FB50B7" w14:textId="77777777" w:rsidTr="00C26068">
      <w:trPr>
        <w:trHeight w:val="227"/>
      </w:trPr>
      <w:tc>
        <w:tcPr>
          <w:tcW w:w="4074" w:type="dxa"/>
        </w:tcPr>
        <w:p w14:paraId="222473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6BF7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544D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3989" w14:textId="77777777" w:rsidR="00813EDA" w:rsidRDefault="00813EDA" w:rsidP="00172EB7">
      <w:pPr>
        <w:spacing w:after="0" w:line="240" w:lineRule="auto"/>
      </w:pPr>
      <w:r>
        <w:separator/>
      </w:r>
    </w:p>
  </w:footnote>
  <w:footnote w:type="continuationSeparator" w:id="0">
    <w:p w14:paraId="17E2C6C7" w14:textId="77777777" w:rsidR="00813EDA" w:rsidRDefault="00813E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2EB7" w14:paraId="667AC832" w14:textId="77777777" w:rsidTr="00C93EBA">
      <w:trPr>
        <w:trHeight w:val="227"/>
      </w:trPr>
      <w:tc>
        <w:tcPr>
          <w:tcW w:w="5534" w:type="dxa"/>
        </w:tcPr>
        <w:p w14:paraId="78C5B73F" w14:textId="77777777" w:rsidR="00172EB7" w:rsidRPr="007D73AB" w:rsidRDefault="00172EB7">
          <w:pPr>
            <w:pStyle w:val="Sidhuvud"/>
          </w:pPr>
        </w:p>
      </w:tc>
      <w:tc>
        <w:tcPr>
          <w:tcW w:w="3170" w:type="dxa"/>
          <w:vAlign w:val="bottom"/>
        </w:tcPr>
        <w:p w14:paraId="5413D742" w14:textId="77777777" w:rsidR="00172EB7" w:rsidRPr="007D73AB" w:rsidRDefault="00172EB7" w:rsidP="00340DE0">
          <w:pPr>
            <w:pStyle w:val="Sidhuvud"/>
          </w:pPr>
        </w:p>
      </w:tc>
      <w:tc>
        <w:tcPr>
          <w:tcW w:w="1134" w:type="dxa"/>
        </w:tcPr>
        <w:p w14:paraId="1835E40F" w14:textId="77777777" w:rsidR="00172EB7" w:rsidRDefault="00172EB7" w:rsidP="005A703A">
          <w:pPr>
            <w:pStyle w:val="Sidhuvud"/>
          </w:pPr>
        </w:p>
      </w:tc>
    </w:tr>
    <w:tr w:rsidR="00172EB7" w14:paraId="2911E0DF" w14:textId="77777777" w:rsidTr="00C93EBA">
      <w:trPr>
        <w:trHeight w:val="1928"/>
      </w:trPr>
      <w:tc>
        <w:tcPr>
          <w:tcW w:w="5534" w:type="dxa"/>
        </w:tcPr>
        <w:p w14:paraId="0F5F2193" w14:textId="77777777" w:rsidR="00172EB7" w:rsidRPr="00340DE0" w:rsidRDefault="00172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090E30" wp14:editId="1E7234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97BE19" w14:textId="77777777" w:rsidR="00172EB7" w:rsidRPr="00710A6C" w:rsidRDefault="00172EB7" w:rsidP="00EE3C0F">
          <w:pPr>
            <w:pStyle w:val="Sidhuvud"/>
            <w:rPr>
              <w:b/>
            </w:rPr>
          </w:pPr>
        </w:p>
        <w:p w14:paraId="0B6499AE" w14:textId="77777777" w:rsidR="00172EB7" w:rsidRDefault="00172EB7" w:rsidP="00EE3C0F">
          <w:pPr>
            <w:pStyle w:val="Sidhuvud"/>
          </w:pPr>
        </w:p>
        <w:p w14:paraId="2D685E76" w14:textId="77777777" w:rsidR="00172EB7" w:rsidRDefault="00172EB7" w:rsidP="00EE3C0F">
          <w:pPr>
            <w:pStyle w:val="Sidhuvud"/>
          </w:pPr>
        </w:p>
        <w:p w14:paraId="17FC9BD4" w14:textId="77777777" w:rsidR="00172EB7" w:rsidRDefault="00172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E63047388348F68524D605B54A2EFA"/>
            </w:placeholder>
            <w:dataBinding w:prefixMappings="xmlns:ns0='http://lp/documentinfo/RK' " w:xpath="/ns0:DocumentInfo[1]/ns0:BaseInfo[1]/ns0:Dnr[1]" w:storeItemID="{D6A95471-6982-44FC-AD59-4902BEDDFDA1}"/>
            <w:text/>
          </w:sdtPr>
          <w:sdtEndPr/>
          <w:sdtContent>
            <w:p w14:paraId="50F2C804" w14:textId="16B30E61" w:rsidR="00172EB7" w:rsidRDefault="00172EB7" w:rsidP="00EE3C0F">
              <w:pPr>
                <w:pStyle w:val="Sidhuvud"/>
              </w:pPr>
              <w:r>
                <w:t>Fi2020/0</w:t>
              </w:r>
              <w:r w:rsidR="00D62D06">
                <w:t>4938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A52789858D4A76ACDDB171D7BB3DBE"/>
            </w:placeholder>
            <w:showingPlcHdr/>
            <w:dataBinding w:prefixMappings="xmlns:ns0='http://lp/documentinfo/RK' " w:xpath="/ns0:DocumentInfo[1]/ns0:BaseInfo[1]/ns0:DocNumber[1]" w:storeItemID="{D6A95471-6982-44FC-AD59-4902BEDDFDA1}"/>
            <w:text/>
          </w:sdtPr>
          <w:sdtEndPr/>
          <w:sdtContent>
            <w:p w14:paraId="0CF01D8B" w14:textId="77777777" w:rsidR="00172EB7" w:rsidRDefault="00172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AA1A09" w14:textId="77777777" w:rsidR="00172EB7" w:rsidRDefault="00172EB7" w:rsidP="00EE3C0F">
          <w:pPr>
            <w:pStyle w:val="Sidhuvud"/>
          </w:pPr>
        </w:p>
      </w:tc>
      <w:tc>
        <w:tcPr>
          <w:tcW w:w="1134" w:type="dxa"/>
        </w:tcPr>
        <w:p w14:paraId="02B5C27C" w14:textId="77777777" w:rsidR="00172EB7" w:rsidRDefault="00172EB7" w:rsidP="0094502D">
          <w:pPr>
            <w:pStyle w:val="Sidhuvud"/>
          </w:pPr>
        </w:p>
        <w:p w14:paraId="11F2C23A" w14:textId="77777777" w:rsidR="00172EB7" w:rsidRPr="0094502D" w:rsidRDefault="00172EB7" w:rsidP="00EC71A6">
          <w:pPr>
            <w:pStyle w:val="Sidhuvud"/>
          </w:pPr>
        </w:p>
      </w:tc>
    </w:tr>
    <w:tr w:rsidR="00172EB7" w14:paraId="08C22D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34D029D9B24B61B88E6AB9305873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ECA587" w14:textId="77777777" w:rsidR="00172EB7" w:rsidRPr="00172EB7" w:rsidRDefault="00172EB7" w:rsidP="00340DE0">
              <w:pPr>
                <w:pStyle w:val="Sidhuvud"/>
                <w:rPr>
                  <w:b/>
                </w:rPr>
              </w:pPr>
              <w:r w:rsidRPr="00172EB7">
                <w:rPr>
                  <w:b/>
                </w:rPr>
                <w:t>Finansdepartementet</w:t>
              </w:r>
            </w:p>
            <w:p w14:paraId="24F8822F" w14:textId="77777777" w:rsidR="000E7569" w:rsidRDefault="00172EB7" w:rsidP="00340DE0">
              <w:pPr>
                <w:pStyle w:val="Sidhuvud"/>
              </w:pPr>
              <w:r w:rsidRPr="00172EB7">
                <w:t>Finansministern</w:t>
              </w:r>
            </w:p>
            <w:p w14:paraId="5F8B2902" w14:textId="77777777" w:rsidR="000E7569" w:rsidRDefault="000E7569" w:rsidP="00340DE0">
              <w:pPr>
                <w:pStyle w:val="Sidhuvud"/>
              </w:pPr>
            </w:p>
            <w:p w14:paraId="6A96EFB3" w14:textId="633B1B25" w:rsidR="00172EB7" w:rsidRPr="000E7569" w:rsidRDefault="00172EB7" w:rsidP="000E7569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624106F9CA4023A1D21060387664D2"/>
          </w:placeholder>
          <w:dataBinding w:prefixMappings="xmlns:ns0='http://lp/documentinfo/RK' " w:xpath="/ns0:DocumentInfo[1]/ns0:BaseInfo[1]/ns0:Recipient[1]" w:storeItemID="{D6A95471-6982-44FC-AD59-4902BEDDFDA1}"/>
          <w:text w:multiLine="1"/>
        </w:sdtPr>
        <w:sdtEndPr/>
        <w:sdtContent>
          <w:tc>
            <w:tcPr>
              <w:tcW w:w="3170" w:type="dxa"/>
            </w:tcPr>
            <w:p w14:paraId="3B76A70E" w14:textId="77777777" w:rsidR="00172EB7" w:rsidRDefault="00172E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F395AF" w14:textId="77777777" w:rsidR="00172EB7" w:rsidRDefault="00172EB7" w:rsidP="003E6020">
          <w:pPr>
            <w:pStyle w:val="Sidhuvud"/>
          </w:pPr>
        </w:p>
      </w:tc>
    </w:tr>
  </w:tbl>
  <w:p w14:paraId="1C4504FC" w14:textId="583C0C5F" w:rsidR="008D4508" w:rsidRDefault="008D4508" w:rsidP="000158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7"/>
    <w:rsid w:val="00000290"/>
    <w:rsid w:val="00004D5C"/>
    <w:rsid w:val="00005F68"/>
    <w:rsid w:val="00006CA7"/>
    <w:rsid w:val="00012B00"/>
    <w:rsid w:val="00014EF6"/>
    <w:rsid w:val="00015800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7569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0FB0"/>
    <w:rsid w:val="00132CA8"/>
    <w:rsid w:val="001331B1"/>
    <w:rsid w:val="00134837"/>
    <w:rsid w:val="00135111"/>
    <w:rsid w:val="001428E2"/>
    <w:rsid w:val="00167FA8"/>
    <w:rsid w:val="00170CE4"/>
    <w:rsid w:val="00172EB7"/>
    <w:rsid w:val="0017300E"/>
    <w:rsid w:val="00173126"/>
    <w:rsid w:val="00176A26"/>
    <w:rsid w:val="001813DF"/>
    <w:rsid w:val="00182CC2"/>
    <w:rsid w:val="0018510C"/>
    <w:rsid w:val="0019051C"/>
    <w:rsid w:val="0019127B"/>
    <w:rsid w:val="00192350"/>
    <w:rsid w:val="00192E34"/>
    <w:rsid w:val="0019423F"/>
    <w:rsid w:val="00197A8A"/>
    <w:rsid w:val="001A2A61"/>
    <w:rsid w:val="001A2D69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0A3A"/>
    <w:rsid w:val="001F4302"/>
    <w:rsid w:val="001F50BE"/>
    <w:rsid w:val="001F525B"/>
    <w:rsid w:val="001F6BBE"/>
    <w:rsid w:val="00204079"/>
    <w:rsid w:val="002102FD"/>
    <w:rsid w:val="002112A9"/>
    <w:rsid w:val="00211B4E"/>
    <w:rsid w:val="00213204"/>
    <w:rsid w:val="00213258"/>
    <w:rsid w:val="00222258"/>
    <w:rsid w:val="00223AD6"/>
    <w:rsid w:val="00224D48"/>
    <w:rsid w:val="0022666A"/>
    <w:rsid w:val="002315F5"/>
    <w:rsid w:val="00233D52"/>
    <w:rsid w:val="00237147"/>
    <w:rsid w:val="00244A73"/>
    <w:rsid w:val="00260D2D"/>
    <w:rsid w:val="00264503"/>
    <w:rsid w:val="00265ABD"/>
    <w:rsid w:val="00271D00"/>
    <w:rsid w:val="00275872"/>
    <w:rsid w:val="00281106"/>
    <w:rsid w:val="00282417"/>
    <w:rsid w:val="00282D27"/>
    <w:rsid w:val="0028402B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A52"/>
    <w:rsid w:val="002F4DB0"/>
    <w:rsid w:val="002F59E0"/>
    <w:rsid w:val="002F66A6"/>
    <w:rsid w:val="003050DB"/>
    <w:rsid w:val="00310561"/>
    <w:rsid w:val="00311D8C"/>
    <w:rsid w:val="003124F9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37B4"/>
    <w:rsid w:val="003542C5"/>
    <w:rsid w:val="00356FE5"/>
    <w:rsid w:val="00365461"/>
    <w:rsid w:val="00370311"/>
    <w:rsid w:val="00373EC9"/>
    <w:rsid w:val="00380663"/>
    <w:rsid w:val="003853E3"/>
    <w:rsid w:val="0038587E"/>
    <w:rsid w:val="003861D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85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5AC"/>
    <w:rsid w:val="004F5DDF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12CD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29D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1010"/>
    <w:rsid w:val="00647FD7"/>
    <w:rsid w:val="00650080"/>
    <w:rsid w:val="00651F17"/>
    <w:rsid w:val="00654B4D"/>
    <w:rsid w:val="0065559D"/>
    <w:rsid w:val="006609D8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97FC4"/>
    <w:rsid w:val="006A09DA"/>
    <w:rsid w:val="006A1835"/>
    <w:rsid w:val="006B4A30"/>
    <w:rsid w:val="006B619A"/>
    <w:rsid w:val="006B7569"/>
    <w:rsid w:val="006C28EE"/>
    <w:rsid w:val="006C606E"/>
    <w:rsid w:val="006D2998"/>
    <w:rsid w:val="006D3188"/>
    <w:rsid w:val="006E08FC"/>
    <w:rsid w:val="006E60A6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96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9A2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3EDA"/>
    <w:rsid w:val="008178E6"/>
    <w:rsid w:val="0082249C"/>
    <w:rsid w:val="00830B7B"/>
    <w:rsid w:val="00832661"/>
    <w:rsid w:val="008349AA"/>
    <w:rsid w:val="00836515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DBE"/>
    <w:rsid w:val="008860CC"/>
    <w:rsid w:val="0088640C"/>
    <w:rsid w:val="00890876"/>
    <w:rsid w:val="00891929"/>
    <w:rsid w:val="00893029"/>
    <w:rsid w:val="0089514A"/>
    <w:rsid w:val="0089535F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404"/>
    <w:rsid w:val="008D4306"/>
    <w:rsid w:val="008D4508"/>
    <w:rsid w:val="008D4DC4"/>
    <w:rsid w:val="008D7CAF"/>
    <w:rsid w:val="008E02EE"/>
    <w:rsid w:val="008E65A8"/>
    <w:rsid w:val="008E6678"/>
    <w:rsid w:val="008E719D"/>
    <w:rsid w:val="008E77D6"/>
    <w:rsid w:val="009036E7"/>
    <w:rsid w:val="0091053B"/>
    <w:rsid w:val="009117F4"/>
    <w:rsid w:val="00912945"/>
    <w:rsid w:val="00915D4C"/>
    <w:rsid w:val="009279B2"/>
    <w:rsid w:val="00935814"/>
    <w:rsid w:val="0094502D"/>
    <w:rsid w:val="00947013"/>
    <w:rsid w:val="00954C4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456D"/>
    <w:rsid w:val="00A3270B"/>
    <w:rsid w:val="00A3574C"/>
    <w:rsid w:val="00A379E4"/>
    <w:rsid w:val="00A41F4A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57EF6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15A"/>
    <w:rsid w:val="00B71634"/>
    <w:rsid w:val="00B73091"/>
    <w:rsid w:val="00B80840"/>
    <w:rsid w:val="00B80B95"/>
    <w:rsid w:val="00B815FC"/>
    <w:rsid w:val="00B82350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054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AF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2D06"/>
    <w:rsid w:val="00D6730A"/>
    <w:rsid w:val="00D674A6"/>
    <w:rsid w:val="00D74B7C"/>
    <w:rsid w:val="00D76068"/>
    <w:rsid w:val="00D76B01"/>
    <w:rsid w:val="00D804A2"/>
    <w:rsid w:val="00D84704"/>
    <w:rsid w:val="00D90AF7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04ED"/>
    <w:rsid w:val="00E26DDF"/>
    <w:rsid w:val="00E30167"/>
    <w:rsid w:val="00E33341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04F7"/>
    <w:rsid w:val="00E73B8D"/>
    <w:rsid w:val="00E74A30"/>
    <w:rsid w:val="00E77B7E"/>
    <w:rsid w:val="00E82DF1"/>
    <w:rsid w:val="00E96532"/>
    <w:rsid w:val="00E973A0"/>
    <w:rsid w:val="00EA1688"/>
    <w:rsid w:val="00EA2473"/>
    <w:rsid w:val="00EA4C83"/>
    <w:rsid w:val="00EA591A"/>
    <w:rsid w:val="00EB173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956"/>
    <w:rsid w:val="00F05C4D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79C8"/>
    <w:rsid w:val="00F70848"/>
    <w:rsid w:val="00F73A60"/>
    <w:rsid w:val="00F82364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5BF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72EB7"/>
  </w:style>
  <w:style w:type="paragraph" w:styleId="Rubrik1">
    <w:name w:val="heading 1"/>
    <w:basedOn w:val="Brdtext"/>
    <w:next w:val="Brdtext"/>
    <w:link w:val="Rubrik1Char"/>
    <w:uiPriority w:val="1"/>
    <w:qFormat/>
    <w:rsid w:val="00172EB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72EB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72EB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72EB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72EB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72E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72E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72E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72E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2EB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72EB7"/>
  </w:style>
  <w:style w:type="paragraph" w:styleId="Brdtextmedindrag">
    <w:name w:val="Body Text Indent"/>
    <w:basedOn w:val="Normal"/>
    <w:link w:val="BrdtextmedindragChar"/>
    <w:qFormat/>
    <w:rsid w:val="00172EB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72EB7"/>
  </w:style>
  <w:style w:type="character" w:customStyle="1" w:styleId="Rubrik1Char">
    <w:name w:val="Rubrik 1 Char"/>
    <w:basedOn w:val="Standardstycketeckensnitt"/>
    <w:link w:val="Rubrik1"/>
    <w:uiPriority w:val="1"/>
    <w:rsid w:val="00172EB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72EB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72EB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72EB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72EB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72EB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72EB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72EB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72EB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72EB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72EB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72EB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72EB7"/>
  </w:style>
  <w:style w:type="paragraph" w:styleId="Beskrivning">
    <w:name w:val="caption"/>
    <w:basedOn w:val="Bildtext"/>
    <w:next w:val="Normal"/>
    <w:uiPriority w:val="35"/>
    <w:semiHidden/>
    <w:qFormat/>
    <w:rsid w:val="00172EB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72EB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72EB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72EB7"/>
  </w:style>
  <w:style w:type="paragraph" w:styleId="Sidhuvud">
    <w:name w:val="header"/>
    <w:basedOn w:val="Normal"/>
    <w:link w:val="SidhuvudChar"/>
    <w:uiPriority w:val="99"/>
    <w:rsid w:val="00172E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72EB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72EB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72EB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72EB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72EB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72EB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72EB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72EB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72EB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7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72EB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72EB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72EB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72EB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72EB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72EB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72EB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72EB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72EB7"/>
    <w:pPr>
      <w:numPr>
        <w:numId w:val="34"/>
      </w:numPr>
    </w:pPr>
  </w:style>
  <w:style w:type="numbering" w:customStyle="1" w:styleId="RKPunktlista">
    <w:name w:val="RK Punktlista"/>
    <w:uiPriority w:val="99"/>
    <w:rsid w:val="00172EB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72EB7"/>
    <w:pPr>
      <w:numPr>
        <w:ilvl w:val="1"/>
      </w:numPr>
    </w:pPr>
  </w:style>
  <w:style w:type="numbering" w:customStyle="1" w:styleId="Strecklistan">
    <w:name w:val="Strecklistan"/>
    <w:uiPriority w:val="99"/>
    <w:rsid w:val="00172EB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72EB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72EB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72EB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72EB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72E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72EB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72EB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72EB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72EB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72EB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72EB7"/>
  </w:style>
  <w:style w:type="character" w:styleId="AnvndHyperlnk">
    <w:name w:val="FollowedHyperlink"/>
    <w:basedOn w:val="Standardstycketeckensnitt"/>
    <w:uiPriority w:val="99"/>
    <w:semiHidden/>
    <w:unhideWhenUsed/>
    <w:rsid w:val="00172EB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72EB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72EB7"/>
  </w:style>
  <w:style w:type="paragraph" w:styleId="Avsndaradress-brev">
    <w:name w:val="envelope return"/>
    <w:basedOn w:val="Normal"/>
    <w:uiPriority w:val="99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2EB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72EB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72EB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72EB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72EB7"/>
  </w:style>
  <w:style w:type="paragraph" w:styleId="Brdtext3">
    <w:name w:val="Body Text 3"/>
    <w:basedOn w:val="Normal"/>
    <w:link w:val="Brdtext3Char"/>
    <w:uiPriority w:val="99"/>
    <w:semiHidden/>
    <w:unhideWhenUsed/>
    <w:rsid w:val="00172EB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72EB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72EB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72EB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72EB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72EB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72EB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72EB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72EB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72EB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72E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72EB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72EB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72E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72EB7"/>
  </w:style>
  <w:style w:type="character" w:customStyle="1" w:styleId="DatumChar">
    <w:name w:val="Datum Char"/>
    <w:basedOn w:val="Standardstycketeckensnitt"/>
    <w:link w:val="Datum"/>
    <w:uiPriority w:val="99"/>
    <w:semiHidden/>
    <w:rsid w:val="00172EB7"/>
  </w:style>
  <w:style w:type="character" w:styleId="Diskretbetoning">
    <w:name w:val="Subtle Emphasis"/>
    <w:basedOn w:val="Standardstycketeckensnitt"/>
    <w:uiPriority w:val="19"/>
    <w:semiHidden/>
    <w:qFormat/>
    <w:rsid w:val="00172EB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72EB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72E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72E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72EB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72EB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72E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72E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72E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72E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72EB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72EB7"/>
  </w:style>
  <w:style w:type="paragraph" w:styleId="Figurfrteckning">
    <w:name w:val="table of figures"/>
    <w:basedOn w:val="Normal"/>
    <w:next w:val="Normal"/>
    <w:uiPriority w:val="99"/>
    <w:semiHidden/>
    <w:unhideWhenUsed/>
    <w:rsid w:val="00172EB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72E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72E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72E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72EB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72EB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72EB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72EB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72EB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72EB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72EB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72E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72EB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72EB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72EB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72EB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72EB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2EB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72EB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72EB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72EB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72E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72EB7"/>
  </w:style>
  <w:style w:type="paragraph" w:styleId="Innehll4">
    <w:name w:val="toc 4"/>
    <w:basedOn w:val="Normal"/>
    <w:next w:val="Normal"/>
    <w:autoRedefine/>
    <w:uiPriority w:val="39"/>
    <w:semiHidden/>
    <w:unhideWhenUsed/>
    <w:rsid w:val="00172EB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72EB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72EB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72EB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72EB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72EB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72E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72E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72EB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72E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2EB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72EB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72EB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72EB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72EB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72EB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72EB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72EB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72EB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72EB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72EB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72EB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72E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72E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72E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72E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72E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72E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72E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72E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72E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72E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72E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72E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72EB7"/>
  </w:style>
  <w:style w:type="table" w:styleId="Ljuslista">
    <w:name w:val="Light List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72E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72E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72E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72E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72E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72E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72E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72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72EB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72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72E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72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72E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72E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72E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72EB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72EB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72EB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72EB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72EB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72E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72E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72EB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72EB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72E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72EB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72EB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72EB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2EB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2EB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2E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2E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72EB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72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72E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72E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72E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72E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72E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72E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72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72EB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72EB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72EB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72EB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72EB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72EB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72EB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72EB7"/>
  </w:style>
  <w:style w:type="character" w:styleId="Slutnotsreferens">
    <w:name w:val="endnote reference"/>
    <w:basedOn w:val="Standardstycketeckensnitt"/>
    <w:uiPriority w:val="99"/>
    <w:semiHidden/>
    <w:unhideWhenUsed/>
    <w:rsid w:val="00172EB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72EB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72EB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72EB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72E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72E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72E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72E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72EB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72EB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72EB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72EB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72EB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72E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72E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72E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72E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72E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72E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72E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72E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72E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72E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72E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72E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72E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72E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72E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72E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72E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72E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72E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72E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72E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72E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72E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72E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72E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7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72E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72E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72E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72E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72E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E63047388348F68524D605B54A2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B3FA5-1AE0-4EB0-85BD-2A355FD6D94A}"/>
      </w:docPartPr>
      <w:docPartBody>
        <w:p w:rsidR="00C74EF9" w:rsidRDefault="00892173" w:rsidP="00892173">
          <w:pPr>
            <w:pStyle w:val="8EE63047388348F68524D605B54A2E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52789858D4A76ACDDB171D7BB3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B487D-5000-4AF6-A53C-1F06632E986A}"/>
      </w:docPartPr>
      <w:docPartBody>
        <w:p w:rsidR="00C74EF9" w:rsidRDefault="00892173" w:rsidP="00892173">
          <w:pPr>
            <w:pStyle w:val="76A52789858D4A76ACDDB171D7BB3D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34D029D9B24B61B88E6AB930587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0A0A6-187A-494E-91C0-54B87BD57814}"/>
      </w:docPartPr>
      <w:docPartBody>
        <w:p w:rsidR="00C74EF9" w:rsidRDefault="00892173" w:rsidP="00892173">
          <w:pPr>
            <w:pStyle w:val="D234D029D9B24B61B88E6AB9305873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24106F9CA4023A1D2106038766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E6D76-BCFE-4DFD-AFD7-68DEFF541EE6}"/>
      </w:docPartPr>
      <w:docPartBody>
        <w:p w:rsidR="00C74EF9" w:rsidRDefault="00892173" w:rsidP="00892173">
          <w:pPr>
            <w:pStyle w:val="4E624106F9CA4023A1D21060387664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B0E498AE2496392E109DDDBEC7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F83DE-79EF-4858-A6B7-C776CF56F392}"/>
      </w:docPartPr>
      <w:docPartBody>
        <w:p w:rsidR="00C74EF9" w:rsidRDefault="00892173" w:rsidP="00892173">
          <w:pPr>
            <w:pStyle w:val="1D8B0E498AE2496392E109DDDBEC79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73"/>
    <w:rsid w:val="003624D7"/>
    <w:rsid w:val="00892173"/>
    <w:rsid w:val="00C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05452C24B04DF38B8F13B87850662A">
    <w:name w:val="A205452C24B04DF38B8F13B87850662A"/>
    <w:rsid w:val="00892173"/>
  </w:style>
  <w:style w:type="character" w:styleId="Platshllartext">
    <w:name w:val="Placeholder Text"/>
    <w:basedOn w:val="Standardstycketeckensnitt"/>
    <w:uiPriority w:val="99"/>
    <w:semiHidden/>
    <w:rsid w:val="00892173"/>
    <w:rPr>
      <w:noProof w:val="0"/>
      <w:color w:val="808080"/>
    </w:rPr>
  </w:style>
  <w:style w:type="paragraph" w:customStyle="1" w:styleId="63B29AD0E8E8442683DDEE464B5AF370">
    <w:name w:val="63B29AD0E8E8442683DDEE464B5AF370"/>
    <w:rsid w:val="00892173"/>
  </w:style>
  <w:style w:type="paragraph" w:customStyle="1" w:styleId="4514485A121E4CEC809E5F87C5C7D216">
    <w:name w:val="4514485A121E4CEC809E5F87C5C7D216"/>
    <w:rsid w:val="00892173"/>
  </w:style>
  <w:style w:type="paragraph" w:customStyle="1" w:styleId="F877AAA1C5434564A37B01C635BD76CF">
    <w:name w:val="F877AAA1C5434564A37B01C635BD76CF"/>
    <w:rsid w:val="00892173"/>
  </w:style>
  <w:style w:type="paragraph" w:customStyle="1" w:styleId="8EE63047388348F68524D605B54A2EFA">
    <w:name w:val="8EE63047388348F68524D605B54A2EFA"/>
    <w:rsid w:val="00892173"/>
  </w:style>
  <w:style w:type="paragraph" w:customStyle="1" w:styleId="76A52789858D4A76ACDDB171D7BB3DBE">
    <w:name w:val="76A52789858D4A76ACDDB171D7BB3DBE"/>
    <w:rsid w:val="00892173"/>
  </w:style>
  <w:style w:type="paragraph" w:customStyle="1" w:styleId="DF9E9AEDBD6A46599103AF476CEBA25E">
    <w:name w:val="DF9E9AEDBD6A46599103AF476CEBA25E"/>
    <w:rsid w:val="00892173"/>
  </w:style>
  <w:style w:type="paragraph" w:customStyle="1" w:styleId="2F66E0594DB346E5BB3349144B25285C">
    <w:name w:val="2F66E0594DB346E5BB3349144B25285C"/>
    <w:rsid w:val="00892173"/>
  </w:style>
  <w:style w:type="paragraph" w:customStyle="1" w:styleId="59D52FD1237149ADA62460ACA8CC43F3">
    <w:name w:val="59D52FD1237149ADA62460ACA8CC43F3"/>
    <w:rsid w:val="00892173"/>
  </w:style>
  <w:style w:type="paragraph" w:customStyle="1" w:styleId="D234D029D9B24B61B88E6AB9305873A0">
    <w:name w:val="D234D029D9B24B61B88E6AB9305873A0"/>
    <w:rsid w:val="00892173"/>
  </w:style>
  <w:style w:type="paragraph" w:customStyle="1" w:styleId="4E624106F9CA4023A1D21060387664D2">
    <w:name w:val="4E624106F9CA4023A1D21060387664D2"/>
    <w:rsid w:val="00892173"/>
  </w:style>
  <w:style w:type="paragraph" w:customStyle="1" w:styleId="76A52789858D4A76ACDDB171D7BB3DBE1">
    <w:name w:val="76A52789858D4A76ACDDB171D7BB3DBE1"/>
    <w:rsid w:val="008921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34D029D9B24B61B88E6AB9305873A01">
    <w:name w:val="D234D029D9B24B61B88E6AB9305873A01"/>
    <w:rsid w:val="008921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4F7047F9A54453961C6CA2DC97C5E3">
    <w:name w:val="C14F7047F9A54453961C6CA2DC97C5E3"/>
    <w:rsid w:val="00892173"/>
  </w:style>
  <w:style w:type="paragraph" w:customStyle="1" w:styleId="39C78266C1FF481394F9B49D68CF4472">
    <w:name w:val="39C78266C1FF481394F9B49D68CF4472"/>
    <w:rsid w:val="00892173"/>
  </w:style>
  <w:style w:type="paragraph" w:customStyle="1" w:styleId="7576161AF248403184F937B2CBD569F5">
    <w:name w:val="7576161AF248403184F937B2CBD569F5"/>
    <w:rsid w:val="00892173"/>
  </w:style>
  <w:style w:type="paragraph" w:customStyle="1" w:styleId="4C23B6997D5844AF8095B0802FD454D3">
    <w:name w:val="4C23B6997D5844AF8095B0802FD454D3"/>
    <w:rsid w:val="00892173"/>
  </w:style>
  <w:style w:type="paragraph" w:customStyle="1" w:styleId="0A56D8BDE1A74F5A8BCBD459FBAA13F9">
    <w:name w:val="0A56D8BDE1A74F5A8BCBD459FBAA13F9"/>
    <w:rsid w:val="00892173"/>
  </w:style>
  <w:style w:type="paragraph" w:customStyle="1" w:styleId="1D8B0E498AE2496392E109DDDBEC7930">
    <w:name w:val="1D8B0E498AE2496392E109DDDBEC7930"/>
    <w:rsid w:val="00892173"/>
  </w:style>
  <w:style w:type="paragraph" w:customStyle="1" w:styleId="067EB49449B24FAC9303C05374CF9E58">
    <w:name w:val="067EB49449B24FAC9303C05374CF9E58"/>
    <w:rsid w:val="00892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829d184c-6c66-4401-996c-ebecf88ba1cd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Fi2020/04938</Dnr>
    <ParagrafNr/>
    <DocumentTitle/>
    <VisitingAddress/>
    <Extra1/>
    <Extra2/>
    <Extra3>David Lång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7136-24E2-4DCF-898D-7B7272E2E7DB}"/>
</file>

<file path=customXml/itemProps2.xml><?xml version="1.0" encoding="utf-8"?>
<ds:datastoreItem xmlns:ds="http://schemas.openxmlformats.org/officeDocument/2006/customXml" ds:itemID="{924A2610-CA62-402E-A12A-62815FD16E18}"/>
</file>

<file path=customXml/itemProps3.xml><?xml version="1.0" encoding="utf-8"?>
<ds:datastoreItem xmlns:ds="http://schemas.openxmlformats.org/officeDocument/2006/customXml" ds:itemID="{AEC6FB25-FFBB-4233-AA31-B25B1E868840}"/>
</file>

<file path=customXml/itemProps4.xml><?xml version="1.0" encoding="utf-8"?>
<ds:datastoreItem xmlns:ds="http://schemas.openxmlformats.org/officeDocument/2006/customXml" ds:itemID="{A172E498-34BE-4731-BBA7-498FEEEDDC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23A986-C934-4B07-BEE1-8D170D5B07A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24A2610-CA62-402E-A12A-62815FD16E1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6A95471-6982-44FC-AD59-4902BEDDFDA1}"/>
</file>

<file path=customXml/itemProps8.xml><?xml version="1.0" encoding="utf-8"?>
<ds:datastoreItem xmlns:ds="http://schemas.openxmlformats.org/officeDocument/2006/customXml" ds:itemID="{5CB676ED-D8EE-48F4-B726-A617A4582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928  slutversion umd.docx</dc:title>
  <dc:subject/>
  <dc:creator/>
  <cp:keywords/>
  <dc:description/>
  <cp:lastModifiedBy/>
  <cp:revision>1</cp:revision>
  <dcterms:created xsi:type="dcterms:W3CDTF">2020-12-16T10:21:00Z</dcterms:created>
  <dcterms:modified xsi:type="dcterms:W3CDTF">2020-12-16T10:21:00Z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89162cd5-85b0-410a-9cd3-ce4d74b463bc</vt:lpwstr>
  </property>
</Properties>
</file>