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A34BD7" w:rsidP="00A34BD7">
      <w:pPr>
        <w:pStyle w:val="Title"/>
      </w:pPr>
      <w:bookmarkStart w:id="0" w:name="Start"/>
      <w:bookmarkEnd w:id="0"/>
      <w:r>
        <w:t xml:space="preserve">Svar på fråga </w:t>
      </w:r>
      <w:r w:rsidRPr="00840939">
        <w:t>2020/21:317</w:t>
      </w:r>
      <w:r>
        <w:t xml:space="preserve">2 av </w:t>
      </w:r>
      <w:sdt>
        <w:sdtPr>
          <w:alias w:val="Frågeställare"/>
          <w:tag w:val="delete"/>
          <w:id w:val="-211816850"/>
          <w:placeholder>
            <w:docPart w:val="BD910A9BAF874BD6848E2DC1A5C36981"/>
          </w:placeholder>
          <w:dataBinding w:xpath="/ns0:DocumentInfo[1]/ns0:BaseInfo[1]/ns0:Extra3[1]" w:storeItemID="{4DF1492A-B697-480D-A593-B23E64B84EBD}" w:prefixMappings="xmlns:ns0='http://lp/documentinfo/RK' "/>
          <w:text/>
        </w:sdtPr>
        <w:sdtContent>
          <w:r w:rsidRPr="00A34BD7">
            <w:t>Johan Forssell</w:t>
          </w:r>
        </w:sdtContent>
      </w:sdt>
      <w:r>
        <w:t xml:space="preserve"> (</w:t>
      </w:r>
      <w:sdt>
        <w:sdtPr>
          <w:alias w:val="Parti"/>
          <w:tag w:val="Parti_delete"/>
          <w:id w:val="1620417071"/>
          <w:placeholder>
            <w:docPart w:val="B06907A5C5D044808EE525F8CBCBE14C"/>
          </w:placeholder>
          <w:comboBox w:lastValue="M">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M</w:t>
          </w:r>
        </w:sdtContent>
      </w:sdt>
      <w:r>
        <w:t>)</w:t>
      </w:r>
      <w:r>
        <w:br/>
      </w:r>
      <w:r w:rsidRPr="00A34BD7">
        <w:t>Utredning angående preventiv avlyssning</w:t>
      </w:r>
    </w:p>
    <w:p w:rsidR="00A34BD7" w:rsidP="009F7F5F">
      <w:pPr>
        <w:pStyle w:val="BodyText"/>
      </w:pPr>
      <w:sdt>
        <w:sdtPr>
          <w:alias w:val="Frågeställare"/>
          <w:tag w:val="delete"/>
          <w:id w:val="-1635256365"/>
          <w:placeholder>
            <w:docPart w:val="0D8B1D24CC754089B6A6D39DFAC101AC"/>
          </w:placeholder>
          <w:dataBinding w:xpath="/ns0:DocumentInfo[1]/ns0:BaseInfo[1]/ns0:Extra3[1]" w:storeItemID="{4DF1492A-B697-480D-A593-B23E64B84EBD}" w:prefixMappings="xmlns:ns0='http://lp/documentinfo/RK' "/>
          <w:text/>
        </w:sdtPr>
        <w:sdtContent>
          <w:r>
            <w:t>Johan Forssell</w:t>
          </w:r>
        </w:sdtContent>
      </w:sdt>
      <w:r>
        <w:t xml:space="preserve"> har frågat mig</w:t>
      </w:r>
      <w:r w:rsidRPr="009F7F5F" w:rsidR="009F7F5F">
        <w:t xml:space="preserve"> </w:t>
      </w:r>
      <w:r w:rsidR="009F7F5F">
        <w:t xml:space="preserve">om jag avser att tillsätta en ny utredning </w:t>
      </w:r>
      <w:r w:rsidR="00AD5C64">
        <w:t xml:space="preserve">som </w:t>
      </w:r>
      <w:r w:rsidR="00E731A4">
        <w:t>se</w:t>
      </w:r>
      <w:r w:rsidR="00AD5C64">
        <w:t>r</w:t>
      </w:r>
      <w:r w:rsidR="009F7F5F">
        <w:t xml:space="preserve"> över möjligheterna att införa </w:t>
      </w:r>
      <w:r w:rsidR="00AD5C64">
        <w:t xml:space="preserve">så kallad </w:t>
      </w:r>
      <w:r w:rsidR="009F7F5F">
        <w:t>preventiv avlyssning mot gäng</w:t>
      </w:r>
      <w:r w:rsidR="009948B5">
        <w:softHyphen/>
      </w:r>
      <w:r w:rsidR="009F7F5F">
        <w:t>kriminella</w:t>
      </w:r>
      <w:r w:rsidR="00AD5C64">
        <w:t>, med tillhörande uppdrag att ta fram</w:t>
      </w:r>
      <w:r w:rsidR="009F7F5F">
        <w:t xml:space="preserve"> ett sådant förslag.</w:t>
      </w:r>
    </w:p>
    <w:p w:rsidR="00E85E4D" w:rsidP="00E85E4D">
      <w:pPr>
        <w:pStyle w:val="BodyText"/>
      </w:pPr>
      <w:r>
        <w:t xml:space="preserve">Regeringen har </w:t>
      </w:r>
      <w:r w:rsidR="005F467E">
        <w:t xml:space="preserve">hela tiden haft </w:t>
      </w:r>
      <w:r>
        <w:t xml:space="preserve">en kompromisslös hållning mot kriminella nätverk. Därför </w:t>
      </w:r>
      <w:r w:rsidR="006D449E">
        <w:t xml:space="preserve">har vi sett </w:t>
      </w:r>
      <w:r>
        <w:t xml:space="preserve">till att de brottsbekämpande myndigheterna har </w:t>
      </w:r>
      <w:r w:rsidR="006D449E">
        <w:t xml:space="preserve">de </w:t>
      </w:r>
      <w:r>
        <w:t>bästa möjliga förut</w:t>
      </w:r>
      <w:r w:rsidR="006E4556">
        <w:softHyphen/>
      </w:r>
      <w:r>
        <w:t>sättningar</w:t>
      </w:r>
      <w:r w:rsidR="005B7006">
        <w:t>na</w:t>
      </w:r>
      <w:r>
        <w:t xml:space="preserve"> för att utföra sina uppdrag. Vi </w:t>
      </w:r>
      <w:r w:rsidR="006D449E">
        <w:t xml:space="preserve">har </w:t>
      </w:r>
      <w:r>
        <w:t>se</w:t>
      </w:r>
      <w:r w:rsidR="006D449E">
        <w:t>tt</w:t>
      </w:r>
      <w:r>
        <w:t xml:space="preserve"> till att det </w:t>
      </w:r>
      <w:r w:rsidR="0026494F">
        <w:t>utbildas fler</w:t>
      </w:r>
      <w:r>
        <w:t xml:space="preserve"> poliser, </w:t>
      </w:r>
      <w:r w:rsidR="0026494F">
        <w:t xml:space="preserve">vi har skärpt </w:t>
      </w:r>
      <w:r>
        <w:t>straff</w:t>
      </w:r>
      <w:r w:rsidR="0026494F">
        <w:t>en</w:t>
      </w:r>
      <w:r>
        <w:t xml:space="preserve"> och</w:t>
      </w:r>
      <w:r w:rsidR="0026494F">
        <w:t xml:space="preserve"> sett till att</w:t>
      </w:r>
      <w:r>
        <w:t xml:space="preserve"> polis och åklagare</w:t>
      </w:r>
      <w:r w:rsidR="0026494F">
        <w:t xml:space="preserve"> fått fler verktyg</w:t>
      </w:r>
      <w:r>
        <w:t>. Regeringens 34-punkts</w:t>
      </w:r>
      <w:r w:rsidR="00911364">
        <w:softHyphen/>
      </w:r>
      <w:r>
        <w:t>program mot gängkriminalitet syftar till att både bryta nyrekryteringen och att bekämpa gängkriminaliteten.</w:t>
      </w:r>
      <w:r>
        <w:rPr>
          <w:rStyle w:val="CommentReference"/>
        </w:rPr>
        <w:t xml:space="preserve"> </w:t>
      </w:r>
      <w:r w:rsidRPr="00724A5D">
        <w:t xml:space="preserve">Det innehåller också förebyggande insatser inom </w:t>
      </w:r>
      <w:r w:rsidR="00E61241">
        <w:t xml:space="preserve">bl.a. </w:t>
      </w:r>
      <w:r w:rsidRPr="00724A5D">
        <w:t>skola, socialtjänst och välfärd.</w:t>
      </w:r>
      <w:r>
        <w:t xml:space="preserve"> Den satsning mot gäng</w:t>
      </w:r>
      <w:r w:rsidR="00911364">
        <w:softHyphen/>
      </w:r>
      <w:r>
        <w:t>kriminaliteten som regeringen genomför är den mest omfattande någonsin i Sverige och den angriper brottsligheten från flera håll samtidigt.</w:t>
      </w:r>
    </w:p>
    <w:p w:rsidR="00E85E4D" w:rsidP="00F328FA">
      <w:pPr>
        <w:pStyle w:val="BodyText"/>
      </w:pPr>
      <w:r>
        <w:t>M</w:t>
      </w:r>
      <w:r w:rsidR="00F328FA">
        <w:t>öjlighete</w:t>
      </w:r>
      <w:r>
        <w:t>r</w:t>
      </w:r>
      <w:r w:rsidR="00F328FA">
        <w:t>n</w:t>
      </w:r>
      <w:r>
        <w:t>a</w:t>
      </w:r>
      <w:r w:rsidR="00F328FA">
        <w:t xml:space="preserve"> att komma åt elektronisk bevisning </w:t>
      </w:r>
      <w:r>
        <w:t>har stor betydelse</w:t>
      </w:r>
      <w:r w:rsidR="00F328FA">
        <w:t xml:space="preserve"> för </w:t>
      </w:r>
      <w:r w:rsidR="007E23E0">
        <w:t>be</w:t>
      </w:r>
      <w:r w:rsidR="006E4556">
        <w:softHyphen/>
      </w:r>
      <w:r w:rsidR="007E23E0">
        <w:t>kämpandet av</w:t>
      </w:r>
      <w:r w:rsidR="00F328FA">
        <w:t xml:space="preserve"> kriminella nätverk</w:t>
      </w:r>
      <w:r w:rsidR="005C1467">
        <w:t xml:space="preserve">, </w:t>
      </w:r>
      <w:r w:rsidR="00092429">
        <w:t>såväl</w:t>
      </w:r>
      <w:r w:rsidR="005C1467">
        <w:t xml:space="preserve"> i det preventiva arbetet</w:t>
      </w:r>
      <w:r w:rsidR="00092429">
        <w:t xml:space="preserve"> som annars</w:t>
      </w:r>
      <w:r w:rsidR="00F328FA">
        <w:t>.</w:t>
      </w:r>
      <w:r w:rsidR="00A86481">
        <w:t xml:space="preserve"> Därför har regeringen</w:t>
      </w:r>
      <w:r w:rsidR="00667A87">
        <w:t xml:space="preserve"> bl.a.</w:t>
      </w:r>
      <w:r w:rsidR="00A86481">
        <w:t xml:space="preserve"> infört det nya hemliga tvångsmedlet hemlig data</w:t>
      </w:r>
      <w:r w:rsidR="006E4556">
        <w:softHyphen/>
      </w:r>
      <w:r w:rsidR="00A86481">
        <w:t>avläsning. Det nya tvångs</w:t>
      </w:r>
      <w:r w:rsidR="00A86481">
        <w:softHyphen/>
        <w:t>medlet ger bättre och mer effektiva möjligheter att få del av information som tidigare inte har varit tillgänglig, t.ex. krypterad och anonymiserad information</w:t>
      </w:r>
      <w:r w:rsidRPr="007B67EF" w:rsidR="00A86481">
        <w:t>.</w:t>
      </w:r>
      <w:r w:rsidR="00956435">
        <w:t xml:space="preserve"> </w:t>
      </w:r>
      <w:r w:rsidR="00F04C29">
        <w:t>För att brotts</w:t>
      </w:r>
      <w:r w:rsidR="00F04C29">
        <w:softHyphen/>
        <w:t>bekämpningen effektivt ska kunna få tillgång till uppgifter om elektronisk kommunikation är det</w:t>
      </w:r>
      <w:r w:rsidR="00A86481">
        <w:t xml:space="preserve"> även </w:t>
      </w:r>
      <w:r w:rsidR="00F328FA">
        <w:t xml:space="preserve">viktigt med </w:t>
      </w:r>
      <w:r w:rsidR="007B0552">
        <w:t xml:space="preserve">en fungerande </w:t>
      </w:r>
      <w:r>
        <w:t>datalagring</w:t>
      </w:r>
      <w:r w:rsidR="008B3173">
        <w:t>. R</w:t>
      </w:r>
      <w:r w:rsidR="00F328FA">
        <w:t>egeringen har infört nya regler</w:t>
      </w:r>
      <w:r w:rsidR="008B3173">
        <w:t xml:space="preserve"> om datalagring som har stor betydelse för brottsbekämpningen.</w:t>
      </w:r>
      <w:r w:rsidR="000404E1">
        <w:t xml:space="preserve"> </w:t>
      </w:r>
      <w:r>
        <w:t>Vi har</w:t>
      </w:r>
      <w:r w:rsidR="000404E1">
        <w:t xml:space="preserve"> </w:t>
      </w:r>
      <w:r w:rsidR="00931F16">
        <w:t>dessutom</w:t>
      </w:r>
      <w:r>
        <w:t xml:space="preserve"> infört ett </w:t>
      </w:r>
      <w:r w:rsidRPr="004968C3">
        <w:t>förfarande som gör det enklare att besluta om hemlig avlyssning</w:t>
      </w:r>
      <w:r w:rsidR="00DA6180">
        <w:t xml:space="preserve">. Eftersom </w:t>
      </w:r>
      <w:r w:rsidR="00486F1B">
        <w:t xml:space="preserve">kriminella nätverk </w:t>
      </w:r>
      <w:r w:rsidR="00F96D34">
        <w:t>sällan bryr sig om</w:t>
      </w:r>
      <w:r w:rsidR="00DA6180">
        <w:t xml:space="preserve"> nationsgränser har vi</w:t>
      </w:r>
      <w:r>
        <w:t xml:space="preserve"> </w:t>
      </w:r>
      <w:r w:rsidR="00DA6180">
        <w:t xml:space="preserve">gjort det </w:t>
      </w:r>
      <w:r w:rsidR="00DA6180">
        <w:t>enklare</w:t>
      </w:r>
      <w:r>
        <w:t xml:space="preserve"> för svenska myndigheter att begära hjälp av myndigheter i andra länder i utred</w:t>
      </w:r>
      <w:r>
        <w:softHyphen/>
        <w:t>ning</w:t>
      </w:r>
      <w:r>
        <w:softHyphen/>
        <w:t xml:space="preserve">ar där det finns gränsöverskridande inslag. Regeringen har också </w:t>
      </w:r>
      <w:r w:rsidR="000C1894">
        <w:t>genom</w:t>
      </w:r>
      <w:r>
        <w:t xml:space="preserve"> propositionen </w:t>
      </w:r>
      <w:r w:rsidRPr="00C177EB">
        <w:t>Sveriges tillträde till Europa</w:t>
      </w:r>
      <w:r>
        <w:softHyphen/>
      </w:r>
      <w:r w:rsidRPr="00C177EB">
        <w:t>rådets konvention om it-relaterad brottslighet</w:t>
      </w:r>
      <w:r>
        <w:t xml:space="preserve"> </w:t>
      </w:r>
      <w:r w:rsidR="000C1894">
        <w:t>sett till</w:t>
      </w:r>
      <w:r>
        <w:t xml:space="preserve"> att de brottsutred</w:t>
      </w:r>
      <w:r>
        <w:softHyphen/>
        <w:t xml:space="preserve">ande myndigheterna </w:t>
      </w:r>
      <w:r w:rsidR="00886D3F">
        <w:t>har fått</w:t>
      </w:r>
      <w:r>
        <w:t xml:space="preserve"> ytterligare verktyg för att komma åt elektronisk bevisning.</w:t>
      </w:r>
      <w:r w:rsidR="006E26DC">
        <w:t xml:space="preserve"> </w:t>
      </w:r>
      <w:r w:rsidR="008B150A">
        <w:t>Som Johan Forsell hänvisar till har r</w:t>
      </w:r>
      <w:r w:rsidRPr="00D07998">
        <w:t xml:space="preserve">egeringen </w:t>
      </w:r>
      <w:r>
        <w:t xml:space="preserve">också tillsatt </w:t>
      </w:r>
      <w:r w:rsidRPr="00D07998">
        <w:t>en utredning i syfte att ge de brotts</w:t>
      </w:r>
      <w:r w:rsidR="00612D53">
        <w:softHyphen/>
      </w:r>
      <w:r w:rsidRPr="00D07998">
        <w:t>bekämpande myndigheterna utökade möjligheter att använda hemliga tvångsmedel i fråga om grov och organiserad brottslighet.</w:t>
      </w:r>
    </w:p>
    <w:p w:rsidR="00635C18" w:rsidP="00635C18">
      <w:pPr>
        <w:pStyle w:val="BodyText"/>
      </w:pPr>
      <w:r>
        <w:t xml:space="preserve">Det </w:t>
      </w:r>
      <w:r w:rsidR="002E679E">
        <w:t xml:space="preserve">är </w:t>
      </w:r>
      <w:r w:rsidR="006E4556">
        <w:t xml:space="preserve">också </w:t>
      </w:r>
      <w:r w:rsidR="002E679E">
        <w:t xml:space="preserve">viktigt att </w:t>
      </w:r>
      <w:r w:rsidRPr="00E97023" w:rsidR="00E97023">
        <w:t xml:space="preserve">polisen kan ingripa i ett tidigt skede </w:t>
      </w:r>
      <w:r>
        <w:t>mot kriminella nätverk. Därför har regeringen den 10 juni 2021 beslutat en lagrådsremiss med förslag till nya regler om husrannsakan för att söka efter vapen och andra farliga föremål. Polisen föreslås få en ny befogen</w:t>
      </w:r>
      <w:r w:rsidR="006E4556">
        <w:softHyphen/>
      </w:r>
      <w:r>
        <w:t>het att i brottsföre</w:t>
      </w:r>
      <w:r w:rsidR="00E07F5C">
        <w:softHyphen/>
      </w:r>
      <w:r>
        <w:t>byggande syfte söka efter sådana föremål i gemensamma utrymmen i eller i anslutning till flerbostads</w:t>
      </w:r>
      <w:r w:rsidR="00D54EBA">
        <w:softHyphen/>
      </w:r>
      <w:r>
        <w:t>hus, till exempel trappuppgångar och tvättstugor.</w:t>
      </w:r>
      <w:r w:rsidRPr="005B7006" w:rsidR="005B7006">
        <w:t xml:space="preserve"> </w:t>
      </w:r>
      <w:r w:rsidR="005B7006">
        <w:t>Eftersom en majoritet i riksdagen har röstat för en misstroendeförklaring mot statsministern avstår jag för närvarande från att uttala mig om vilka initiativ regeringen har för avsikt att vidta på detta område framöver.</w:t>
      </w:r>
      <w:r w:rsidR="005B7006">
        <w:br/>
      </w:r>
    </w:p>
    <w:p w:rsidR="00A34BD7" w:rsidP="00A34BD7">
      <w:pPr>
        <w:pStyle w:val="BodyText"/>
      </w:pPr>
      <w:r>
        <w:t xml:space="preserve">Stockholm den </w:t>
      </w:r>
      <w:sdt>
        <w:sdtPr>
          <w:id w:val="-1225218591"/>
          <w:placeholder>
            <w:docPart w:val="ADB0B306250C408A8F47834688A72B2A"/>
          </w:placeholder>
          <w:dataBinding w:xpath="/ns0:DocumentInfo[1]/ns0:BaseInfo[1]/ns0:HeaderDate[1]" w:storeItemID="{4DF1492A-B697-480D-A593-B23E64B84EBD}" w:prefixMappings="xmlns:ns0='http://lp/documentinfo/RK' "/>
          <w:date w:fullDate="2021-06-23T00:00:00Z">
            <w:dateFormat w:val="d MMMM yyyy"/>
            <w:lid w:val="sv-SE"/>
            <w:storeMappedDataAs w:val="dateTime"/>
            <w:calendar w:val="gregorian"/>
          </w:date>
        </w:sdtPr>
        <w:sdtContent>
          <w:r w:rsidR="001B03BF">
            <w:t>23 juni 2021</w:t>
          </w:r>
        </w:sdtContent>
      </w:sdt>
    </w:p>
    <w:p w:rsidR="00A34BD7" w:rsidP="00A34BD7">
      <w:pPr>
        <w:pStyle w:val="Brdtextutanavstnd"/>
      </w:pPr>
    </w:p>
    <w:p w:rsidR="00A34BD7" w:rsidP="00A34BD7">
      <w:pPr>
        <w:pStyle w:val="Brdtextutanavstnd"/>
      </w:pPr>
    </w:p>
    <w:p w:rsidR="00A34BD7" w:rsidP="00A34BD7">
      <w:pPr>
        <w:pStyle w:val="Brdtextutanavstnd"/>
      </w:pPr>
    </w:p>
    <w:sdt>
      <w:sdtPr>
        <w:alias w:val="Klicka på listpilen"/>
        <w:tag w:val="run-loadAllMinistersFromDep_delete"/>
        <w:id w:val="-122627287"/>
        <w:placeholder>
          <w:docPart w:val="1D2219B9C58C4C3282CD07B368D14407"/>
        </w:placeholder>
        <w:dataBinding w:xpath="/ns0:DocumentInfo[1]/ns0:BaseInfo[1]/ns0:TopSender[1]" w:storeItemID="{4DF1492A-B697-480D-A593-B23E64B84EBD}" w:prefixMappings="xmlns:ns0='http://lp/documentinfo/RK' "/>
        <w:comboBox w:lastValue="Inrikesministern">
          <w:listItem w:value="Justitie- och migrationsministern" w:displayText="Morgan Johansson"/>
          <w:listItem w:value="Inrikesministern" w:displayText="Mikael Damberg"/>
        </w:comboBox>
      </w:sdtPr>
      <w:sdtContent>
        <w:p w:rsidR="008B4914" w:rsidRPr="00A34BD7" w:rsidP="00A34BD7">
          <w:pPr>
            <w:pStyle w:val="BodyText"/>
          </w:pPr>
          <w:r>
            <w:rPr>
              <w:rStyle w:val="DefaultParagraphFont"/>
            </w:rPr>
            <w:t>Mikael Damberg</w:t>
          </w:r>
        </w:p>
      </w:sdtContent>
    </w:sdt>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8B4914" w:rsidRPr="007D73AB">
          <w:pPr>
            <w:pStyle w:val="Header"/>
          </w:pPr>
        </w:p>
      </w:tc>
      <w:tc>
        <w:tcPr>
          <w:tcW w:w="3170" w:type="dxa"/>
          <w:vAlign w:val="bottom"/>
        </w:tcPr>
        <w:p w:rsidR="008B4914" w:rsidRPr="007D73AB" w:rsidP="00340DE0">
          <w:pPr>
            <w:pStyle w:val="Header"/>
          </w:pPr>
        </w:p>
      </w:tc>
      <w:tc>
        <w:tcPr>
          <w:tcW w:w="1134" w:type="dxa"/>
        </w:tcPr>
        <w:p w:rsidR="008B4914"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8B4914"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8B4914" w:rsidRPr="00710A6C" w:rsidP="00EE3C0F">
          <w:pPr>
            <w:pStyle w:val="Header"/>
            <w:rPr>
              <w:b/>
            </w:rPr>
          </w:pPr>
        </w:p>
        <w:p w:rsidR="008B4914" w:rsidP="00EE3C0F">
          <w:pPr>
            <w:pStyle w:val="Header"/>
          </w:pPr>
        </w:p>
        <w:p w:rsidR="008B4914" w:rsidP="00EE3C0F">
          <w:pPr>
            <w:pStyle w:val="Header"/>
          </w:pPr>
        </w:p>
        <w:p w:rsidR="008B4914" w:rsidP="00EE3C0F">
          <w:pPr>
            <w:pStyle w:val="Header"/>
          </w:pPr>
        </w:p>
        <w:p w:rsidR="008B4914" w:rsidP="00EE3C0F">
          <w:pPr>
            <w:pStyle w:val="Header"/>
          </w:pPr>
          <w:sdt>
            <w:sdtPr>
              <w:alias w:val="Dnr"/>
              <w:tag w:val="ccRKShow_Dnr"/>
              <w:id w:val="-829283628"/>
              <w:placeholder>
                <w:docPart w:val="A73ACF79866840EC968937A744149E9B"/>
              </w:placeholder>
              <w:showingPlcHdr/>
              <w:dataBinding w:xpath="/ns0:DocumentInfo[1]/ns0:BaseInfo[1]/ns0:Dnr[1]" w:storeItemID="{4DF1492A-B697-480D-A593-B23E64B84EBD}" w:prefixMappings="xmlns:ns0='http://lp/documentinfo/RK' "/>
              <w:text/>
            </w:sdtPr>
            <w:sdtContent>
              <w:r w:rsidR="00480CB2">
                <w:rPr>
                  <w:rStyle w:val="PlaceholderText"/>
                </w:rPr>
                <w:t xml:space="preserve"> </w:t>
              </w:r>
            </w:sdtContent>
          </w:sdt>
          <w:r w:rsidRPr="00480CB2" w:rsidR="00480CB2">
            <w:t xml:space="preserve">Ju2021/02349 </w:t>
          </w:r>
          <w:sdt>
            <w:sdtPr>
              <w:alias w:val="DocNumber"/>
              <w:tag w:val="DocNumber"/>
              <w:id w:val="1726028884"/>
              <w:placeholder>
                <w:docPart w:val="014402BB63FE46688026B27076C8F39D"/>
              </w:placeholder>
              <w:showingPlcHdr/>
              <w:dataBinding w:xpath="/ns0:DocumentInfo[1]/ns0:BaseInfo[1]/ns0:DocNumber[1]" w:storeItemID="{4DF1492A-B697-480D-A593-B23E64B84EBD}" w:prefixMappings="xmlns:ns0='http://lp/documentinfo/RK' "/>
              <w:text/>
            </w:sdtPr>
            <w:sdtContent>
              <w:r>
                <w:rPr>
                  <w:rStyle w:val="PlaceholderText"/>
                </w:rPr>
                <w:t xml:space="preserve"> </w:t>
              </w:r>
            </w:sdtContent>
          </w:sdt>
        </w:p>
        <w:p w:rsidR="008B4914" w:rsidP="00EE3C0F">
          <w:pPr>
            <w:pStyle w:val="Header"/>
          </w:pPr>
        </w:p>
      </w:tc>
      <w:tc>
        <w:tcPr>
          <w:tcW w:w="1134" w:type="dxa"/>
        </w:tcPr>
        <w:p w:rsidR="008B4914" w:rsidP="0094502D">
          <w:pPr>
            <w:pStyle w:val="Header"/>
          </w:pPr>
        </w:p>
        <w:p w:rsidR="008B4914"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3DF3D73D5C2646ECB46146270C409472"/>
          </w:placeholder>
          <w:richText/>
        </w:sdtPr>
        <w:sdtContent>
          <w:sdt>
            <w:sdtPr>
              <w:alias w:val="SenderText"/>
              <w:tag w:val="ccRKShow_SenderText"/>
              <w:id w:val="-1366907483"/>
              <w:placeholder>
                <w:docPart w:val="D46A7B3BDC004C1EB16FE28FD523305D"/>
              </w:placeholder>
              <w:richText/>
            </w:sdtPr>
            <w:sdtContent>
              <w:tc>
                <w:tcPr>
                  <w:tcW w:w="5534" w:type="dxa"/>
                  <w:tcMar>
                    <w:right w:w="1134" w:type="dxa"/>
                  </w:tcMar>
                </w:tcPr>
                <w:p w:rsidR="00A34BD7" w:rsidRPr="00937429" w:rsidP="00A34BD7">
                  <w:pPr>
                    <w:pStyle w:val="Header"/>
                    <w:rPr>
                      <w:b/>
                    </w:rPr>
                  </w:pPr>
                  <w:r w:rsidRPr="00937429">
                    <w:rPr>
                      <w:b/>
                    </w:rPr>
                    <w:t>Justitiedepartementet</w:t>
                  </w:r>
                </w:p>
                <w:p w:rsidR="008B4914" w:rsidRPr="00340DE0" w:rsidP="00A34BD7">
                  <w:pPr>
                    <w:pStyle w:val="Header"/>
                  </w:pPr>
                  <w:r w:rsidRPr="00937429">
                    <w:t>Inrikesministern</w:t>
                  </w:r>
                </w:p>
              </w:tc>
            </w:sdtContent>
          </w:sdt>
        </w:sdtContent>
      </w:sdt>
      <w:sdt>
        <w:sdtPr>
          <w:alias w:val="Recipient"/>
          <w:tag w:val="ccRKShow_Recipient"/>
          <w:id w:val="-28344517"/>
          <w:placeholder>
            <w:docPart w:val="DE3FC0D1F86E4595BAEBA73D0C2F6576"/>
          </w:placeholder>
          <w:dataBinding w:xpath="/ns0:DocumentInfo[1]/ns0:BaseInfo[1]/ns0:Recipient[1]" w:storeItemID="{4DF1492A-B697-480D-A593-B23E64B84EBD}" w:prefixMappings="xmlns:ns0='http://lp/documentinfo/RK' "/>
          <w:text w:multiLine="1"/>
        </w:sdtPr>
        <w:sdtContent>
          <w:tc>
            <w:tcPr>
              <w:tcW w:w="3170" w:type="dxa"/>
            </w:tcPr>
            <w:p w:rsidR="008B4914" w:rsidP="00547B89">
              <w:pPr>
                <w:pStyle w:val="Header"/>
              </w:pPr>
              <w:r>
                <w:t>Till riksdagen</w:t>
              </w:r>
            </w:p>
          </w:tc>
        </w:sdtContent>
      </w:sdt>
      <w:tc>
        <w:tcPr>
          <w:tcW w:w="1134" w:type="dxa"/>
        </w:tcPr>
        <w:p w:rsidR="008B4914"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73ACF79866840EC968937A744149E9B"/>
        <w:category>
          <w:name w:val="Allmänt"/>
          <w:gallery w:val="placeholder"/>
        </w:category>
        <w:types>
          <w:type w:val="bbPlcHdr"/>
        </w:types>
        <w:behaviors>
          <w:behavior w:val="content"/>
        </w:behaviors>
        <w:guid w:val="{A0CA1C7F-A779-44EA-96BC-639040D77310}"/>
      </w:docPartPr>
      <w:docPartBody>
        <w:p w:rsidR="0044258E" w:rsidP="0013393E">
          <w:pPr>
            <w:pStyle w:val="A73ACF79866840EC968937A744149E9B"/>
          </w:pPr>
          <w:r>
            <w:rPr>
              <w:rStyle w:val="PlaceholderText"/>
            </w:rPr>
            <w:t xml:space="preserve"> </w:t>
          </w:r>
        </w:p>
      </w:docPartBody>
    </w:docPart>
    <w:docPart>
      <w:docPartPr>
        <w:name w:val="014402BB63FE46688026B27076C8F39D"/>
        <w:category>
          <w:name w:val="Allmänt"/>
          <w:gallery w:val="placeholder"/>
        </w:category>
        <w:types>
          <w:type w:val="bbPlcHdr"/>
        </w:types>
        <w:behaviors>
          <w:behavior w:val="content"/>
        </w:behaviors>
        <w:guid w:val="{0F4D5C6C-76A7-4A09-972E-14364443304B}"/>
      </w:docPartPr>
      <w:docPartBody>
        <w:p w:rsidR="0044258E" w:rsidP="0013393E">
          <w:pPr>
            <w:pStyle w:val="014402BB63FE46688026B27076C8F39D1"/>
          </w:pPr>
          <w:r>
            <w:rPr>
              <w:rStyle w:val="PlaceholderText"/>
            </w:rPr>
            <w:t xml:space="preserve"> </w:t>
          </w:r>
        </w:p>
      </w:docPartBody>
    </w:docPart>
    <w:docPart>
      <w:docPartPr>
        <w:name w:val="3DF3D73D5C2646ECB46146270C409472"/>
        <w:category>
          <w:name w:val="Allmänt"/>
          <w:gallery w:val="placeholder"/>
        </w:category>
        <w:types>
          <w:type w:val="bbPlcHdr"/>
        </w:types>
        <w:behaviors>
          <w:behavior w:val="content"/>
        </w:behaviors>
        <w:guid w:val="{4E0E9D5B-47C6-4AC8-9985-2CB5AFC3E46D}"/>
      </w:docPartPr>
      <w:docPartBody>
        <w:p w:rsidR="0044258E" w:rsidP="0013393E">
          <w:pPr>
            <w:pStyle w:val="3DF3D73D5C2646ECB46146270C4094721"/>
          </w:pPr>
          <w:r>
            <w:rPr>
              <w:rStyle w:val="PlaceholderText"/>
            </w:rPr>
            <w:t xml:space="preserve"> </w:t>
          </w:r>
        </w:p>
      </w:docPartBody>
    </w:docPart>
    <w:docPart>
      <w:docPartPr>
        <w:name w:val="DE3FC0D1F86E4595BAEBA73D0C2F6576"/>
        <w:category>
          <w:name w:val="Allmänt"/>
          <w:gallery w:val="placeholder"/>
        </w:category>
        <w:types>
          <w:type w:val="bbPlcHdr"/>
        </w:types>
        <w:behaviors>
          <w:behavior w:val="content"/>
        </w:behaviors>
        <w:guid w:val="{A1CB1A2B-C6EA-4C6F-937E-6CD524FAC027}"/>
      </w:docPartPr>
      <w:docPartBody>
        <w:p w:rsidR="0044258E" w:rsidP="0013393E">
          <w:pPr>
            <w:pStyle w:val="DE3FC0D1F86E4595BAEBA73D0C2F6576"/>
          </w:pPr>
          <w:r>
            <w:rPr>
              <w:rStyle w:val="PlaceholderText"/>
            </w:rPr>
            <w:t xml:space="preserve"> </w:t>
          </w:r>
        </w:p>
      </w:docPartBody>
    </w:docPart>
    <w:docPart>
      <w:docPartPr>
        <w:name w:val="D46A7B3BDC004C1EB16FE28FD523305D"/>
        <w:category>
          <w:name w:val="Allmänt"/>
          <w:gallery w:val="placeholder"/>
        </w:category>
        <w:types>
          <w:type w:val="bbPlcHdr"/>
        </w:types>
        <w:behaviors>
          <w:behavior w:val="content"/>
        </w:behaviors>
        <w:guid w:val="{25D62C4B-EAAF-4A35-BE8F-95402C8674C0}"/>
      </w:docPartPr>
      <w:docPartBody>
        <w:p w:rsidR="003024EC" w:rsidP="0044258E">
          <w:pPr>
            <w:pStyle w:val="D46A7B3BDC004C1EB16FE28FD523305D"/>
          </w:pPr>
          <w:r>
            <w:rPr>
              <w:rStyle w:val="PlaceholderText"/>
            </w:rPr>
            <w:t xml:space="preserve"> </w:t>
          </w:r>
        </w:p>
      </w:docPartBody>
    </w:docPart>
    <w:docPart>
      <w:docPartPr>
        <w:name w:val="BD910A9BAF874BD6848E2DC1A5C36981"/>
        <w:category>
          <w:name w:val="Allmänt"/>
          <w:gallery w:val="placeholder"/>
        </w:category>
        <w:types>
          <w:type w:val="bbPlcHdr"/>
        </w:types>
        <w:behaviors>
          <w:behavior w:val="content"/>
        </w:behaviors>
        <w:guid w:val="{D244B6AC-D3D3-415D-A4FC-BF22D18CEC5D}"/>
      </w:docPartPr>
      <w:docPartBody>
        <w:p w:rsidR="003024EC" w:rsidP="0044258E">
          <w:pPr>
            <w:pStyle w:val="BD910A9BAF874BD6848E2DC1A5C36981"/>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B06907A5C5D044808EE525F8CBCBE14C"/>
        <w:category>
          <w:name w:val="Allmänt"/>
          <w:gallery w:val="placeholder"/>
        </w:category>
        <w:types>
          <w:type w:val="bbPlcHdr"/>
        </w:types>
        <w:behaviors>
          <w:behavior w:val="content"/>
        </w:behaviors>
        <w:guid w:val="{4B8577CB-541D-4A0F-B5C4-8DEA9551FCAC}"/>
      </w:docPartPr>
      <w:docPartBody>
        <w:p w:rsidR="003024EC" w:rsidP="0044258E">
          <w:pPr>
            <w:pStyle w:val="B06907A5C5D044808EE525F8CBCBE14C"/>
          </w:pPr>
          <w:r>
            <w:t xml:space="preserve"> </w:t>
          </w:r>
          <w:r>
            <w:rPr>
              <w:rStyle w:val="PlaceholderText"/>
            </w:rPr>
            <w:t>Välj ett parti.</w:t>
          </w:r>
        </w:p>
      </w:docPartBody>
    </w:docPart>
    <w:docPart>
      <w:docPartPr>
        <w:name w:val="0D8B1D24CC754089B6A6D39DFAC101AC"/>
        <w:category>
          <w:name w:val="Allmänt"/>
          <w:gallery w:val="placeholder"/>
        </w:category>
        <w:types>
          <w:type w:val="bbPlcHdr"/>
        </w:types>
        <w:behaviors>
          <w:behavior w:val="content"/>
        </w:behaviors>
        <w:guid w:val="{FAC5761E-ACED-4DE3-AEDE-65DC964A58E9}"/>
      </w:docPartPr>
      <w:docPartBody>
        <w:p w:rsidR="003024EC" w:rsidP="0044258E">
          <w:pPr>
            <w:pStyle w:val="0D8B1D24CC754089B6A6D39DFAC101AC"/>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ADB0B306250C408A8F47834688A72B2A"/>
        <w:category>
          <w:name w:val="Allmänt"/>
          <w:gallery w:val="placeholder"/>
        </w:category>
        <w:types>
          <w:type w:val="bbPlcHdr"/>
        </w:types>
        <w:behaviors>
          <w:behavior w:val="content"/>
        </w:behaviors>
        <w:guid w:val="{EFC6E7A8-3797-4FD2-9BEC-191A335805FA}"/>
      </w:docPartPr>
      <w:docPartBody>
        <w:p w:rsidR="003024EC" w:rsidP="0044258E">
          <w:pPr>
            <w:pStyle w:val="ADB0B306250C408A8F47834688A72B2A"/>
          </w:pPr>
          <w:r>
            <w:rPr>
              <w:rStyle w:val="PlaceholderText"/>
            </w:rPr>
            <w:t>Klicka här för att ange datum.</w:t>
          </w:r>
        </w:p>
      </w:docPartBody>
    </w:docPart>
    <w:docPart>
      <w:docPartPr>
        <w:name w:val="1D2219B9C58C4C3282CD07B368D14407"/>
        <w:category>
          <w:name w:val="Allmänt"/>
          <w:gallery w:val="placeholder"/>
        </w:category>
        <w:types>
          <w:type w:val="bbPlcHdr"/>
        </w:types>
        <w:behaviors>
          <w:behavior w:val="content"/>
        </w:behaviors>
        <w:guid w:val="{D3A0C656-AAFF-4524-8E14-1A33D81D03DB}"/>
      </w:docPartPr>
      <w:docPartBody>
        <w:p w:rsidR="003024EC" w:rsidP="0044258E">
          <w:pPr>
            <w:pStyle w:val="1D2219B9C58C4C3282CD07B368D14407"/>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0" w:inkAnnotations="1"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F56B34B20A84DDF9FCE2E515CD2EE5D">
    <w:name w:val="8F56B34B20A84DDF9FCE2E515CD2EE5D"/>
    <w:rsid w:val="0013393E"/>
  </w:style>
  <w:style w:type="character" w:styleId="PlaceholderText">
    <w:name w:val="Placeholder Text"/>
    <w:basedOn w:val="DefaultParagraphFont"/>
    <w:uiPriority w:val="99"/>
    <w:semiHidden/>
    <w:rsid w:val="0044258E"/>
    <w:rPr>
      <w:noProof w:val="0"/>
      <w:color w:val="808080"/>
    </w:rPr>
  </w:style>
  <w:style w:type="paragraph" w:customStyle="1" w:styleId="3DA30A832B9542AFAE74A5993FF3EAA7">
    <w:name w:val="3DA30A832B9542AFAE74A5993FF3EAA7"/>
    <w:rsid w:val="0013393E"/>
  </w:style>
  <w:style w:type="paragraph" w:customStyle="1" w:styleId="6BE89A53226E4C1087CD47BBC0A51376">
    <w:name w:val="6BE89A53226E4C1087CD47BBC0A51376"/>
    <w:rsid w:val="0013393E"/>
  </w:style>
  <w:style w:type="paragraph" w:customStyle="1" w:styleId="C66F7267A10142F9A03DBCEA8170DCBC">
    <w:name w:val="C66F7267A10142F9A03DBCEA8170DCBC"/>
    <w:rsid w:val="0013393E"/>
  </w:style>
  <w:style w:type="paragraph" w:customStyle="1" w:styleId="A73ACF79866840EC968937A744149E9B">
    <w:name w:val="A73ACF79866840EC968937A744149E9B"/>
    <w:rsid w:val="0013393E"/>
  </w:style>
  <w:style w:type="paragraph" w:customStyle="1" w:styleId="014402BB63FE46688026B27076C8F39D">
    <w:name w:val="014402BB63FE46688026B27076C8F39D"/>
    <w:rsid w:val="0013393E"/>
  </w:style>
  <w:style w:type="paragraph" w:customStyle="1" w:styleId="7C7CA7BA05FC45DDBD8258699289700E">
    <w:name w:val="7C7CA7BA05FC45DDBD8258699289700E"/>
    <w:rsid w:val="0013393E"/>
  </w:style>
  <w:style w:type="paragraph" w:customStyle="1" w:styleId="0A78FF73C93247C6B0226243770FF4EE">
    <w:name w:val="0A78FF73C93247C6B0226243770FF4EE"/>
    <w:rsid w:val="0013393E"/>
  </w:style>
  <w:style w:type="paragraph" w:customStyle="1" w:styleId="CB683D7C75724B359CE3EF2C2A380DE1">
    <w:name w:val="CB683D7C75724B359CE3EF2C2A380DE1"/>
    <w:rsid w:val="0013393E"/>
  </w:style>
  <w:style w:type="paragraph" w:customStyle="1" w:styleId="3DF3D73D5C2646ECB46146270C409472">
    <w:name w:val="3DF3D73D5C2646ECB46146270C409472"/>
    <w:rsid w:val="0013393E"/>
  </w:style>
  <w:style w:type="paragraph" w:customStyle="1" w:styleId="DE3FC0D1F86E4595BAEBA73D0C2F6576">
    <w:name w:val="DE3FC0D1F86E4595BAEBA73D0C2F6576"/>
    <w:rsid w:val="0013393E"/>
  </w:style>
  <w:style w:type="paragraph" w:customStyle="1" w:styleId="014402BB63FE46688026B27076C8F39D1">
    <w:name w:val="014402BB63FE46688026B27076C8F39D1"/>
    <w:rsid w:val="0013393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DF3D73D5C2646ECB46146270C4094721">
    <w:name w:val="3DF3D73D5C2646ECB46146270C4094721"/>
    <w:rsid w:val="0013393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749FA01042D45DA899870D4A990BB0C">
    <w:name w:val="7749FA01042D45DA899870D4A990BB0C"/>
    <w:rsid w:val="0013393E"/>
  </w:style>
  <w:style w:type="paragraph" w:customStyle="1" w:styleId="9766929CA0A44F9DA5B47DC25EF84B71">
    <w:name w:val="9766929CA0A44F9DA5B47DC25EF84B71"/>
    <w:rsid w:val="0013393E"/>
  </w:style>
  <w:style w:type="paragraph" w:customStyle="1" w:styleId="FC73381B343842DB81153128A56609C9">
    <w:name w:val="FC73381B343842DB81153128A56609C9"/>
    <w:rsid w:val="0013393E"/>
  </w:style>
  <w:style w:type="paragraph" w:customStyle="1" w:styleId="9C9671A3E3AE4D3586B1CA3F43690FE5">
    <w:name w:val="9C9671A3E3AE4D3586B1CA3F43690FE5"/>
    <w:rsid w:val="0013393E"/>
  </w:style>
  <w:style w:type="paragraph" w:customStyle="1" w:styleId="D46A7B3BDC004C1EB16FE28FD523305D">
    <w:name w:val="D46A7B3BDC004C1EB16FE28FD523305D"/>
    <w:rsid w:val="0044258E"/>
  </w:style>
  <w:style w:type="paragraph" w:customStyle="1" w:styleId="BD910A9BAF874BD6848E2DC1A5C36981">
    <w:name w:val="BD910A9BAF874BD6848E2DC1A5C36981"/>
    <w:rsid w:val="0044258E"/>
  </w:style>
  <w:style w:type="paragraph" w:customStyle="1" w:styleId="B06907A5C5D044808EE525F8CBCBE14C">
    <w:name w:val="B06907A5C5D044808EE525F8CBCBE14C"/>
    <w:rsid w:val="0044258E"/>
  </w:style>
  <w:style w:type="paragraph" w:customStyle="1" w:styleId="0D8B1D24CC754089B6A6D39DFAC101AC">
    <w:name w:val="0D8B1D24CC754089B6A6D39DFAC101AC"/>
    <w:rsid w:val="0044258E"/>
  </w:style>
  <w:style w:type="paragraph" w:customStyle="1" w:styleId="ADB0B306250C408A8F47834688A72B2A">
    <w:name w:val="ADB0B306250C408A8F47834688A72B2A"/>
    <w:rsid w:val="0044258E"/>
  </w:style>
  <w:style w:type="paragraph" w:customStyle="1" w:styleId="1D2219B9C58C4C3282CD07B368D14407">
    <w:name w:val="1D2219B9C58C4C3282CD07B368D14407"/>
    <w:rsid w:val="0044258E"/>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323</RkTemplate>
    <DocType>PM</DocType>
    <DocTypeShowName>Svar på fråga</DocTypeShowName>
    <Status/>
    <Sender>
      <SenderName> </SenderName>
      <SenderTitle>Rättssakkunnig</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2021-06-23T00:00:00</HeaderDate>
    <Office/>
    <Dnr/>
    <ParagrafNr/>
    <DocumentTitle/>
    <VisitingAddress/>
    <Extra1/>
    <Extra2/>
    <Extra3>Johan Forssell</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da23b1b1-e784-42ad-a13e-6d80a3090993</RD_Svarsid>
  </documentManagement>
</p:properties>
</file>

<file path=customXml/itemProps1.xml><?xml version="1.0" encoding="utf-8"?>
<ds:datastoreItem xmlns:ds="http://schemas.openxmlformats.org/officeDocument/2006/customXml" ds:itemID="{A293031D-8834-4A11-92C0-D9FB9E37D5CF}"/>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4DF1492A-B697-480D-A593-B23E64B84EBD}"/>
</file>

<file path=customXml/itemProps4.xml><?xml version="1.0" encoding="utf-8"?>
<ds:datastoreItem xmlns:ds="http://schemas.openxmlformats.org/officeDocument/2006/customXml" ds:itemID="{5925B2CF-2E5C-4C54-A142-6A14582FD49C}"/>
</file>

<file path=customXml/itemProps5.xml><?xml version="1.0" encoding="utf-8"?>
<ds:datastoreItem xmlns:ds="http://schemas.openxmlformats.org/officeDocument/2006/customXml" ds:itemID="{A29F8599-9393-46DE-8478-4D98FEA08F64}"/>
</file>

<file path=docProps/app.xml><?xml version="1.0" encoding="utf-8"?>
<Properties xmlns="http://schemas.openxmlformats.org/officeDocument/2006/extended-properties" xmlns:vt="http://schemas.openxmlformats.org/officeDocument/2006/docPropsVTypes">
  <Template>RK Basmall</Template>
  <TotalTime>0</TotalTime>
  <Pages>2</Pages>
  <Words>505</Words>
  <Characters>2682</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3172.docx</dc:title>
  <cp:revision>6</cp:revision>
  <dcterms:created xsi:type="dcterms:W3CDTF">2021-06-23T07:57:00Z</dcterms:created>
  <dcterms:modified xsi:type="dcterms:W3CDTF">2021-06-23T18:53:00Z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faf8610e-87b1-4c5b-b4e8-109af1e17fca</vt:lpwstr>
  </property>
</Properties>
</file>