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43537" w:rsidP="00DA0661">
      <w:pPr>
        <w:pStyle w:val="Title"/>
      </w:pPr>
      <w:bookmarkStart w:id="0" w:name="Start"/>
      <w:bookmarkEnd w:id="0"/>
      <w:r>
        <w:t>Svar på fråga 2021/22:842 av Anne Oskarsson (SD)</w:t>
      </w:r>
      <w:r>
        <w:br/>
        <w:t>Ekonomisk självständighet för kvinnor</w:t>
      </w:r>
    </w:p>
    <w:p w:rsidR="00F64287" w:rsidP="00F64287">
      <w:pPr>
        <w:pStyle w:val="BodyText"/>
      </w:pPr>
      <w:sdt>
        <w:sdtPr>
          <w:alias w:val="Frågeställare"/>
          <w:tag w:val="delete"/>
          <w:id w:val="-1635256365"/>
          <w:placeholder>
            <w:docPart w:val="33E8034181FA4EFFB75B99EFE17E5D4E"/>
          </w:placeholder>
          <w:dataBinding w:xpath="/ns0:DocumentInfo[1]/ns0:BaseInfo[1]/ns0:Extra3[1]" w:storeItemID="{00000000-0000-0000-0000-000000000000}" w:prefixMappings="xmlns:ns0='http://lp/documentinfo/RK' "/>
          <w:text/>
        </w:sdtPr>
        <w:sdtContent>
          <w:r>
            <w:t>Anne Oskarsson</w:t>
          </w:r>
        </w:sdtContent>
      </w:sdt>
      <w:r>
        <w:t xml:space="preserve"> har frågat mig om vilka åtgärder som jag och regeringen avser vidta för att skapa ekonomisk jämställdhet mellan könen så att kvinnor och män ges samma förutsättningar till ekonomisk självständighet livet ut.</w:t>
      </w:r>
    </w:p>
    <w:p w:rsidR="00F64287" w:rsidRPr="00AF0D30" w:rsidP="00AF0D30">
      <w:pPr>
        <w:pStyle w:val="BodyText"/>
      </w:pPr>
      <w:r w:rsidRPr="001702B8">
        <w:t>Sverige har gjort stora framsteg historiskt när det gäller den ekonomiska jämställdheten, men betydande skillnader mellan kvinnor och män kvarstår.</w:t>
      </w:r>
      <w:r>
        <w:t xml:space="preserve"> </w:t>
      </w:r>
      <w:r w:rsidR="000B191D">
        <w:t>A</w:t>
      </w:r>
      <w:r w:rsidR="008B137B">
        <w:t>tt k</w:t>
      </w:r>
      <w:r w:rsidRPr="00AF0D30">
        <w:t>vinnor och män ska ha samma möjligheter och villkor i fråga om betalt arbete som ger ekonomisk självständighet livet ut</w:t>
      </w:r>
      <w:r w:rsidR="000B191D">
        <w:t xml:space="preserve"> är ett centralt mål för regeringens ekonomiska politik</w:t>
      </w:r>
      <w:r w:rsidRPr="00AF0D30">
        <w:t>. Det avlönade arbetet ska inte bara ge ekonomisk självständighet i förvärvsaktiv ålder, utan också innebära ekonomisk trygghet och självständighet under pensionsåren.</w:t>
      </w:r>
    </w:p>
    <w:p w:rsidR="00A1637C" w:rsidP="00F64287">
      <w:pPr>
        <w:pStyle w:val="BodyText"/>
      </w:pPr>
      <w:r>
        <w:t>Kvinnor har generellt sett lägre arbetsinkomster än män. En</w:t>
      </w:r>
      <w:r w:rsidR="005514B7">
        <w:t xml:space="preserve"> </w:t>
      </w:r>
      <w:r>
        <w:t xml:space="preserve">förklaring till detta är att sysselsättningsgraden är lägre för kvinnor än för män. </w:t>
      </w:r>
      <w:r w:rsidR="001803C7">
        <w:t xml:space="preserve">En annan förklaring är att fler kvinnor än män arbetar deltid. </w:t>
      </w:r>
      <w:r w:rsidRPr="001702B8">
        <w:t>Den vanligaste orsaken till deltidsarbete i Sverige, bland både kvinnor och män, är att de inte kan få en heltidsanställning. Den näst vanligaste orsaken till att kvinnor arbetar deltid är att de tar hand om barn eller annan anhörig. Idag arbetar cirka 26 procent av kvinnorna i Sverige deltid, jämfört med 34 procent 2009.</w:t>
      </w:r>
    </w:p>
    <w:p w:rsidR="00F64287" w:rsidP="00F64287">
      <w:pPr>
        <w:pStyle w:val="BodyText"/>
      </w:pPr>
      <w:r>
        <w:t>K</w:t>
      </w:r>
      <w:r>
        <w:t xml:space="preserve">vinnors frånvaro från arbete på grund av föräldraledighet och ohälsa är </w:t>
      </w:r>
      <w:r>
        <w:t xml:space="preserve">också </w:t>
      </w:r>
      <w:r>
        <w:t xml:space="preserve">högre än mäns. </w:t>
      </w:r>
      <w:r w:rsidR="00735E75">
        <w:t>Även a</w:t>
      </w:r>
      <w:r>
        <w:t>rbetsmarknadens tydliga könsuppdelning påverkar k</w:t>
      </w:r>
      <w:r>
        <w:t xml:space="preserve">vinnors </w:t>
      </w:r>
      <w:r w:rsidR="00735E75">
        <w:t xml:space="preserve">och mäns </w:t>
      </w:r>
      <w:r>
        <w:t xml:space="preserve">arbetsinkomster, där män är överrepresenterade i sektorer, yrken och befattningar med högre löner. </w:t>
      </w:r>
      <w:r w:rsidR="001803C7">
        <w:t>Skillnaderna i arbetsinkomster under de yrkesverksamma återspeglas även i pensionsinkomsterna.</w:t>
      </w:r>
    </w:p>
    <w:p w:rsidR="00F64287" w:rsidP="00F64287">
      <w:pPr>
        <w:pStyle w:val="BodyText"/>
      </w:pPr>
      <w:r>
        <w:t xml:space="preserve">Mycket återstår att göra men utvecklingen på arbetsmarknaden går i rätt riktning. </w:t>
      </w:r>
      <w:r w:rsidR="00AF0D30">
        <w:t xml:space="preserve"> </w:t>
      </w:r>
      <w:r w:rsidR="001803C7">
        <w:t>K</w:t>
      </w:r>
      <w:r>
        <w:t>vinnors arbetsinkomster har ökat i snabbare takt än mäns sedan 1995 och skillnaderna mellan kvinnor</w:t>
      </w:r>
      <w:r w:rsidR="00D479DE">
        <w:t>s</w:t>
      </w:r>
      <w:r>
        <w:t xml:space="preserve"> och mäns arbetsinkomster </w:t>
      </w:r>
      <w:r w:rsidR="001803C7">
        <w:t xml:space="preserve">har </w:t>
      </w:r>
      <w:r>
        <w:t>succesivt minskat.</w:t>
      </w:r>
      <w:r w:rsidR="00D479DE">
        <w:t xml:space="preserve"> </w:t>
      </w:r>
      <w:r w:rsidR="00AF0D30">
        <w:t>Kvinnor har generellt sett lägre pensioner än män men ö</w:t>
      </w:r>
      <w:r w:rsidR="007043D5">
        <w:t xml:space="preserve">kade arbetsinkomster för kvinnor har </w:t>
      </w:r>
      <w:r w:rsidR="00AF0D30">
        <w:t>tillsammans med regeringens politik bidragit till att skillnaderna mellan kvinnors och mäns pensionsinkomster har minskat</w:t>
      </w:r>
      <w:r w:rsidR="007043D5">
        <w:t xml:space="preserve">. </w:t>
      </w:r>
    </w:p>
    <w:p w:rsidR="00F64287" w:rsidP="001803C7">
      <w:pPr>
        <w:pStyle w:val="BodyText"/>
      </w:pPr>
      <w:r>
        <w:t>R</w:t>
      </w:r>
      <w:r>
        <w:t>egeringen</w:t>
      </w:r>
      <w:r>
        <w:t xml:space="preserve"> har</w:t>
      </w:r>
      <w:r>
        <w:t xml:space="preserve"> under de senaste åren genomför</w:t>
      </w:r>
      <w:r w:rsidR="00AF0D30">
        <w:t>t</w:t>
      </w:r>
      <w:r>
        <w:t xml:space="preserve"> en rad reformer som stärker den ekonomiska situationen hos de sämst ställda pensionärerna och </w:t>
      </w:r>
      <w:r w:rsidR="007043D5">
        <w:t xml:space="preserve">som bidragit till att </w:t>
      </w:r>
      <w:r>
        <w:t>utjämna inkomstskillnaderna mellan äldre kvinnor och män. Regeringen har bland annat stärkt grundskyddet för pensionärer genom höjningar av garantipensionen och bostadstillägget för pensioner. Regeringen har också infört ett inkomstpensionstillägg för att pensionen ska höjas för personer som arbetat ett helt yrkesliv med en låg lön. I ett flertal steg har också skatten sänkts för pension</w:t>
      </w:r>
      <w:r w:rsidR="005514B7">
        <w:t>ärer</w:t>
      </w:r>
      <w:r>
        <w:t xml:space="preserve">. </w:t>
      </w:r>
      <w:r w:rsidR="000B191D">
        <w:t xml:space="preserve">Det har bidragit till en relativt sett större ökning av den disponibla inkomsten bland kvinnor än män. </w:t>
      </w:r>
      <w:r w:rsidR="006A71F4">
        <w:t>R</w:t>
      </w:r>
      <w:r>
        <w:t>egeringen bereder för närvarandet</w:t>
      </w:r>
      <w:r w:rsidR="000B191D">
        <w:t xml:space="preserve"> </w:t>
      </w:r>
      <w:r w:rsidR="006A71F4">
        <w:t xml:space="preserve">ytterligare förstärkningar av pensionerna för dem med lägst pensioner vilket ytterligare </w:t>
      </w:r>
      <w:r w:rsidR="000B191D">
        <w:t>kommer bidra till ut</w:t>
      </w:r>
      <w:r w:rsidR="001803C7">
        <w:t>j</w:t>
      </w:r>
      <w:r w:rsidR="000B191D">
        <w:t>ämningen</w:t>
      </w:r>
      <w:r>
        <w:t xml:space="preserve">. </w:t>
      </w:r>
      <w:r w:rsidR="002509A4">
        <w:t xml:space="preserve"> </w:t>
      </w:r>
      <w:r w:rsidR="007043D5">
        <w:t xml:space="preserve">Därutöver har regeringen tillsatt en kommission för jämställda livsinkomster. Den ska föreslå åtgärder som ska bidra till att främja jämställda löner, jämställda livsinkomster, en jämställd fördelning av det offentligas stödåtgärder till kvinnor och män samt jämställda arbetsplatser. Slutrapporten från kommissionen </w:t>
      </w:r>
      <w:r w:rsidRPr="001702B8" w:rsidR="00A1637C">
        <w:t>lämnas den 7</w:t>
      </w:r>
      <w:r w:rsidR="007043D5">
        <w:t xml:space="preserve"> februari 2022. </w:t>
      </w:r>
    </w:p>
    <w:p w:rsidR="007043D5" w:rsidP="007043D5">
      <w:pPr>
        <w:pStyle w:val="BodyText"/>
      </w:pPr>
    </w:p>
    <w:p w:rsidR="00143537" w:rsidP="006A12F1">
      <w:pPr>
        <w:pStyle w:val="BodyText"/>
      </w:pPr>
      <w:r>
        <w:t xml:space="preserve">Stockholm den </w:t>
      </w:r>
      <w:sdt>
        <w:sdtPr>
          <w:id w:val="-1225218591"/>
          <w:placeholder>
            <w:docPart w:val="303039101C604BC4826425A9934DFAC0"/>
          </w:placeholder>
          <w:dataBinding w:xpath="/ns0:DocumentInfo[1]/ns0:BaseInfo[1]/ns0:HeaderDate[1]" w:storeItemID="{00000000-0000-0000-0000-000000000000}" w:prefixMappings="xmlns:ns0='http://lp/documentinfo/RK' "/>
          <w:date w:fullDate="2022-01-26T00:00:00Z">
            <w:dateFormat w:val="d MMMM yyyy"/>
            <w:lid w:val="sv-SE"/>
            <w:storeMappedDataAs w:val="dateTime"/>
            <w:calendar w:val="gregorian"/>
          </w:date>
        </w:sdtPr>
        <w:sdtContent>
          <w:r w:rsidR="00BA6901">
            <w:t>26 januari 2022</w:t>
          </w:r>
        </w:sdtContent>
      </w:sdt>
    </w:p>
    <w:p w:rsidR="00143537" w:rsidP="004E7A8F">
      <w:pPr>
        <w:pStyle w:val="Brdtextutanavstnd"/>
      </w:pPr>
    </w:p>
    <w:p w:rsidR="00143537" w:rsidP="004E7A8F">
      <w:pPr>
        <w:pStyle w:val="Brdtextutanavstnd"/>
      </w:pPr>
    </w:p>
    <w:p w:rsidR="00143537" w:rsidP="004E7A8F">
      <w:pPr>
        <w:pStyle w:val="Brdtextutanavstnd"/>
      </w:pPr>
    </w:p>
    <w:p w:rsidR="00143537" w:rsidP="00422A41">
      <w:pPr>
        <w:pStyle w:val="BodyText"/>
      </w:pPr>
      <w:r>
        <w:t>Mikael Damberg</w:t>
      </w:r>
    </w:p>
    <w:p w:rsidR="00143537" w:rsidRPr="00DB48AB" w:rsidP="00DB48AB">
      <w:pPr>
        <w:pStyle w:val="BodyText"/>
      </w:pPr>
    </w:p>
    <w:p w:rsidR="00143537" w:rsidP="00E96532">
      <w:pPr>
        <w:pStyle w:val="BodyText"/>
      </w:pPr>
    </w:p>
    <w:sectPr w:rsidSect="00143537">
      <w:footerReference w:type="default" r:id="rId7"/>
      <w:headerReference w:type="first" r:id="rId8"/>
      <w:footerReference w:type="first" r:id="rId9"/>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E76B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143537" w:rsidRPr="00B62610" w:rsidP="00143537">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3E76B5">
      <w:tblPrEx>
        <w:tblW w:w="708" w:type="dxa"/>
        <w:jc w:val="right"/>
        <w:tblLayout w:type="fixed"/>
        <w:tblCellMar>
          <w:left w:w="0" w:type="dxa"/>
          <w:right w:w="0" w:type="dxa"/>
        </w:tblCellMar>
        <w:tblLook w:val="0600"/>
      </w:tblPrEx>
      <w:trPr>
        <w:trHeight w:val="850"/>
        <w:jc w:val="right"/>
      </w:trPr>
      <w:tc>
        <w:tcPr>
          <w:tcW w:w="708" w:type="dxa"/>
          <w:vAlign w:val="bottom"/>
        </w:tcPr>
        <w:p w:rsidR="00143537" w:rsidRPr="00347E11" w:rsidP="00143537">
          <w:pPr>
            <w:pStyle w:val="Footer"/>
            <w:spacing w:line="276" w:lineRule="auto"/>
            <w:jc w:val="right"/>
          </w:pPr>
        </w:p>
      </w:tc>
    </w:tr>
  </w:tbl>
  <w:p w:rsidR="00143537" w:rsidRPr="005606BC" w:rsidP="00143537">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43537" w:rsidRPr="007D73AB">
          <w:pPr>
            <w:pStyle w:val="Header"/>
          </w:pPr>
        </w:p>
      </w:tc>
      <w:tc>
        <w:tcPr>
          <w:tcW w:w="3170" w:type="dxa"/>
          <w:vAlign w:val="bottom"/>
        </w:tcPr>
        <w:p w:rsidR="00143537" w:rsidRPr="007D73AB" w:rsidP="00340DE0">
          <w:pPr>
            <w:pStyle w:val="Header"/>
          </w:pPr>
        </w:p>
      </w:tc>
      <w:tc>
        <w:tcPr>
          <w:tcW w:w="1134" w:type="dxa"/>
        </w:tcPr>
        <w:p w:rsidR="0014353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43537" w:rsidRPr="00340DE0" w:rsidP="00340DE0">
          <w:pPr>
            <w:pStyle w:val="Header"/>
          </w:pPr>
          <w:r>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43537" w:rsidRPr="00710A6C" w:rsidP="00EE3C0F">
          <w:pPr>
            <w:pStyle w:val="Header"/>
            <w:rPr>
              <w:b/>
            </w:rPr>
          </w:pPr>
        </w:p>
        <w:p w:rsidR="00143537" w:rsidP="00EE3C0F">
          <w:pPr>
            <w:pStyle w:val="Header"/>
          </w:pPr>
        </w:p>
        <w:p w:rsidR="00143537" w:rsidP="00EE3C0F">
          <w:pPr>
            <w:pStyle w:val="Header"/>
          </w:pPr>
        </w:p>
        <w:p w:rsidR="00143537" w:rsidP="00EE3C0F">
          <w:pPr>
            <w:pStyle w:val="Header"/>
          </w:pPr>
        </w:p>
        <w:sdt>
          <w:sdtPr>
            <w:alias w:val="Dnr"/>
            <w:tag w:val="ccRKShow_Dnr"/>
            <w:id w:val="-829283628"/>
            <w:placeholder>
              <w:docPart w:val="FB23CF123FD74164B8C049CFA75AC81F"/>
            </w:placeholder>
            <w:dataBinding w:xpath="/ns0:DocumentInfo[1]/ns0:BaseInfo[1]/ns0:Dnr[1]" w:storeItemID="{00000000-0000-0000-0000-000000000000}" w:prefixMappings="xmlns:ns0='http://lp/documentinfo/RK' "/>
            <w:text/>
          </w:sdtPr>
          <w:sdtContent>
            <w:p w:rsidR="00143537" w:rsidP="00EE3C0F">
              <w:pPr>
                <w:pStyle w:val="Header"/>
              </w:pPr>
              <w:r>
                <w:t xml:space="preserve">Fi2022/00236–1  </w:t>
              </w:r>
            </w:p>
          </w:sdtContent>
        </w:sdt>
        <w:sdt>
          <w:sdtPr>
            <w:alias w:val="DocNumber"/>
            <w:tag w:val="DocNumber"/>
            <w:id w:val="1726028884"/>
            <w:placeholder>
              <w:docPart w:val="9C157E04FCFA4C9CB12BDD8C07B14B62"/>
            </w:placeholder>
            <w:showingPlcHdr/>
            <w:dataBinding w:xpath="/ns0:DocumentInfo[1]/ns0:BaseInfo[1]/ns0:DocNumber[1]" w:storeItemID="{00000000-0000-0000-0000-000000000000}" w:prefixMappings="xmlns:ns0='http://lp/documentinfo/RK' "/>
            <w:text/>
          </w:sdtPr>
          <w:sdtContent>
            <w:p w:rsidR="00143537" w:rsidP="00EE3C0F">
              <w:pPr>
                <w:pStyle w:val="Header"/>
              </w:pPr>
              <w:r>
                <w:rPr>
                  <w:rStyle w:val="PlaceholderText"/>
                </w:rPr>
                <w:t xml:space="preserve"> </w:t>
              </w:r>
            </w:p>
          </w:sdtContent>
        </w:sdt>
        <w:p w:rsidR="00143537" w:rsidP="00EE3C0F">
          <w:pPr>
            <w:pStyle w:val="Header"/>
          </w:pPr>
        </w:p>
      </w:tc>
      <w:tc>
        <w:tcPr>
          <w:tcW w:w="1134" w:type="dxa"/>
        </w:tcPr>
        <w:p w:rsidR="00143537" w:rsidP="0094502D">
          <w:pPr>
            <w:pStyle w:val="Header"/>
          </w:pPr>
        </w:p>
        <w:p w:rsidR="0014353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64B824094384748801EBAD9639E29D2"/>
          </w:placeholder>
          <w:richText/>
        </w:sdtPr>
        <w:sdtEndPr>
          <w:rPr>
            <w:b w:val="0"/>
          </w:rPr>
        </w:sdtEndPr>
        <w:sdtContent>
          <w:tc>
            <w:tcPr>
              <w:tcW w:w="5534" w:type="dxa"/>
              <w:tcMar>
                <w:right w:w="1134" w:type="dxa"/>
              </w:tcMar>
            </w:tcPr>
            <w:p w:rsidR="00143537" w:rsidRPr="00143537" w:rsidP="00340DE0">
              <w:pPr>
                <w:pStyle w:val="Header"/>
                <w:rPr>
                  <w:b/>
                </w:rPr>
              </w:pPr>
              <w:r w:rsidRPr="00143537">
                <w:rPr>
                  <w:b/>
                </w:rPr>
                <w:t>Finansdepartementet</w:t>
              </w:r>
            </w:p>
            <w:p w:rsidR="00761178" w:rsidP="00340DE0">
              <w:pPr>
                <w:pStyle w:val="Header"/>
              </w:pPr>
              <w:r w:rsidRPr="00143537">
                <w:t>Finansministern</w:t>
              </w:r>
            </w:p>
            <w:p w:rsidR="00143537" w:rsidRPr="00340DE0" w:rsidP="00340DE0">
              <w:pPr>
                <w:pStyle w:val="Header"/>
              </w:pPr>
            </w:p>
          </w:tc>
        </w:sdtContent>
      </w:sdt>
      <w:sdt>
        <w:sdtPr>
          <w:alias w:val="Recipient"/>
          <w:tag w:val="ccRKShow_Recipient"/>
          <w:id w:val="-28344517"/>
          <w:placeholder>
            <w:docPart w:val="348E0437B34648068EE2D83969D15AB2"/>
          </w:placeholder>
          <w:dataBinding w:xpath="/ns0:DocumentInfo[1]/ns0:BaseInfo[1]/ns0:Recipient[1]" w:storeItemID="{00000000-0000-0000-0000-000000000000}" w:prefixMappings="xmlns:ns0='http://lp/documentinfo/RK' "/>
          <w:text w:multiLine="1"/>
        </w:sdtPr>
        <w:sdtContent>
          <w:tc>
            <w:tcPr>
              <w:tcW w:w="3170" w:type="dxa"/>
            </w:tcPr>
            <w:p w:rsidR="00143537" w:rsidP="00547B89">
              <w:pPr>
                <w:pStyle w:val="Header"/>
              </w:pPr>
              <w:r>
                <w:t>Till riksdagen</w:t>
              </w:r>
            </w:p>
          </w:tc>
        </w:sdtContent>
      </w:sdt>
      <w:tc>
        <w:tcPr>
          <w:tcW w:w="1134" w:type="dxa"/>
        </w:tcPr>
        <w:p w:rsidR="0014353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143537"/>
  </w:style>
  <w:style w:type="paragraph" w:styleId="Heading1">
    <w:name w:val="heading 1"/>
    <w:basedOn w:val="BodyText"/>
    <w:next w:val="BodyText"/>
    <w:link w:val="Rubrik1Char"/>
    <w:uiPriority w:val="1"/>
    <w:qFormat/>
    <w:rsid w:val="00143537"/>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143537"/>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143537"/>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143537"/>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143537"/>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143537"/>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143537"/>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1435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1435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143537"/>
    <w:pPr>
      <w:tabs>
        <w:tab w:val="left" w:pos="1701"/>
        <w:tab w:val="left" w:pos="3600"/>
        <w:tab w:val="left" w:pos="5387"/>
      </w:tabs>
    </w:pPr>
  </w:style>
  <w:style w:type="character" w:customStyle="1" w:styleId="BrdtextChar">
    <w:name w:val="Brödtext Char"/>
    <w:basedOn w:val="DefaultParagraphFont"/>
    <w:link w:val="BodyText"/>
    <w:rsid w:val="00143537"/>
  </w:style>
  <w:style w:type="paragraph" w:styleId="BodyTextIndent">
    <w:name w:val="Body Text Indent"/>
    <w:basedOn w:val="Normal"/>
    <w:link w:val="BrdtextmedindragChar"/>
    <w:qFormat/>
    <w:rsid w:val="00143537"/>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143537"/>
  </w:style>
  <w:style w:type="character" w:customStyle="1" w:styleId="Rubrik1Char">
    <w:name w:val="Rubrik 1 Char"/>
    <w:basedOn w:val="DefaultParagraphFont"/>
    <w:link w:val="Heading1"/>
    <w:uiPriority w:val="1"/>
    <w:rsid w:val="00143537"/>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143537"/>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14353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143537"/>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143537"/>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143537"/>
    <w:pPr>
      <w:numPr>
        <w:numId w:val="0"/>
      </w:numPr>
    </w:pPr>
  </w:style>
  <w:style w:type="paragraph" w:customStyle="1" w:styleId="Rubrik2utannumrering">
    <w:name w:val="Rubrik 2 utan numrering"/>
    <w:basedOn w:val="Heading2"/>
    <w:next w:val="BodyText"/>
    <w:uiPriority w:val="1"/>
    <w:qFormat/>
    <w:rsid w:val="00143537"/>
    <w:pPr>
      <w:numPr>
        <w:ilvl w:val="0"/>
        <w:numId w:val="0"/>
      </w:numPr>
    </w:pPr>
  </w:style>
  <w:style w:type="paragraph" w:customStyle="1" w:styleId="Rubrik3utannumrering">
    <w:name w:val="Rubrik 3 utan numrering"/>
    <w:basedOn w:val="Heading3"/>
    <w:next w:val="BodyText"/>
    <w:uiPriority w:val="1"/>
    <w:qFormat/>
    <w:rsid w:val="00143537"/>
    <w:pPr>
      <w:numPr>
        <w:ilvl w:val="0"/>
        <w:numId w:val="0"/>
      </w:numPr>
    </w:pPr>
  </w:style>
  <w:style w:type="character" w:customStyle="1" w:styleId="Rubrik4Char">
    <w:name w:val="Rubrik 4 Char"/>
    <w:basedOn w:val="DefaultParagraphFont"/>
    <w:link w:val="Heading4"/>
    <w:uiPriority w:val="1"/>
    <w:rsid w:val="00143537"/>
    <w:rPr>
      <w:rFonts w:asciiTheme="majorHAnsi" w:eastAsiaTheme="majorEastAsia" w:hAnsiTheme="majorHAnsi" w:cstheme="majorBidi"/>
      <w:b/>
      <w:iCs/>
      <w:sz w:val="20"/>
    </w:rPr>
  </w:style>
  <w:style w:type="paragraph" w:customStyle="1" w:styleId="Brdtextutanavstnd">
    <w:name w:val="Brödtext utan avstånd"/>
    <w:basedOn w:val="Normal"/>
    <w:qFormat/>
    <w:rsid w:val="00143537"/>
    <w:pPr>
      <w:tabs>
        <w:tab w:val="left" w:pos="1701"/>
        <w:tab w:val="left" w:pos="3600"/>
        <w:tab w:val="left" w:pos="5387"/>
      </w:tabs>
      <w:spacing w:after="0"/>
    </w:pPr>
  </w:style>
  <w:style w:type="paragraph" w:customStyle="1" w:styleId="Bildtext">
    <w:name w:val="Bildtext"/>
    <w:basedOn w:val="BodyText"/>
    <w:next w:val="BodyText"/>
    <w:uiPriority w:val="2"/>
    <w:qFormat/>
    <w:rsid w:val="00143537"/>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143537"/>
    <w:pPr>
      <w:numPr>
        <w:ilvl w:val="0"/>
        <w:numId w:val="0"/>
      </w:numPr>
    </w:pPr>
  </w:style>
  <w:style w:type="paragraph" w:customStyle="1" w:styleId="Rubrik5utannumrering">
    <w:name w:val="Rubrik 5 utan numrering"/>
    <w:basedOn w:val="Heading5"/>
    <w:next w:val="BodyText"/>
    <w:uiPriority w:val="1"/>
    <w:qFormat/>
    <w:rsid w:val="00143537"/>
  </w:style>
  <w:style w:type="paragraph" w:styleId="Caption">
    <w:name w:val="caption"/>
    <w:basedOn w:val="Bildtext"/>
    <w:next w:val="Normal"/>
    <w:uiPriority w:val="35"/>
    <w:semiHidden/>
    <w:qFormat/>
    <w:rsid w:val="00143537"/>
    <w:rPr>
      <w:iCs/>
      <w:szCs w:val="18"/>
    </w:rPr>
  </w:style>
  <w:style w:type="character" w:customStyle="1" w:styleId="Rubrik5Char">
    <w:name w:val="Rubrik 5 Char"/>
    <w:basedOn w:val="DefaultParagraphFont"/>
    <w:link w:val="Heading5"/>
    <w:uiPriority w:val="1"/>
    <w:rsid w:val="00143537"/>
    <w:rPr>
      <w:rFonts w:asciiTheme="majorHAnsi" w:eastAsiaTheme="majorEastAsia" w:hAnsiTheme="majorHAnsi" w:cstheme="majorBidi"/>
      <w:sz w:val="20"/>
    </w:rPr>
  </w:style>
  <w:style w:type="numbering" w:customStyle="1" w:styleId="RKNumreraderubriker">
    <w:name w:val="RK Numrerade rubriker"/>
    <w:uiPriority w:val="99"/>
    <w:rsid w:val="00143537"/>
    <w:pPr>
      <w:numPr>
        <w:numId w:val="1"/>
      </w:numPr>
    </w:pPr>
  </w:style>
  <w:style w:type="paragraph" w:customStyle="1" w:styleId="Klla">
    <w:name w:val="Källa"/>
    <w:basedOn w:val="Bildtext"/>
    <w:next w:val="BodyText"/>
    <w:uiPriority w:val="2"/>
    <w:qFormat/>
    <w:rsid w:val="00143537"/>
  </w:style>
  <w:style w:type="paragraph" w:styleId="Header">
    <w:name w:val="header"/>
    <w:basedOn w:val="Normal"/>
    <w:link w:val="SidhuvudChar"/>
    <w:uiPriority w:val="99"/>
    <w:rsid w:val="00143537"/>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143537"/>
    <w:rPr>
      <w:rFonts w:asciiTheme="majorHAnsi" w:hAnsiTheme="majorHAnsi"/>
      <w:sz w:val="19"/>
    </w:rPr>
  </w:style>
  <w:style w:type="paragraph" w:styleId="Footer">
    <w:name w:val="footer"/>
    <w:basedOn w:val="Normal"/>
    <w:link w:val="SidfotChar"/>
    <w:uiPriority w:val="99"/>
    <w:semiHidden/>
    <w:rsid w:val="00143537"/>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143537"/>
    <w:rPr>
      <w:rFonts w:asciiTheme="majorHAnsi" w:hAnsiTheme="majorHAnsi"/>
      <w:sz w:val="16"/>
    </w:rPr>
  </w:style>
  <w:style w:type="paragraph" w:styleId="TOC2">
    <w:name w:val="toc 2"/>
    <w:basedOn w:val="Normal"/>
    <w:next w:val="BodyText"/>
    <w:uiPriority w:val="28"/>
    <w:semiHidden/>
    <w:rsid w:val="00143537"/>
    <w:pPr>
      <w:tabs>
        <w:tab w:val="right" w:leader="dot" w:pos="7371"/>
      </w:tabs>
      <w:spacing w:after="0" w:line="240" w:lineRule="auto"/>
    </w:pPr>
  </w:style>
  <w:style w:type="character" w:styleId="PageNumber">
    <w:name w:val="page number"/>
    <w:basedOn w:val="SidfotChar"/>
    <w:uiPriority w:val="99"/>
    <w:semiHidden/>
    <w:rsid w:val="00143537"/>
    <w:rPr>
      <w:rFonts w:asciiTheme="majorHAnsi" w:hAnsiTheme="majorHAnsi"/>
      <w:sz w:val="17"/>
    </w:rPr>
  </w:style>
  <w:style w:type="paragraph" w:styleId="TOC1">
    <w:name w:val="toc 1"/>
    <w:basedOn w:val="Normal"/>
    <w:next w:val="BodyText"/>
    <w:uiPriority w:val="28"/>
    <w:semiHidden/>
    <w:rsid w:val="0014353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143537"/>
    <w:pPr>
      <w:tabs>
        <w:tab w:val="right" w:leader="dot" w:pos="7371"/>
      </w:tabs>
      <w:spacing w:after="0" w:line="240" w:lineRule="auto"/>
      <w:ind w:left="284"/>
    </w:pPr>
  </w:style>
  <w:style w:type="character" w:styleId="Hyperlink">
    <w:name w:val="Hyperlink"/>
    <w:basedOn w:val="DefaultParagraphFont"/>
    <w:uiPriority w:val="99"/>
    <w:rsid w:val="00143537"/>
    <w:rPr>
      <w:noProof w:val="0"/>
      <w:color w:val="0563C1" w:themeColor="hyperlink"/>
      <w:u w:val="single"/>
    </w:rPr>
  </w:style>
  <w:style w:type="paragraph" w:styleId="TOCHeading">
    <w:name w:val="TOC Heading"/>
    <w:basedOn w:val="Rubrik1utannumrering"/>
    <w:next w:val="Normal"/>
    <w:uiPriority w:val="39"/>
    <w:semiHidden/>
    <w:qFormat/>
    <w:rsid w:val="00143537"/>
    <w:pPr>
      <w:outlineLvl w:val="9"/>
    </w:pPr>
  </w:style>
  <w:style w:type="table" w:styleId="TableGrid">
    <w:name w:val="Table Grid"/>
    <w:aliases w:val="Ärendeförteckning"/>
    <w:basedOn w:val="TableNormal"/>
    <w:uiPriority w:val="39"/>
    <w:rsid w:val="0014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143537"/>
    <w:pPr>
      <w:spacing w:after="0"/>
    </w:pPr>
    <w:rPr>
      <w:szCs w:val="20"/>
    </w:rPr>
  </w:style>
  <w:style w:type="character" w:customStyle="1" w:styleId="FotnotstextChar">
    <w:name w:val="Fotnotstext Char"/>
    <w:basedOn w:val="DefaultParagraphFont"/>
    <w:link w:val="FootnoteText"/>
    <w:uiPriority w:val="99"/>
    <w:semiHidden/>
    <w:rsid w:val="00143537"/>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143537"/>
    <w:rPr>
      <w:noProof w:val="0"/>
      <w:vertAlign w:val="superscript"/>
    </w:rPr>
  </w:style>
  <w:style w:type="paragraph" w:styleId="ListNumber">
    <w:name w:val="List Number"/>
    <w:basedOn w:val="Normal"/>
    <w:uiPriority w:val="6"/>
    <w:rsid w:val="00143537"/>
    <w:pPr>
      <w:numPr>
        <w:numId w:val="36"/>
      </w:numPr>
      <w:spacing w:after="100"/>
    </w:pPr>
  </w:style>
  <w:style w:type="paragraph" w:styleId="ListNumber2">
    <w:name w:val="List Number 2"/>
    <w:basedOn w:val="Normal"/>
    <w:uiPriority w:val="6"/>
    <w:rsid w:val="00143537"/>
    <w:pPr>
      <w:numPr>
        <w:ilvl w:val="1"/>
        <w:numId w:val="36"/>
      </w:numPr>
      <w:spacing w:after="100"/>
      <w:contextualSpacing/>
    </w:pPr>
  </w:style>
  <w:style w:type="paragraph" w:styleId="ListBullet">
    <w:name w:val="List Bullet"/>
    <w:basedOn w:val="Normal"/>
    <w:uiPriority w:val="6"/>
    <w:rsid w:val="00143537"/>
    <w:pPr>
      <w:numPr>
        <w:numId w:val="28"/>
      </w:numPr>
      <w:spacing w:after="100"/>
      <w:contextualSpacing/>
    </w:pPr>
  </w:style>
  <w:style w:type="paragraph" w:styleId="ListBullet2">
    <w:name w:val="List Bullet 2"/>
    <w:basedOn w:val="Normal"/>
    <w:uiPriority w:val="6"/>
    <w:rsid w:val="00143537"/>
    <w:pPr>
      <w:numPr>
        <w:ilvl w:val="1"/>
        <w:numId w:val="28"/>
      </w:numPr>
      <w:spacing w:after="100"/>
      <w:ind w:left="850" w:hanging="425"/>
      <w:contextualSpacing/>
    </w:pPr>
  </w:style>
  <w:style w:type="numbering" w:customStyle="1" w:styleId="RKNumreradlista">
    <w:name w:val="RK Numrerad lista"/>
    <w:uiPriority w:val="99"/>
    <w:rsid w:val="00143537"/>
    <w:pPr>
      <w:numPr>
        <w:numId w:val="7"/>
      </w:numPr>
    </w:pPr>
  </w:style>
  <w:style w:type="paragraph" w:customStyle="1" w:styleId="Strecklista">
    <w:name w:val="Strecklista"/>
    <w:basedOn w:val="ListBullet"/>
    <w:uiPriority w:val="6"/>
    <w:qFormat/>
    <w:rsid w:val="00143537"/>
    <w:pPr>
      <w:numPr>
        <w:numId w:val="34"/>
      </w:numPr>
    </w:pPr>
  </w:style>
  <w:style w:type="numbering" w:customStyle="1" w:styleId="RKPunktlista">
    <w:name w:val="RK Punktlista"/>
    <w:uiPriority w:val="99"/>
    <w:rsid w:val="00143537"/>
    <w:pPr>
      <w:numPr>
        <w:numId w:val="14"/>
      </w:numPr>
    </w:pPr>
  </w:style>
  <w:style w:type="paragraph" w:customStyle="1" w:styleId="Strecklista2">
    <w:name w:val="Strecklista 2"/>
    <w:basedOn w:val="Strecklista"/>
    <w:uiPriority w:val="6"/>
    <w:semiHidden/>
    <w:qFormat/>
    <w:rsid w:val="00143537"/>
    <w:pPr>
      <w:numPr>
        <w:ilvl w:val="1"/>
      </w:numPr>
    </w:pPr>
  </w:style>
  <w:style w:type="numbering" w:customStyle="1" w:styleId="Strecklistan">
    <w:name w:val="Strecklistan"/>
    <w:uiPriority w:val="99"/>
    <w:rsid w:val="00143537"/>
    <w:pPr>
      <w:numPr>
        <w:numId w:val="18"/>
      </w:numPr>
    </w:pPr>
  </w:style>
  <w:style w:type="character" w:styleId="PlaceholderText">
    <w:name w:val="Placeholder Text"/>
    <w:basedOn w:val="DefaultParagraphFont"/>
    <w:uiPriority w:val="99"/>
    <w:semiHidden/>
    <w:rsid w:val="00143537"/>
    <w:rPr>
      <w:noProof w:val="0"/>
      <w:color w:val="808080"/>
    </w:rPr>
  </w:style>
  <w:style w:type="paragraph" w:styleId="ListNumber3">
    <w:name w:val="List Number 3"/>
    <w:basedOn w:val="Normal"/>
    <w:uiPriority w:val="6"/>
    <w:rsid w:val="00143537"/>
    <w:pPr>
      <w:numPr>
        <w:ilvl w:val="2"/>
        <w:numId w:val="36"/>
      </w:numPr>
      <w:spacing w:after="100"/>
      <w:contextualSpacing/>
    </w:pPr>
  </w:style>
  <w:style w:type="paragraph" w:customStyle="1" w:styleId="Strecklista3">
    <w:name w:val="Strecklista 3"/>
    <w:basedOn w:val="BodyText"/>
    <w:uiPriority w:val="6"/>
    <w:semiHidden/>
    <w:qFormat/>
    <w:rsid w:val="00143537"/>
    <w:pPr>
      <w:numPr>
        <w:ilvl w:val="2"/>
        <w:numId w:val="34"/>
      </w:numPr>
      <w:spacing w:after="100"/>
    </w:pPr>
  </w:style>
  <w:style w:type="paragraph" w:styleId="ListBullet3">
    <w:name w:val="List Bullet 3"/>
    <w:basedOn w:val="Normal"/>
    <w:uiPriority w:val="6"/>
    <w:rsid w:val="00143537"/>
    <w:pPr>
      <w:numPr>
        <w:ilvl w:val="2"/>
        <w:numId w:val="28"/>
      </w:numPr>
      <w:spacing w:after="100"/>
      <w:contextualSpacing/>
    </w:pPr>
  </w:style>
  <w:style w:type="paragraph" w:customStyle="1" w:styleId="Brdtextmedram">
    <w:name w:val="Brödtext med ram"/>
    <w:basedOn w:val="BodyText"/>
    <w:qFormat/>
    <w:rsid w:val="00143537"/>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143537"/>
    <w:rPr>
      <w:rFonts w:ascii="Calibri" w:hAnsi="Calibri" w:cs="Calibri"/>
      <w:sz w:val="16"/>
    </w:rPr>
  </w:style>
  <w:style w:type="character" w:customStyle="1" w:styleId="DocNrChar">
    <w:name w:val="DocNr Char"/>
    <w:basedOn w:val="DefaultParagraphFont"/>
    <w:link w:val="DocNr"/>
    <w:semiHidden/>
    <w:rsid w:val="00143537"/>
    <w:rPr>
      <w:rFonts w:ascii="Calibri" w:hAnsi="Calibri" w:cs="Calibri"/>
      <w:sz w:val="16"/>
    </w:rPr>
  </w:style>
  <w:style w:type="paragraph" w:customStyle="1" w:styleId="RKnormal">
    <w:name w:val="RKnormal"/>
    <w:basedOn w:val="Normal"/>
    <w:semiHidden/>
    <w:rsid w:val="0014353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143537"/>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143537"/>
    <w:pPr>
      <w:spacing w:after="0" w:line="240" w:lineRule="auto"/>
    </w:pPr>
  </w:style>
  <w:style w:type="character" w:customStyle="1" w:styleId="AnteckningsrubrikChar">
    <w:name w:val="Anteckningsrubrik Char"/>
    <w:basedOn w:val="DefaultParagraphFont"/>
    <w:link w:val="NoteHeading"/>
    <w:uiPriority w:val="99"/>
    <w:semiHidden/>
    <w:rsid w:val="00143537"/>
  </w:style>
  <w:style w:type="character" w:styleId="FollowedHyperlink">
    <w:name w:val="FollowedHyperlink"/>
    <w:basedOn w:val="DefaultParagraphFont"/>
    <w:uiPriority w:val="99"/>
    <w:semiHidden/>
    <w:unhideWhenUsed/>
    <w:rsid w:val="00143537"/>
    <w:rPr>
      <w:noProof w:val="0"/>
      <w:color w:val="954F72" w:themeColor="followedHyperlink"/>
      <w:u w:val="single"/>
    </w:rPr>
  </w:style>
  <w:style w:type="paragraph" w:styleId="Closing">
    <w:name w:val="Closing"/>
    <w:basedOn w:val="Normal"/>
    <w:link w:val="AvslutandetextChar"/>
    <w:uiPriority w:val="99"/>
    <w:semiHidden/>
    <w:unhideWhenUsed/>
    <w:rsid w:val="00143537"/>
    <w:pPr>
      <w:spacing w:after="0" w:line="240" w:lineRule="auto"/>
      <w:ind w:left="4252"/>
    </w:pPr>
  </w:style>
  <w:style w:type="character" w:customStyle="1" w:styleId="AvslutandetextChar">
    <w:name w:val="Avslutande text Char"/>
    <w:basedOn w:val="DefaultParagraphFont"/>
    <w:link w:val="Closing"/>
    <w:uiPriority w:val="99"/>
    <w:semiHidden/>
    <w:rsid w:val="00143537"/>
  </w:style>
  <w:style w:type="paragraph" w:styleId="EnvelopeReturn">
    <w:name w:val="envelope return"/>
    <w:basedOn w:val="Normal"/>
    <w:uiPriority w:val="99"/>
    <w:semiHidden/>
    <w:unhideWhenUsed/>
    <w:rsid w:val="00143537"/>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143537"/>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143537"/>
    <w:rPr>
      <w:rFonts w:ascii="Segoe UI" w:hAnsi="Segoe UI" w:cs="Segoe UI"/>
      <w:sz w:val="18"/>
      <w:szCs w:val="18"/>
    </w:rPr>
  </w:style>
  <w:style w:type="character" w:styleId="Emphasis">
    <w:name w:val="Emphasis"/>
    <w:basedOn w:val="DefaultParagraphFont"/>
    <w:uiPriority w:val="20"/>
    <w:semiHidden/>
    <w:qFormat/>
    <w:rsid w:val="00143537"/>
    <w:rPr>
      <w:i/>
      <w:iCs/>
      <w:noProof w:val="0"/>
    </w:rPr>
  </w:style>
  <w:style w:type="character" w:styleId="BookTitle">
    <w:name w:val="Book Title"/>
    <w:basedOn w:val="DefaultParagraphFont"/>
    <w:uiPriority w:val="33"/>
    <w:semiHidden/>
    <w:qFormat/>
    <w:rsid w:val="00143537"/>
    <w:rPr>
      <w:b/>
      <w:bCs/>
      <w:i/>
      <w:iCs/>
      <w:noProof w:val="0"/>
      <w:spacing w:val="5"/>
    </w:rPr>
  </w:style>
  <w:style w:type="paragraph" w:styleId="BodyText2">
    <w:name w:val="Body Text 2"/>
    <w:basedOn w:val="Normal"/>
    <w:link w:val="Brdtext2Char"/>
    <w:uiPriority w:val="99"/>
    <w:semiHidden/>
    <w:unhideWhenUsed/>
    <w:rsid w:val="00143537"/>
    <w:pPr>
      <w:spacing w:after="120" w:line="480" w:lineRule="auto"/>
    </w:pPr>
  </w:style>
  <w:style w:type="character" w:customStyle="1" w:styleId="Brdtext2Char">
    <w:name w:val="Brödtext 2 Char"/>
    <w:basedOn w:val="DefaultParagraphFont"/>
    <w:link w:val="BodyText2"/>
    <w:uiPriority w:val="99"/>
    <w:semiHidden/>
    <w:rsid w:val="00143537"/>
  </w:style>
  <w:style w:type="paragraph" w:styleId="BodyText3">
    <w:name w:val="Body Text 3"/>
    <w:basedOn w:val="Normal"/>
    <w:link w:val="Brdtext3Char"/>
    <w:uiPriority w:val="99"/>
    <w:semiHidden/>
    <w:unhideWhenUsed/>
    <w:rsid w:val="00143537"/>
    <w:pPr>
      <w:spacing w:after="120"/>
    </w:pPr>
    <w:rPr>
      <w:sz w:val="16"/>
      <w:szCs w:val="16"/>
    </w:rPr>
  </w:style>
  <w:style w:type="character" w:customStyle="1" w:styleId="Brdtext3Char">
    <w:name w:val="Brödtext 3 Char"/>
    <w:basedOn w:val="DefaultParagraphFont"/>
    <w:link w:val="BodyText3"/>
    <w:uiPriority w:val="99"/>
    <w:semiHidden/>
    <w:rsid w:val="00143537"/>
    <w:rPr>
      <w:sz w:val="16"/>
      <w:szCs w:val="16"/>
    </w:rPr>
  </w:style>
  <w:style w:type="paragraph" w:styleId="BodyTextFirstIndent">
    <w:name w:val="Body Text First Indent"/>
    <w:basedOn w:val="BodyText"/>
    <w:link w:val="BrdtextmedfrstaindragChar"/>
    <w:uiPriority w:val="99"/>
    <w:semiHidden/>
    <w:unhideWhenUsed/>
    <w:rsid w:val="00143537"/>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143537"/>
  </w:style>
  <w:style w:type="paragraph" w:styleId="BodyTextFirstIndent2">
    <w:name w:val="Body Text First Indent 2"/>
    <w:basedOn w:val="BodyTextIndent"/>
    <w:link w:val="Brdtextmedfrstaindrag2Char"/>
    <w:uiPriority w:val="99"/>
    <w:semiHidden/>
    <w:unhideWhenUsed/>
    <w:rsid w:val="00143537"/>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143537"/>
  </w:style>
  <w:style w:type="paragraph" w:styleId="BodyTextIndent2">
    <w:name w:val="Body Text Indent 2"/>
    <w:basedOn w:val="Normal"/>
    <w:link w:val="Brdtextmedindrag2Char"/>
    <w:uiPriority w:val="99"/>
    <w:semiHidden/>
    <w:unhideWhenUsed/>
    <w:rsid w:val="00143537"/>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143537"/>
  </w:style>
  <w:style w:type="paragraph" w:styleId="BodyTextIndent3">
    <w:name w:val="Body Text Indent 3"/>
    <w:basedOn w:val="Normal"/>
    <w:link w:val="Brdtextmedindrag3Char"/>
    <w:uiPriority w:val="99"/>
    <w:semiHidden/>
    <w:unhideWhenUsed/>
    <w:rsid w:val="00143537"/>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143537"/>
    <w:rPr>
      <w:sz w:val="16"/>
      <w:szCs w:val="16"/>
    </w:rPr>
  </w:style>
  <w:style w:type="paragraph" w:styleId="Quote">
    <w:name w:val="Quote"/>
    <w:basedOn w:val="Normal"/>
    <w:next w:val="Normal"/>
    <w:link w:val="CitatChar"/>
    <w:uiPriority w:val="29"/>
    <w:semiHidden/>
    <w:qFormat/>
    <w:rsid w:val="00143537"/>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143537"/>
    <w:rPr>
      <w:i/>
      <w:iCs/>
      <w:color w:val="404040" w:themeColor="text1" w:themeTint="BF"/>
    </w:rPr>
  </w:style>
  <w:style w:type="paragraph" w:styleId="TableofAuthorities">
    <w:name w:val="table of authorities"/>
    <w:basedOn w:val="Normal"/>
    <w:next w:val="Normal"/>
    <w:uiPriority w:val="99"/>
    <w:semiHidden/>
    <w:unhideWhenUsed/>
    <w:rsid w:val="00143537"/>
    <w:pPr>
      <w:spacing w:after="0"/>
      <w:ind w:left="250" w:hanging="250"/>
    </w:pPr>
  </w:style>
  <w:style w:type="paragraph" w:styleId="TOAHeading">
    <w:name w:val="toa heading"/>
    <w:basedOn w:val="Normal"/>
    <w:next w:val="Normal"/>
    <w:uiPriority w:val="99"/>
    <w:semiHidden/>
    <w:unhideWhenUsed/>
    <w:rsid w:val="00143537"/>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143537"/>
  </w:style>
  <w:style w:type="character" w:customStyle="1" w:styleId="DatumChar">
    <w:name w:val="Datum Char"/>
    <w:basedOn w:val="DefaultParagraphFont"/>
    <w:link w:val="Date"/>
    <w:uiPriority w:val="99"/>
    <w:semiHidden/>
    <w:rsid w:val="00143537"/>
  </w:style>
  <w:style w:type="character" w:styleId="SubtleEmphasis">
    <w:name w:val="Subtle Emphasis"/>
    <w:basedOn w:val="DefaultParagraphFont"/>
    <w:uiPriority w:val="19"/>
    <w:semiHidden/>
    <w:qFormat/>
    <w:rsid w:val="00143537"/>
    <w:rPr>
      <w:i/>
      <w:iCs/>
      <w:noProof w:val="0"/>
      <w:color w:val="404040" w:themeColor="text1" w:themeTint="BF"/>
    </w:rPr>
  </w:style>
  <w:style w:type="character" w:styleId="SubtleReference">
    <w:name w:val="Subtle Reference"/>
    <w:basedOn w:val="DefaultParagraphFont"/>
    <w:uiPriority w:val="31"/>
    <w:semiHidden/>
    <w:qFormat/>
    <w:rsid w:val="00143537"/>
    <w:rPr>
      <w:smallCaps/>
      <w:noProof w:val="0"/>
      <w:color w:val="5A5A5A" w:themeColor="text1" w:themeTint="A5"/>
    </w:rPr>
  </w:style>
  <w:style w:type="table" w:styleId="TableSubtle1">
    <w:name w:val="Table Subtle 1"/>
    <w:basedOn w:val="TableNormal"/>
    <w:uiPriority w:val="99"/>
    <w:semiHidden/>
    <w:unhideWhenUsed/>
    <w:rsid w:val="00143537"/>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143537"/>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143537"/>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143537"/>
    <w:rPr>
      <w:rFonts w:ascii="Segoe UI" w:hAnsi="Segoe UI" w:cs="Segoe UI"/>
      <w:sz w:val="16"/>
      <w:szCs w:val="16"/>
    </w:rPr>
  </w:style>
  <w:style w:type="table" w:styleId="TableElegant">
    <w:name w:val="Table Elegant"/>
    <w:basedOn w:val="TableNormal"/>
    <w:uiPriority w:val="99"/>
    <w:semiHidden/>
    <w:unhideWhenUsed/>
    <w:rsid w:val="001435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143537"/>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143537"/>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1435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143537"/>
    <w:pPr>
      <w:spacing w:after="0" w:line="240" w:lineRule="auto"/>
    </w:pPr>
  </w:style>
  <w:style w:type="character" w:customStyle="1" w:styleId="E-postsignaturChar">
    <w:name w:val="E-postsignatur Char"/>
    <w:basedOn w:val="DefaultParagraphFont"/>
    <w:link w:val="E-mailSignature"/>
    <w:uiPriority w:val="99"/>
    <w:semiHidden/>
    <w:rsid w:val="00143537"/>
  </w:style>
  <w:style w:type="paragraph" w:styleId="TableofFigures">
    <w:name w:val="table of figures"/>
    <w:basedOn w:val="Normal"/>
    <w:next w:val="Normal"/>
    <w:uiPriority w:val="99"/>
    <w:semiHidden/>
    <w:unhideWhenUsed/>
    <w:rsid w:val="00143537"/>
    <w:pPr>
      <w:spacing w:after="0"/>
    </w:pPr>
  </w:style>
  <w:style w:type="table" w:styleId="ColorfulList">
    <w:name w:val="Colorful List"/>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143537"/>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43537"/>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1435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1435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1435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1435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143537"/>
    <w:rPr>
      <w:noProof w:val="0"/>
      <w:color w:val="2B579A"/>
      <w:shd w:val="clear" w:color="auto" w:fill="E6E6E6"/>
    </w:rPr>
  </w:style>
  <w:style w:type="paragraph" w:styleId="HTMLAddress">
    <w:name w:val="HTML Address"/>
    <w:basedOn w:val="Normal"/>
    <w:link w:val="HTML-adressChar"/>
    <w:uiPriority w:val="99"/>
    <w:semiHidden/>
    <w:unhideWhenUsed/>
    <w:rsid w:val="00143537"/>
    <w:pPr>
      <w:spacing w:after="0" w:line="240" w:lineRule="auto"/>
    </w:pPr>
    <w:rPr>
      <w:i/>
      <w:iCs/>
    </w:rPr>
  </w:style>
  <w:style w:type="character" w:customStyle="1" w:styleId="HTML-adressChar">
    <w:name w:val="HTML - adress Char"/>
    <w:basedOn w:val="DefaultParagraphFont"/>
    <w:link w:val="HTMLAddress"/>
    <w:uiPriority w:val="99"/>
    <w:semiHidden/>
    <w:rsid w:val="00143537"/>
    <w:rPr>
      <w:i/>
      <w:iCs/>
    </w:rPr>
  </w:style>
  <w:style w:type="character" w:styleId="HTMLAcronym">
    <w:name w:val="HTML Acronym"/>
    <w:basedOn w:val="DefaultParagraphFont"/>
    <w:uiPriority w:val="99"/>
    <w:semiHidden/>
    <w:unhideWhenUsed/>
    <w:rsid w:val="00143537"/>
    <w:rPr>
      <w:noProof w:val="0"/>
    </w:rPr>
  </w:style>
  <w:style w:type="character" w:styleId="HTMLCite">
    <w:name w:val="HTML Cite"/>
    <w:basedOn w:val="DefaultParagraphFont"/>
    <w:uiPriority w:val="99"/>
    <w:semiHidden/>
    <w:unhideWhenUsed/>
    <w:rsid w:val="00143537"/>
    <w:rPr>
      <w:i/>
      <w:iCs/>
      <w:noProof w:val="0"/>
    </w:rPr>
  </w:style>
  <w:style w:type="character" w:styleId="HTMLDefinition">
    <w:name w:val="HTML Definition"/>
    <w:basedOn w:val="DefaultParagraphFont"/>
    <w:uiPriority w:val="99"/>
    <w:semiHidden/>
    <w:unhideWhenUsed/>
    <w:rsid w:val="00143537"/>
    <w:rPr>
      <w:i/>
      <w:iCs/>
      <w:noProof w:val="0"/>
    </w:rPr>
  </w:style>
  <w:style w:type="character" w:styleId="HTMLSample">
    <w:name w:val="HTML Sample"/>
    <w:basedOn w:val="DefaultParagraphFont"/>
    <w:uiPriority w:val="99"/>
    <w:semiHidden/>
    <w:unhideWhenUsed/>
    <w:rsid w:val="00143537"/>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143537"/>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143537"/>
    <w:rPr>
      <w:rFonts w:ascii="Consolas" w:hAnsi="Consolas"/>
      <w:sz w:val="20"/>
      <w:szCs w:val="20"/>
    </w:rPr>
  </w:style>
  <w:style w:type="character" w:styleId="HTMLCode">
    <w:name w:val="HTML Code"/>
    <w:basedOn w:val="DefaultParagraphFont"/>
    <w:uiPriority w:val="99"/>
    <w:semiHidden/>
    <w:unhideWhenUsed/>
    <w:rsid w:val="00143537"/>
    <w:rPr>
      <w:rFonts w:ascii="Consolas" w:hAnsi="Consolas"/>
      <w:noProof w:val="0"/>
      <w:sz w:val="20"/>
      <w:szCs w:val="20"/>
    </w:rPr>
  </w:style>
  <w:style w:type="character" w:styleId="HTMLTypewriter">
    <w:name w:val="HTML Typewriter"/>
    <w:basedOn w:val="DefaultParagraphFont"/>
    <w:uiPriority w:val="99"/>
    <w:semiHidden/>
    <w:unhideWhenUsed/>
    <w:rsid w:val="00143537"/>
    <w:rPr>
      <w:rFonts w:ascii="Consolas" w:hAnsi="Consolas"/>
      <w:noProof w:val="0"/>
      <w:sz w:val="20"/>
      <w:szCs w:val="20"/>
    </w:rPr>
  </w:style>
  <w:style w:type="character" w:styleId="HTMLKeyboard">
    <w:name w:val="HTML Keyboard"/>
    <w:basedOn w:val="DefaultParagraphFont"/>
    <w:uiPriority w:val="99"/>
    <w:semiHidden/>
    <w:unhideWhenUsed/>
    <w:rsid w:val="00143537"/>
    <w:rPr>
      <w:rFonts w:ascii="Consolas" w:hAnsi="Consolas"/>
      <w:noProof w:val="0"/>
      <w:sz w:val="20"/>
      <w:szCs w:val="20"/>
    </w:rPr>
  </w:style>
  <w:style w:type="character" w:styleId="HTMLVariable">
    <w:name w:val="HTML Variable"/>
    <w:basedOn w:val="DefaultParagraphFont"/>
    <w:uiPriority w:val="99"/>
    <w:semiHidden/>
    <w:unhideWhenUsed/>
    <w:rsid w:val="00143537"/>
    <w:rPr>
      <w:i/>
      <w:iCs/>
      <w:noProof w:val="0"/>
    </w:rPr>
  </w:style>
  <w:style w:type="paragraph" w:styleId="Index1">
    <w:name w:val="index 1"/>
    <w:basedOn w:val="Normal"/>
    <w:next w:val="Normal"/>
    <w:autoRedefine/>
    <w:uiPriority w:val="99"/>
    <w:semiHidden/>
    <w:unhideWhenUsed/>
    <w:rsid w:val="00143537"/>
    <w:pPr>
      <w:spacing w:after="0" w:line="240" w:lineRule="auto"/>
      <w:ind w:left="250" w:hanging="250"/>
    </w:pPr>
  </w:style>
  <w:style w:type="paragraph" w:styleId="Index2">
    <w:name w:val="index 2"/>
    <w:basedOn w:val="Normal"/>
    <w:next w:val="Normal"/>
    <w:autoRedefine/>
    <w:uiPriority w:val="99"/>
    <w:semiHidden/>
    <w:unhideWhenUsed/>
    <w:rsid w:val="00143537"/>
    <w:pPr>
      <w:spacing w:after="0" w:line="240" w:lineRule="auto"/>
      <w:ind w:left="500" w:hanging="250"/>
    </w:pPr>
  </w:style>
  <w:style w:type="paragraph" w:styleId="Index3">
    <w:name w:val="index 3"/>
    <w:basedOn w:val="Normal"/>
    <w:next w:val="Normal"/>
    <w:autoRedefine/>
    <w:uiPriority w:val="99"/>
    <w:semiHidden/>
    <w:unhideWhenUsed/>
    <w:rsid w:val="00143537"/>
    <w:pPr>
      <w:spacing w:after="0" w:line="240" w:lineRule="auto"/>
      <w:ind w:left="750" w:hanging="250"/>
    </w:pPr>
  </w:style>
  <w:style w:type="paragraph" w:styleId="Index4">
    <w:name w:val="index 4"/>
    <w:basedOn w:val="Normal"/>
    <w:next w:val="Normal"/>
    <w:autoRedefine/>
    <w:uiPriority w:val="99"/>
    <w:semiHidden/>
    <w:unhideWhenUsed/>
    <w:rsid w:val="00143537"/>
    <w:pPr>
      <w:spacing w:after="0" w:line="240" w:lineRule="auto"/>
      <w:ind w:left="1000" w:hanging="250"/>
    </w:pPr>
  </w:style>
  <w:style w:type="paragraph" w:styleId="Index5">
    <w:name w:val="index 5"/>
    <w:basedOn w:val="Normal"/>
    <w:next w:val="Normal"/>
    <w:autoRedefine/>
    <w:uiPriority w:val="99"/>
    <w:semiHidden/>
    <w:unhideWhenUsed/>
    <w:rsid w:val="00143537"/>
    <w:pPr>
      <w:spacing w:after="0" w:line="240" w:lineRule="auto"/>
      <w:ind w:left="1250" w:hanging="250"/>
    </w:pPr>
  </w:style>
  <w:style w:type="paragraph" w:styleId="Index6">
    <w:name w:val="index 6"/>
    <w:basedOn w:val="Normal"/>
    <w:next w:val="Normal"/>
    <w:autoRedefine/>
    <w:uiPriority w:val="99"/>
    <w:semiHidden/>
    <w:unhideWhenUsed/>
    <w:rsid w:val="00143537"/>
    <w:pPr>
      <w:spacing w:after="0" w:line="240" w:lineRule="auto"/>
      <w:ind w:left="1500" w:hanging="250"/>
    </w:pPr>
  </w:style>
  <w:style w:type="paragraph" w:styleId="Index7">
    <w:name w:val="index 7"/>
    <w:basedOn w:val="Normal"/>
    <w:next w:val="Normal"/>
    <w:autoRedefine/>
    <w:uiPriority w:val="99"/>
    <w:semiHidden/>
    <w:unhideWhenUsed/>
    <w:rsid w:val="00143537"/>
    <w:pPr>
      <w:spacing w:after="0" w:line="240" w:lineRule="auto"/>
      <w:ind w:left="1750" w:hanging="250"/>
    </w:pPr>
  </w:style>
  <w:style w:type="paragraph" w:styleId="Index8">
    <w:name w:val="index 8"/>
    <w:basedOn w:val="Normal"/>
    <w:next w:val="Normal"/>
    <w:autoRedefine/>
    <w:uiPriority w:val="99"/>
    <w:semiHidden/>
    <w:unhideWhenUsed/>
    <w:rsid w:val="00143537"/>
    <w:pPr>
      <w:spacing w:after="0" w:line="240" w:lineRule="auto"/>
      <w:ind w:left="2000" w:hanging="250"/>
    </w:pPr>
  </w:style>
  <w:style w:type="paragraph" w:styleId="Index9">
    <w:name w:val="index 9"/>
    <w:basedOn w:val="Normal"/>
    <w:next w:val="Normal"/>
    <w:autoRedefine/>
    <w:uiPriority w:val="99"/>
    <w:semiHidden/>
    <w:unhideWhenUsed/>
    <w:rsid w:val="00143537"/>
    <w:pPr>
      <w:spacing w:after="0" w:line="240" w:lineRule="auto"/>
      <w:ind w:left="2250" w:hanging="250"/>
    </w:pPr>
  </w:style>
  <w:style w:type="paragraph" w:styleId="IndexHeading">
    <w:name w:val="index heading"/>
    <w:basedOn w:val="Normal"/>
    <w:next w:val="Index1"/>
    <w:uiPriority w:val="99"/>
    <w:semiHidden/>
    <w:unhideWhenUsed/>
    <w:rsid w:val="00143537"/>
    <w:rPr>
      <w:rFonts w:asciiTheme="majorHAnsi" w:eastAsiaTheme="majorEastAsia" w:hAnsiTheme="majorHAnsi" w:cstheme="majorBidi"/>
      <w:b/>
      <w:bCs/>
    </w:rPr>
  </w:style>
  <w:style w:type="paragraph" w:styleId="BlockText">
    <w:name w:val="Block Text"/>
    <w:basedOn w:val="Normal"/>
    <w:uiPriority w:val="99"/>
    <w:semiHidden/>
    <w:unhideWhenUsed/>
    <w:rsid w:val="00143537"/>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143537"/>
    <w:pPr>
      <w:spacing w:after="0" w:line="240" w:lineRule="auto"/>
    </w:pPr>
  </w:style>
  <w:style w:type="paragraph" w:styleId="Salutation">
    <w:name w:val="Salutation"/>
    <w:basedOn w:val="Normal"/>
    <w:next w:val="Normal"/>
    <w:link w:val="InledningChar"/>
    <w:uiPriority w:val="99"/>
    <w:semiHidden/>
    <w:unhideWhenUsed/>
    <w:rsid w:val="00143537"/>
  </w:style>
  <w:style w:type="character" w:customStyle="1" w:styleId="InledningChar">
    <w:name w:val="Inledning Char"/>
    <w:basedOn w:val="DefaultParagraphFont"/>
    <w:link w:val="Salutation"/>
    <w:uiPriority w:val="99"/>
    <w:semiHidden/>
    <w:rsid w:val="00143537"/>
  </w:style>
  <w:style w:type="paragraph" w:styleId="TOC4">
    <w:name w:val="toc 4"/>
    <w:basedOn w:val="Normal"/>
    <w:next w:val="Normal"/>
    <w:autoRedefine/>
    <w:uiPriority w:val="39"/>
    <w:semiHidden/>
    <w:unhideWhenUsed/>
    <w:rsid w:val="00143537"/>
    <w:pPr>
      <w:spacing w:after="100"/>
      <w:ind w:left="750"/>
    </w:pPr>
  </w:style>
  <w:style w:type="paragraph" w:styleId="TOC5">
    <w:name w:val="toc 5"/>
    <w:basedOn w:val="Normal"/>
    <w:next w:val="Normal"/>
    <w:autoRedefine/>
    <w:uiPriority w:val="39"/>
    <w:semiHidden/>
    <w:unhideWhenUsed/>
    <w:rsid w:val="00143537"/>
    <w:pPr>
      <w:spacing w:after="100"/>
      <w:ind w:left="1000"/>
    </w:pPr>
  </w:style>
  <w:style w:type="paragraph" w:styleId="TOC6">
    <w:name w:val="toc 6"/>
    <w:basedOn w:val="Normal"/>
    <w:next w:val="Normal"/>
    <w:autoRedefine/>
    <w:uiPriority w:val="39"/>
    <w:semiHidden/>
    <w:unhideWhenUsed/>
    <w:rsid w:val="00143537"/>
    <w:pPr>
      <w:spacing w:after="100"/>
      <w:ind w:left="1250"/>
    </w:pPr>
  </w:style>
  <w:style w:type="paragraph" w:styleId="TOC7">
    <w:name w:val="toc 7"/>
    <w:basedOn w:val="Normal"/>
    <w:next w:val="Normal"/>
    <w:autoRedefine/>
    <w:uiPriority w:val="39"/>
    <w:semiHidden/>
    <w:unhideWhenUsed/>
    <w:rsid w:val="00143537"/>
    <w:pPr>
      <w:spacing w:after="100"/>
      <w:ind w:left="1500"/>
    </w:pPr>
  </w:style>
  <w:style w:type="paragraph" w:styleId="TOC8">
    <w:name w:val="toc 8"/>
    <w:basedOn w:val="Normal"/>
    <w:next w:val="Normal"/>
    <w:autoRedefine/>
    <w:uiPriority w:val="39"/>
    <w:semiHidden/>
    <w:unhideWhenUsed/>
    <w:rsid w:val="00143537"/>
    <w:pPr>
      <w:spacing w:after="100"/>
      <w:ind w:left="1750"/>
    </w:pPr>
  </w:style>
  <w:style w:type="paragraph" w:styleId="TOC9">
    <w:name w:val="toc 9"/>
    <w:basedOn w:val="Normal"/>
    <w:next w:val="Normal"/>
    <w:autoRedefine/>
    <w:uiPriority w:val="39"/>
    <w:semiHidden/>
    <w:unhideWhenUsed/>
    <w:rsid w:val="00143537"/>
    <w:pPr>
      <w:spacing w:after="100"/>
      <w:ind w:left="2000"/>
    </w:pPr>
  </w:style>
  <w:style w:type="paragraph" w:styleId="CommentText">
    <w:name w:val="annotation text"/>
    <w:basedOn w:val="Normal"/>
    <w:link w:val="KommentarerChar"/>
    <w:uiPriority w:val="99"/>
    <w:semiHidden/>
    <w:unhideWhenUsed/>
    <w:rsid w:val="00143537"/>
    <w:pPr>
      <w:spacing w:line="240" w:lineRule="auto"/>
    </w:pPr>
    <w:rPr>
      <w:sz w:val="20"/>
      <w:szCs w:val="20"/>
    </w:rPr>
  </w:style>
  <w:style w:type="character" w:customStyle="1" w:styleId="KommentarerChar">
    <w:name w:val="Kommentarer Char"/>
    <w:basedOn w:val="DefaultParagraphFont"/>
    <w:link w:val="CommentText"/>
    <w:uiPriority w:val="99"/>
    <w:semiHidden/>
    <w:rsid w:val="00143537"/>
    <w:rPr>
      <w:sz w:val="20"/>
      <w:szCs w:val="20"/>
    </w:rPr>
  </w:style>
  <w:style w:type="character" w:styleId="CommentReference">
    <w:name w:val="annotation reference"/>
    <w:basedOn w:val="DefaultParagraphFont"/>
    <w:uiPriority w:val="99"/>
    <w:semiHidden/>
    <w:unhideWhenUsed/>
    <w:rsid w:val="00143537"/>
    <w:rPr>
      <w:noProof w:val="0"/>
      <w:sz w:val="16"/>
      <w:szCs w:val="16"/>
    </w:rPr>
  </w:style>
  <w:style w:type="paragraph" w:styleId="CommentSubject">
    <w:name w:val="annotation subject"/>
    <w:basedOn w:val="CommentText"/>
    <w:next w:val="CommentText"/>
    <w:link w:val="KommentarsmneChar"/>
    <w:uiPriority w:val="99"/>
    <w:semiHidden/>
    <w:unhideWhenUsed/>
    <w:rsid w:val="00143537"/>
    <w:rPr>
      <w:b/>
      <w:bCs/>
    </w:rPr>
  </w:style>
  <w:style w:type="character" w:customStyle="1" w:styleId="KommentarsmneChar">
    <w:name w:val="Kommentarsämne Char"/>
    <w:basedOn w:val="KommentarerChar"/>
    <w:link w:val="CommentSubject"/>
    <w:uiPriority w:val="99"/>
    <w:semiHidden/>
    <w:rsid w:val="00143537"/>
    <w:rPr>
      <w:b/>
      <w:bCs/>
      <w:sz w:val="20"/>
      <w:szCs w:val="20"/>
    </w:rPr>
  </w:style>
  <w:style w:type="paragraph" w:styleId="List">
    <w:name w:val="List"/>
    <w:basedOn w:val="Normal"/>
    <w:uiPriority w:val="99"/>
    <w:semiHidden/>
    <w:unhideWhenUsed/>
    <w:rsid w:val="00143537"/>
    <w:pPr>
      <w:ind w:left="283" w:hanging="283"/>
      <w:contextualSpacing/>
    </w:pPr>
  </w:style>
  <w:style w:type="paragraph" w:styleId="List2">
    <w:name w:val="List 2"/>
    <w:basedOn w:val="Normal"/>
    <w:uiPriority w:val="99"/>
    <w:semiHidden/>
    <w:unhideWhenUsed/>
    <w:rsid w:val="00143537"/>
    <w:pPr>
      <w:ind w:left="566" w:hanging="283"/>
      <w:contextualSpacing/>
    </w:pPr>
  </w:style>
  <w:style w:type="paragraph" w:styleId="List3">
    <w:name w:val="List 3"/>
    <w:basedOn w:val="Normal"/>
    <w:uiPriority w:val="99"/>
    <w:semiHidden/>
    <w:unhideWhenUsed/>
    <w:rsid w:val="00143537"/>
    <w:pPr>
      <w:ind w:left="849" w:hanging="283"/>
      <w:contextualSpacing/>
    </w:pPr>
  </w:style>
  <w:style w:type="paragraph" w:styleId="List4">
    <w:name w:val="List 4"/>
    <w:basedOn w:val="Normal"/>
    <w:uiPriority w:val="99"/>
    <w:semiHidden/>
    <w:unhideWhenUsed/>
    <w:rsid w:val="00143537"/>
    <w:pPr>
      <w:ind w:left="1132" w:hanging="283"/>
      <w:contextualSpacing/>
    </w:pPr>
  </w:style>
  <w:style w:type="paragraph" w:styleId="List5">
    <w:name w:val="List 5"/>
    <w:basedOn w:val="Normal"/>
    <w:uiPriority w:val="99"/>
    <w:semiHidden/>
    <w:unhideWhenUsed/>
    <w:rsid w:val="00143537"/>
    <w:pPr>
      <w:ind w:left="1415" w:hanging="283"/>
      <w:contextualSpacing/>
    </w:pPr>
  </w:style>
  <w:style w:type="paragraph" w:styleId="ListContinue">
    <w:name w:val="List Continue"/>
    <w:basedOn w:val="Normal"/>
    <w:uiPriority w:val="99"/>
    <w:semiHidden/>
    <w:unhideWhenUsed/>
    <w:rsid w:val="00143537"/>
    <w:pPr>
      <w:spacing w:after="120"/>
      <w:ind w:left="283"/>
      <w:contextualSpacing/>
    </w:pPr>
  </w:style>
  <w:style w:type="paragraph" w:styleId="ListContinue2">
    <w:name w:val="List Continue 2"/>
    <w:basedOn w:val="Normal"/>
    <w:uiPriority w:val="99"/>
    <w:semiHidden/>
    <w:unhideWhenUsed/>
    <w:rsid w:val="00143537"/>
    <w:pPr>
      <w:spacing w:after="120"/>
      <w:ind w:left="566"/>
      <w:contextualSpacing/>
    </w:pPr>
  </w:style>
  <w:style w:type="paragraph" w:styleId="ListContinue3">
    <w:name w:val="List Continue 3"/>
    <w:basedOn w:val="Normal"/>
    <w:uiPriority w:val="99"/>
    <w:semiHidden/>
    <w:unhideWhenUsed/>
    <w:rsid w:val="00143537"/>
    <w:pPr>
      <w:spacing w:after="120"/>
      <w:ind w:left="849"/>
      <w:contextualSpacing/>
    </w:pPr>
  </w:style>
  <w:style w:type="paragraph" w:styleId="ListContinue4">
    <w:name w:val="List Continue 4"/>
    <w:basedOn w:val="Normal"/>
    <w:uiPriority w:val="99"/>
    <w:semiHidden/>
    <w:unhideWhenUsed/>
    <w:rsid w:val="00143537"/>
    <w:pPr>
      <w:spacing w:after="120"/>
      <w:ind w:left="1132"/>
      <w:contextualSpacing/>
    </w:pPr>
  </w:style>
  <w:style w:type="paragraph" w:styleId="ListContinue5">
    <w:name w:val="List Continue 5"/>
    <w:basedOn w:val="Normal"/>
    <w:uiPriority w:val="99"/>
    <w:semiHidden/>
    <w:unhideWhenUsed/>
    <w:rsid w:val="00143537"/>
    <w:pPr>
      <w:spacing w:after="120"/>
      <w:ind w:left="1415"/>
      <w:contextualSpacing/>
    </w:pPr>
  </w:style>
  <w:style w:type="paragraph" w:styleId="ListParagraph">
    <w:name w:val="List Paragraph"/>
    <w:basedOn w:val="Normal"/>
    <w:uiPriority w:val="34"/>
    <w:semiHidden/>
    <w:qFormat/>
    <w:rsid w:val="00143537"/>
    <w:pPr>
      <w:ind w:left="720"/>
      <w:contextualSpacing/>
    </w:pPr>
  </w:style>
  <w:style w:type="table" w:customStyle="1" w:styleId="ListTable1Light">
    <w:name w:val="List Table 1 Light"/>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143537"/>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1435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43537"/>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143537"/>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143537"/>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143537"/>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143537"/>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143537"/>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1435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43537"/>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143537"/>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143537"/>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143537"/>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143537"/>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143537"/>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1435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4353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14353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14353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14353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14353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14353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1435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43537"/>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43537"/>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43537"/>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43537"/>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43537"/>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43537"/>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435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43537"/>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143537"/>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143537"/>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143537"/>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143537"/>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143537"/>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1435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43537"/>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43537"/>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43537"/>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43537"/>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43537"/>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43537"/>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143537"/>
  </w:style>
  <w:style w:type="table" w:styleId="LightList">
    <w:name w:val="Light List"/>
    <w:basedOn w:val="TableNormal"/>
    <w:uiPriority w:val="61"/>
    <w:semiHidden/>
    <w:unhideWhenUsed/>
    <w:rsid w:val="001435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4353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14353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14353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14353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14353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14353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1435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43537"/>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143537"/>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143537"/>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143537"/>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143537"/>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143537"/>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1435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4353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14353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14353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14353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14353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14353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1435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143537"/>
    <w:rPr>
      <w:rFonts w:ascii="Consolas" w:hAnsi="Consolas"/>
      <w:sz w:val="20"/>
      <w:szCs w:val="20"/>
    </w:rPr>
  </w:style>
  <w:style w:type="paragraph" w:styleId="MessageHeader">
    <w:name w:val="Message Header"/>
    <w:basedOn w:val="Normal"/>
    <w:link w:val="MeddelanderubrikChar"/>
    <w:uiPriority w:val="99"/>
    <w:semiHidden/>
    <w:unhideWhenUsed/>
    <w:rsid w:val="001435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143537"/>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143537"/>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435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4353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4353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4353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4353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4353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4353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435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1435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4353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14353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14353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14353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14353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14353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435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1435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143537"/>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143537"/>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143537"/>
    <w:rPr>
      <w:rFonts w:ascii="Times New Roman" w:hAnsi="Times New Roman" w:cs="Times New Roman"/>
      <w:sz w:val="24"/>
      <w:szCs w:val="24"/>
    </w:rPr>
  </w:style>
  <w:style w:type="paragraph" w:styleId="NormalIndent">
    <w:name w:val="Normal Indent"/>
    <w:basedOn w:val="Normal"/>
    <w:uiPriority w:val="99"/>
    <w:semiHidden/>
    <w:unhideWhenUsed/>
    <w:rsid w:val="00143537"/>
    <w:pPr>
      <w:ind w:left="1304"/>
    </w:pPr>
  </w:style>
  <w:style w:type="paragraph" w:styleId="ListNumber4">
    <w:name w:val="List Number 4"/>
    <w:basedOn w:val="Normal"/>
    <w:uiPriority w:val="99"/>
    <w:semiHidden/>
    <w:unhideWhenUsed/>
    <w:rsid w:val="00143537"/>
    <w:pPr>
      <w:numPr>
        <w:numId w:val="40"/>
      </w:numPr>
      <w:contextualSpacing/>
    </w:pPr>
  </w:style>
  <w:style w:type="paragraph" w:styleId="ListNumber5">
    <w:name w:val="List Number 5"/>
    <w:basedOn w:val="Normal"/>
    <w:uiPriority w:val="99"/>
    <w:semiHidden/>
    <w:unhideWhenUsed/>
    <w:rsid w:val="00143537"/>
    <w:pPr>
      <w:numPr>
        <w:numId w:val="41"/>
      </w:numPr>
      <w:contextualSpacing/>
    </w:pPr>
  </w:style>
  <w:style w:type="character" w:customStyle="1" w:styleId="Mention">
    <w:name w:val="Mention"/>
    <w:basedOn w:val="DefaultParagraphFont"/>
    <w:uiPriority w:val="99"/>
    <w:semiHidden/>
    <w:unhideWhenUsed/>
    <w:rsid w:val="00143537"/>
    <w:rPr>
      <w:noProof w:val="0"/>
      <w:color w:val="2B579A"/>
      <w:shd w:val="clear" w:color="auto" w:fill="E6E6E6"/>
    </w:rPr>
  </w:style>
  <w:style w:type="table" w:customStyle="1" w:styleId="PlainTable1">
    <w:name w:val="Plain Table 1"/>
    <w:basedOn w:val="TableNormal"/>
    <w:uiPriority w:val="41"/>
    <w:rsid w:val="001435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435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435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435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435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143537"/>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143537"/>
    <w:rPr>
      <w:rFonts w:ascii="Consolas" w:hAnsi="Consolas"/>
      <w:sz w:val="21"/>
      <w:szCs w:val="21"/>
    </w:rPr>
  </w:style>
  <w:style w:type="character" w:customStyle="1" w:styleId="UnresolvedMention">
    <w:name w:val="Unresolved Mention"/>
    <w:basedOn w:val="DefaultParagraphFont"/>
    <w:uiPriority w:val="99"/>
    <w:semiHidden/>
    <w:unhideWhenUsed/>
    <w:rsid w:val="00143537"/>
    <w:rPr>
      <w:noProof w:val="0"/>
      <w:color w:val="808080"/>
      <w:shd w:val="clear" w:color="auto" w:fill="E6E6E6"/>
    </w:rPr>
  </w:style>
  <w:style w:type="table" w:styleId="TableProfessional">
    <w:name w:val="Table Professional"/>
    <w:basedOn w:val="TableNormal"/>
    <w:uiPriority w:val="99"/>
    <w:semiHidden/>
    <w:unhideWhenUsed/>
    <w:rsid w:val="001435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143537"/>
    <w:pPr>
      <w:numPr>
        <w:numId w:val="42"/>
      </w:numPr>
      <w:contextualSpacing/>
    </w:pPr>
  </w:style>
  <w:style w:type="paragraph" w:styleId="ListBullet5">
    <w:name w:val="List Bullet 5"/>
    <w:basedOn w:val="Normal"/>
    <w:uiPriority w:val="99"/>
    <w:semiHidden/>
    <w:unhideWhenUsed/>
    <w:rsid w:val="00143537"/>
    <w:pPr>
      <w:numPr>
        <w:numId w:val="43"/>
      </w:numPr>
      <w:contextualSpacing/>
    </w:pPr>
  </w:style>
  <w:style w:type="character" w:styleId="LineNumber">
    <w:name w:val="line number"/>
    <w:basedOn w:val="DefaultParagraphFont"/>
    <w:uiPriority w:val="99"/>
    <w:semiHidden/>
    <w:unhideWhenUsed/>
    <w:rsid w:val="00143537"/>
    <w:rPr>
      <w:noProof w:val="0"/>
    </w:rPr>
  </w:style>
  <w:style w:type="character" w:customStyle="1" w:styleId="Rubrik6Char">
    <w:name w:val="Rubrik 6 Char"/>
    <w:basedOn w:val="DefaultParagraphFont"/>
    <w:link w:val="Heading6"/>
    <w:uiPriority w:val="9"/>
    <w:semiHidden/>
    <w:rsid w:val="00143537"/>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143537"/>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14353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143537"/>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1435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43537"/>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43537"/>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43537"/>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43537"/>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43537"/>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43537"/>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435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43537"/>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143537"/>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143537"/>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143537"/>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143537"/>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143537"/>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1435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4353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14353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14353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14353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14353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14353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1435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4353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14353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14353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14353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14353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14353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1435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1435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4353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14353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14353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14353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14353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14353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1435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4353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14353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14353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14353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14353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14353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143537"/>
    <w:pPr>
      <w:spacing w:after="0" w:line="240" w:lineRule="auto"/>
      <w:ind w:left="4252"/>
    </w:pPr>
  </w:style>
  <w:style w:type="character" w:customStyle="1" w:styleId="SignaturChar">
    <w:name w:val="Signatur Char"/>
    <w:basedOn w:val="DefaultParagraphFont"/>
    <w:link w:val="Signature"/>
    <w:uiPriority w:val="99"/>
    <w:semiHidden/>
    <w:rsid w:val="00143537"/>
  </w:style>
  <w:style w:type="character" w:styleId="EndnoteReference">
    <w:name w:val="endnote reference"/>
    <w:basedOn w:val="DefaultParagraphFont"/>
    <w:uiPriority w:val="99"/>
    <w:semiHidden/>
    <w:unhideWhenUsed/>
    <w:rsid w:val="00143537"/>
    <w:rPr>
      <w:noProof w:val="0"/>
      <w:vertAlign w:val="superscript"/>
    </w:rPr>
  </w:style>
  <w:style w:type="paragraph" w:styleId="EndnoteText">
    <w:name w:val="endnote text"/>
    <w:basedOn w:val="Normal"/>
    <w:link w:val="SlutnotstextChar"/>
    <w:uiPriority w:val="99"/>
    <w:semiHidden/>
    <w:unhideWhenUsed/>
    <w:rsid w:val="00143537"/>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143537"/>
    <w:rPr>
      <w:sz w:val="20"/>
      <w:szCs w:val="20"/>
    </w:rPr>
  </w:style>
  <w:style w:type="character" w:customStyle="1" w:styleId="SmartHyperlink">
    <w:name w:val="Smart Hyperlink"/>
    <w:basedOn w:val="DefaultParagraphFont"/>
    <w:uiPriority w:val="99"/>
    <w:semiHidden/>
    <w:unhideWhenUsed/>
    <w:rsid w:val="00143537"/>
    <w:rPr>
      <w:noProof w:val="0"/>
      <w:u w:val="dotted"/>
    </w:rPr>
  </w:style>
  <w:style w:type="table" w:styleId="TableClassic1">
    <w:name w:val="Table Classic 1"/>
    <w:basedOn w:val="TableNormal"/>
    <w:uiPriority w:val="99"/>
    <w:semiHidden/>
    <w:unhideWhenUsed/>
    <w:rsid w:val="001435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1435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1435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1435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143537"/>
    <w:rPr>
      <w:b/>
      <w:bCs/>
      <w:noProof w:val="0"/>
    </w:rPr>
  </w:style>
  <w:style w:type="character" w:styleId="IntenseEmphasis">
    <w:name w:val="Intense Emphasis"/>
    <w:basedOn w:val="DefaultParagraphFont"/>
    <w:uiPriority w:val="21"/>
    <w:semiHidden/>
    <w:qFormat/>
    <w:rsid w:val="00143537"/>
    <w:rPr>
      <w:i/>
      <w:iCs/>
      <w:noProof w:val="0"/>
      <w:color w:val="1A3050" w:themeColor="accent1"/>
    </w:rPr>
  </w:style>
  <w:style w:type="character" w:styleId="IntenseReference">
    <w:name w:val="Intense Reference"/>
    <w:basedOn w:val="DefaultParagraphFont"/>
    <w:uiPriority w:val="32"/>
    <w:semiHidden/>
    <w:qFormat/>
    <w:rsid w:val="00143537"/>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143537"/>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143537"/>
    <w:rPr>
      <w:i/>
      <w:iCs/>
      <w:color w:val="1A3050" w:themeColor="accent1"/>
    </w:rPr>
  </w:style>
  <w:style w:type="table" w:styleId="Table3Deffects1">
    <w:name w:val="Table 3D effects 1"/>
    <w:basedOn w:val="TableNormal"/>
    <w:uiPriority w:val="99"/>
    <w:semiHidden/>
    <w:unhideWhenUsed/>
    <w:rsid w:val="00143537"/>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143537"/>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143537"/>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1435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143537"/>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1435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143537"/>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35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1435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143537"/>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1435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1435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1435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1435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1435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1435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1435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143537"/>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1435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1435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1435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1435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1435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1435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1435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14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143537"/>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143537"/>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1435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1435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1435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3CF123FD74164B8C049CFA75AC81F"/>
        <w:category>
          <w:name w:val="Allmänt"/>
          <w:gallery w:val="placeholder"/>
        </w:category>
        <w:types>
          <w:type w:val="bbPlcHdr"/>
        </w:types>
        <w:behaviors>
          <w:behavior w:val="content"/>
        </w:behaviors>
        <w:guid w:val="{46DFB8BC-1956-4612-9776-8F17B7D3184C}"/>
      </w:docPartPr>
      <w:docPartBody>
        <w:p w:rsidR="00397816" w:rsidP="00EB443E">
          <w:pPr>
            <w:pStyle w:val="FB23CF123FD74164B8C049CFA75AC81F"/>
          </w:pPr>
          <w:r>
            <w:rPr>
              <w:rStyle w:val="PlaceholderText"/>
            </w:rPr>
            <w:t xml:space="preserve"> </w:t>
          </w:r>
        </w:p>
      </w:docPartBody>
    </w:docPart>
    <w:docPart>
      <w:docPartPr>
        <w:name w:val="9C157E04FCFA4C9CB12BDD8C07B14B62"/>
        <w:category>
          <w:name w:val="Allmänt"/>
          <w:gallery w:val="placeholder"/>
        </w:category>
        <w:types>
          <w:type w:val="bbPlcHdr"/>
        </w:types>
        <w:behaviors>
          <w:behavior w:val="content"/>
        </w:behaviors>
        <w:guid w:val="{DC439DE2-46F7-4FE7-9B8D-3918ABF5A0F0}"/>
      </w:docPartPr>
      <w:docPartBody>
        <w:p w:rsidR="00397816" w:rsidP="00EB443E">
          <w:pPr>
            <w:pStyle w:val="9C157E04FCFA4C9CB12BDD8C07B14B621"/>
          </w:pPr>
          <w:r>
            <w:rPr>
              <w:rStyle w:val="PlaceholderText"/>
            </w:rPr>
            <w:t xml:space="preserve"> </w:t>
          </w:r>
        </w:p>
      </w:docPartBody>
    </w:docPart>
    <w:docPart>
      <w:docPartPr>
        <w:name w:val="464B824094384748801EBAD9639E29D2"/>
        <w:category>
          <w:name w:val="Allmänt"/>
          <w:gallery w:val="placeholder"/>
        </w:category>
        <w:types>
          <w:type w:val="bbPlcHdr"/>
        </w:types>
        <w:behaviors>
          <w:behavior w:val="content"/>
        </w:behaviors>
        <w:guid w:val="{D9C945A8-2544-4751-B4F1-AAC4ED0ACE24}"/>
      </w:docPartPr>
      <w:docPartBody>
        <w:p w:rsidR="00397816" w:rsidP="00EB443E">
          <w:pPr>
            <w:pStyle w:val="464B824094384748801EBAD9639E29D21"/>
          </w:pPr>
          <w:r>
            <w:rPr>
              <w:rStyle w:val="PlaceholderText"/>
            </w:rPr>
            <w:t xml:space="preserve"> </w:t>
          </w:r>
        </w:p>
      </w:docPartBody>
    </w:docPart>
    <w:docPart>
      <w:docPartPr>
        <w:name w:val="348E0437B34648068EE2D83969D15AB2"/>
        <w:category>
          <w:name w:val="Allmänt"/>
          <w:gallery w:val="placeholder"/>
        </w:category>
        <w:types>
          <w:type w:val="bbPlcHdr"/>
        </w:types>
        <w:behaviors>
          <w:behavior w:val="content"/>
        </w:behaviors>
        <w:guid w:val="{40ABDB4D-EED9-488C-BA9D-72BAAB103294}"/>
      </w:docPartPr>
      <w:docPartBody>
        <w:p w:rsidR="00397816" w:rsidP="00EB443E">
          <w:pPr>
            <w:pStyle w:val="348E0437B34648068EE2D83969D15AB2"/>
          </w:pPr>
          <w:r>
            <w:rPr>
              <w:rStyle w:val="PlaceholderText"/>
            </w:rPr>
            <w:t xml:space="preserve"> </w:t>
          </w:r>
        </w:p>
      </w:docPartBody>
    </w:docPart>
    <w:docPart>
      <w:docPartPr>
        <w:name w:val="303039101C604BC4826425A9934DFAC0"/>
        <w:category>
          <w:name w:val="Allmänt"/>
          <w:gallery w:val="placeholder"/>
        </w:category>
        <w:types>
          <w:type w:val="bbPlcHdr"/>
        </w:types>
        <w:behaviors>
          <w:behavior w:val="content"/>
        </w:behaviors>
        <w:guid w:val="{88721247-5644-46DB-8B7D-09F49EC5A869}"/>
      </w:docPartPr>
      <w:docPartBody>
        <w:p w:rsidR="00397816" w:rsidP="00EB443E">
          <w:pPr>
            <w:pStyle w:val="303039101C604BC4826425A9934DFAC0"/>
          </w:pPr>
          <w:r>
            <w:rPr>
              <w:rStyle w:val="PlaceholderText"/>
            </w:rPr>
            <w:t>Klicka här för att ange datum.</w:t>
          </w:r>
        </w:p>
      </w:docPartBody>
    </w:docPart>
    <w:docPart>
      <w:docPartPr>
        <w:name w:val="33E8034181FA4EFFB75B99EFE17E5D4E"/>
        <w:category>
          <w:name w:val="Allmänt"/>
          <w:gallery w:val="placeholder"/>
        </w:category>
        <w:types>
          <w:type w:val="bbPlcHdr"/>
        </w:types>
        <w:behaviors>
          <w:behavior w:val="content"/>
        </w:behaviors>
        <w:guid w:val="{1070AAB2-FD9A-431E-B003-B5A73940EE14}"/>
      </w:docPartPr>
      <w:docPartBody>
        <w:p w:rsidR="00005C64" w:rsidP="00397816">
          <w:pPr>
            <w:pStyle w:val="33E8034181FA4EFFB75B99EFE17E5D4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8034181FA4EFFB75B99EFE17E5D4E">
    <w:name w:val="33E8034181FA4EFFB75B99EFE17E5D4E"/>
    <w:rsid w:val="00397816"/>
  </w:style>
  <w:style w:type="character" w:styleId="PlaceholderText">
    <w:name w:val="Placeholder Text"/>
    <w:basedOn w:val="DefaultParagraphFont"/>
    <w:uiPriority w:val="99"/>
    <w:semiHidden/>
    <w:rsid w:val="00397816"/>
    <w:rPr>
      <w:noProof w:val="0"/>
      <w:color w:val="808080"/>
    </w:rPr>
  </w:style>
  <w:style w:type="paragraph" w:customStyle="1" w:styleId="FB23CF123FD74164B8C049CFA75AC81F">
    <w:name w:val="FB23CF123FD74164B8C049CFA75AC81F"/>
    <w:rsid w:val="00EB443E"/>
  </w:style>
  <w:style w:type="paragraph" w:customStyle="1" w:styleId="348E0437B34648068EE2D83969D15AB2">
    <w:name w:val="348E0437B34648068EE2D83969D15AB2"/>
    <w:rsid w:val="00EB443E"/>
  </w:style>
  <w:style w:type="paragraph" w:customStyle="1" w:styleId="9C157E04FCFA4C9CB12BDD8C07B14B621">
    <w:name w:val="9C157E04FCFA4C9CB12BDD8C07B14B621"/>
    <w:rsid w:val="00EB44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4B824094384748801EBAD9639E29D21">
    <w:name w:val="464B824094384748801EBAD9639E29D21"/>
    <w:rsid w:val="00EB44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03039101C604BC4826425A9934DFAC0">
    <w:name w:val="303039101C604BC4826425A9934DFAC0"/>
    <w:rsid w:val="00EB44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c6eb50d3-7fe4-4034-983d-1ac615562418</RD_Svarsid>
  </documentManagement>
</p:properties>
</file>

<file path=customXml/itemProps1.xml><?xml version="1.0" encoding="utf-8"?>
<ds:datastoreItem xmlns:ds="http://schemas.openxmlformats.org/officeDocument/2006/customXml" ds:itemID="{A149F9DE-E34B-48CD-B752-EEFC115C323E}"/>
</file>

<file path=customXml/itemProps2.xml><?xml version="1.0" encoding="utf-8"?>
<ds:datastoreItem xmlns:ds="http://schemas.openxmlformats.org/officeDocument/2006/customXml" ds:itemID="{DEA4A0E1-7162-41C1-88B5-9A68A4B4AD1E}"/>
</file>

<file path=customXml/itemProps3.xml><?xml version="1.0" encoding="utf-8"?>
<ds:datastoreItem xmlns:ds="http://schemas.openxmlformats.org/officeDocument/2006/customXml" ds:itemID="{C0C61A17-BF83-4151-A584-BE210F34A861}"/>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2831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2021_22_842 Ekonomisk självständighet för kvinnor av Anne Oskarsson (SD).docx</dc:title>
  <cp:revision>1</cp:revision>
  <dcterms:created xsi:type="dcterms:W3CDTF">2022-01-26T08:22:00Z</dcterms:created>
  <dcterms:modified xsi:type="dcterms:W3CDTF">2022-01-26T08:22:00Z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