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E114F" w:rsidP="00DA0661">
      <w:pPr>
        <w:pStyle w:val="Title"/>
      </w:pPr>
      <w:bookmarkStart w:id="0" w:name="Start"/>
      <w:bookmarkEnd w:id="0"/>
      <w:r>
        <w:t xml:space="preserve">Svar på fråga 2020/21:491 av </w:t>
      </w:r>
      <w:sdt>
        <w:sdtPr>
          <w:alias w:val="Frågeställare"/>
          <w:tag w:val="delete"/>
          <w:id w:val="-211816850"/>
          <w:placeholder>
            <w:docPart w:val="BBBEE78D9A7947FDB8EEFDB27B8FE1EE"/>
          </w:placeholder>
          <w:dataBinding w:xpath="/ns0:DocumentInfo[1]/ns0:BaseInfo[1]/ns0:Extra3[1]" w:storeItemID="{8ABF7BDD-AD39-48B3-9EE5-D5BB9932BC0D}" w:prefixMappings="xmlns:ns0='http://lp/documentinfo/RK' "/>
          <w:text/>
        </w:sdtPr>
        <w:sdtContent>
          <w:r w:rsidRPr="00AE114F">
            <w:t>Angelika Bengtsson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26C8D31669FC4BDA812CA41ED1C6F72E"/>
          </w:placeholder>
          <w:comboBox w:lastValue="SD">
            <w:listItem w:value="Välj ett objekt."/>
            <w:listItem w:value="C" w:displayText="C"/>
            <w:listItem w:value="KD" w:displayText="KD"/>
            <w:listItem w:value="L" w:displayText="L"/>
            <w:listItem w:value="M" w:displayText="M"/>
            <w:listItem w:value="MP" w:displayText="MP"/>
            <w:listItem w:value="S" w:displayText="S"/>
            <w:listItem w:value="SD" w:displayText="SD"/>
            <w:listItem w:value="V" w:displayText="V"/>
          </w:comboBox>
        </w:sdtPr>
        <w:sdtContent>
          <w:r>
            <w:rPr>
              <w:rStyle w:val="DefaultParagraphFont"/>
            </w:rPr>
            <w:t>SD</w:t>
          </w:r>
        </w:sdtContent>
      </w:sdt>
      <w:r>
        <w:t>)</w:t>
      </w:r>
      <w:r>
        <w:br/>
      </w:r>
      <w:r w:rsidRPr="00AE114F">
        <w:t>Brottslighet inom idrotten</w:t>
      </w:r>
    </w:p>
    <w:p w:rsidR="00AE114F" w:rsidP="002749F7">
      <w:pPr>
        <w:pStyle w:val="BodyText"/>
      </w:pPr>
      <w:sdt>
        <w:sdtPr>
          <w:alias w:val="Frågeställare"/>
          <w:tag w:val="delete"/>
          <w:id w:val="-1635256365"/>
          <w:placeholder>
            <w:docPart w:val="526B5B0C40144EA7B96F9DEC07ACD06B"/>
          </w:placeholder>
          <w:dataBinding w:xpath="/ns0:DocumentInfo[1]/ns0:BaseInfo[1]/ns0:Extra3[1]" w:storeItemID="{8ABF7BDD-AD39-48B3-9EE5-D5BB9932BC0D}" w:prefixMappings="xmlns:ns0='http://lp/documentinfo/RK' "/>
          <w:text/>
        </w:sdtPr>
        <w:sdtContent>
          <w:r>
            <w:t>Angelika Bengtsson</w:t>
          </w:r>
        </w:sdtContent>
      </w:sdt>
      <w:r>
        <w:t xml:space="preserve"> har frågat mig vilken typ av kriminalitet jag menar präglar idrotten så pass mycket att den måste byta från Kulturdepartementet till Justitiedepartementet.</w:t>
      </w:r>
    </w:p>
    <w:p w:rsidR="00AE114F" w:rsidP="002749F7">
      <w:pPr>
        <w:pStyle w:val="BodyText"/>
      </w:pPr>
      <w:r w:rsidRPr="00AE114F">
        <w:t xml:space="preserve">Jag </w:t>
      </w:r>
      <w:r>
        <w:t>tackar för frågan och beklagar återigen min olyckliga formulering</w:t>
      </w:r>
      <w:r w:rsidR="00F776ED">
        <w:t xml:space="preserve">. För mig är </w:t>
      </w:r>
      <w:r w:rsidR="00A7629E">
        <w:t>i</w:t>
      </w:r>
      <w:r w:rsidR="00F776ED">
        <w:t xml:space="preserve">drotten </w:t>
      </w:r>
      <w:r w:rsidRPr="00AE114F" w:rsidR="00F776ED">
        <w:t>framförallt en samlande kraft</w:t>
      </w:r>
      <w:r w:rsidR="00F776ED">
        <w:t xml:space="preserve"> </w:t>
      </w:r>
      <w:r w:rsidRPr="00AE114F" w:rsidR="00F776ED">
        <w:t>som betyder oerhört mycket för samhället</w:t>
      </w:r>
      <w:r w:rsidR="00F776ED">
        <w:t xml:space="preserve"> </w:t>
      </w:r>
      <w:r w:rsidRPr="00AE114F" w:rsidR="00F776ED">
        <w:t>och mig personligen</w:t>
      </w:r>
      <w:r w:rsidR="00F776ED">
        <w:t xml:space="preserve">. Idrottsfrågornas flytt till Justitiedepartementet </w:t>
      </w:r>
      <w:r w:rsidR="00594F96">
        <w:t>är</w:t>
      </w:r>
      <w:r w:rsidR="00F776ED">
        <w:t xml:space="preserve"> inte föranledd av den brottslighet </w:t>
      </w:r>
      <w:r w:rsidR="00B14AAC">
        <w:t>som även</w:t>
      </w:r>
      <w:r w:rsidR="00F776ED">
        <w:t xml:space="preserve"> idrotten är ett offer för. </w:t>
      </w:r>
      <w:r w:rsidR="00D25E64">
        <w:t xml:space="preserve">Som statsrådet </w:t>
      </w:r>
      <w:r w:rsidR="00D25E64">
        <w:t>Ygeman</w:t>
      </w:r>
      <w:r w:rsidR="00D25E64">
        <w:t xml:space="preserve"> </w:t>
      </w:r>
      <w:r w:rsidR="00720CA9">
        <w:t xml:space="preserve">också </w:t>
      </w:r>
      <w:r w:rsidR="00D25E64">
        <w:t xml:space="preserve">uttalat är idrotten en </w:t>
      </w:r>
      <w:r w:rsidRPr="00D25E64" w:rsidR="00D25E64">
        <w:t>kraft i samhället som engagerar och får människor att mötas</w:t>
      </w:r>
      <w:r w:rsidR="00720CA9">
        <w:t>.</w:t>
      </w:r>
    </w:p>
    <w:p w:rsidR="00AE114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44291F6EB0E44928B7A1C6AA51C58B15"/>
          </w:placeholder>
          <w:dataBinding w:xpath="/ns0:DocumentInfo[1]/ns0:BaseInfo[1]/ns0:HeaderDate[1]" w:storeItemID="{8ABF7BDD-AD39-48B3-9EE5-D5BB9932BC0D}" w:prefixMappings="xmlns:ns0='http://lp/documentinfo/RK' "/>
          <w:date w:fullDate="2021-12-15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15 december 2021</w:t>
          </w:r>
        </w:sdtContent>
      </w:sdt>
    </w:p>
    <w:p w:rsidR="00AE114F" w:rsidP="004E7A8F">
      <w:pPr>
        <w:pStyle w:val="Brdtextutanavstnd"/>
      </w:pPr>
    </w:p>
    <w:p w:rsidR="00AE114F" w:rsidP="004E7A8F">
      <w:pPr>
        <w:pStyle w:val="Brdtextutanavstnd"/>
      </w:pPr>
    </w:p>
    <w:p w:rsidR="00AE114F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84FF4CE37A9045D0AFA06658D606DF56"/>
        </w:placeholder>
        <w:dataBinding w:xpath="/ns0:DocumentInfo[1]/ns0:BaseInfo[1]/ns0:TopSender[1]" w:storeItemID="{8ABF7BDD-AD39-48B3-9EE5-D5BB9932BC0D}" w:prefixMappings="xmlns:ns0='http://lp/documentinfo/RK' "/>
        <w:comboBox w:lastValue="Kulturminister">
          <w:listItem w:value="Kulturminister" w:displayText="Jeanette Gustafsdotter"/>
        </w:comboBox>
      </w:sdtPr>
      <w:sdtContent>
        <w:p w:rsidR="00AE114F" w:rsidP="00422A41">
          <w:pPr>
            <w:pStyle w:val="BodyText"/>
          </w:pPr>
          <w:r>
            <w:rPr>
              <w:rStyle w:val="DefaultParagraphFont"/>
            </w:rPr>
            <w:t>Jeanette Gustafsdotter</w:t>
          </w:r>
        </w:p>
      </w:sdtContent>
    </w:sdt>
    <w:p w:rsidR="00AE114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E114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E114F" w:rsidRPr="007D73AB" w:rsidP="00340DE0">
          <w:pPr>
            <w:pStyle w:val="Header"/>
          </w:pPr>
        </w:p>
      </w:tc>
      <w:tc>
        <w:tcPr>
          <w:tcW w:w="1134" w:type="dxa"/>
        </w:tcPr>
        <w:p w:rsidR="00AE114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E114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E114F" w:rsidRPr="00710A6C" w:rsidP="00EE3C0F">
          <w:pPr>
            <w:pStyle w:val="Header"/>
            <w:rPr>
              <w:b/>
            </w:rPr>
          </w:pPr>
        </w:p>
        <w:p w:rsidR="00AE114F" w:rsidP="00EE3C0F">
          <w:pPr>
            <w:pStyle w:val="Header"/>
          </w:pPr>
        </w:p>
        <w:p w:rsidR="00AE114F" w:rsidP="00EE3C0F">
          <w:pPr>
            <w:pStyle w:val="Header"/>
          </w:pPr>
        </w:p>
        <w:p w:rsidR="00AE114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1739977752CB4442BE283B1069DE1C76"/>
            </w:placeholder>
            <w:dataBinding w:xpath="/ns0:DocumentInfo[1]/ns0:BaseInfo[1]/ns0:Dnr[1]" w:storeItemID="{8ABF7BDD-AD39-48B3-9EE5-D5BB9932BC0D}" w:prefixMappings="xmlns:ns0='http://lp/documentinfo/RK' "/>
            <w:text/>
          </w:sdtPr>
          <w:sdtContent>
            <w:p w:rsidR="00AE114F" w:rsidP="00EE3C0F">
              <w:pPr>
                <w:pStyle w:val="Header"/>
              </w:pPr>
              <w:r w:rsidRPr="00EF7D55">
                <w:t>Ku2021/02407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A5879DD2FE649E8A6A0EC5A5CD597CC"/>
            </w:placeholder>
            <w:showingPlcHdr/>
            <w:dataBinding w:xpath="/ns0:DocumentInfo[1]/ns0:BaseInfo[1]/ns0:DocNumber[1]" w:storeItemID="{8ABF7BDD-AD39-48B3-9EE5-D5BB9932BC0D}" w:prefixMappings="xmlns:ns0='http://lp/documentinfo/RK' "/>
            <w:text/>
          </w:sdtPr>
          <w:sdtContent>
            <w:p w:rsidR="00AE114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E114F" w:rsidP="00EE3C0F">
          <w:pPr>
            <w:pStyle w:val="Header"/>
          </w:pPr>
        </w:p>
      </w:tc>
      <w:tc>
        <w:tcPr>
          <w:tcW w:w="1134" w:type="dxa"/>
        </w:tcPr>
        <w:p w:rsidR="00AE114F" w:rsidP="0094502D">
          <w:pPr>
            <w:pStyle w:val="Header"/>
          </w:pPr>
        </w:p>
        <w:p w:rsidR="00AE114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073B7E6D9534D0CB5583C37153F9E2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03048" w:rsidRPr="00827A18" w:rsidP="00003048">
              <w:pPr>
                <w:pStyle w:val="Header"/>
                <w:rPr>
                  <w:b/>
                </w:rPr>
              </w:pPr>
              <w:r w:rsidRPr="00827A18">
                <w:rPr>
                  <w:b/>
                  <w:bCs/>
                </w:rPr>
                <w:t>Kulturdepartementet</w:t>
              </w:r>
            </w:p>
            <w:p w:rsidR="00AE114F" w:rsidRPr="00340DE0" w:rsidP="00003048">
              <w:pPr>
                <w:pStyle w:val="Header"/>
              </w:pPr>
              <w:r>
                <w:t>Kulturministern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4577B18800645079ED3EE245EC5B6C5"/>
          </w:placeholder>
          <w:dataBinding w:xpath="/ns0:DocumentInfo[1]/ns0:BaseInfo[1]/ns0:Recipient[1]" w:storeItemID="{8ABF7BDD-AD39-48B3-9EE5-D5BB9932BC0D}" w:prefixMappings="xmlns:ns0='http://lp/documentinfo/RK' "/>
          <w:text w:multiLine="1"/>
        </w:sdtPr>
        <w:sdtContent>
          <w:tc>
            <w:tcPr>
              <w:tcW w:w="3170" w:type="dxa"/>
            </w:tcPr>
            <w:p w:rsidR="00AE114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E114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1739977752CB4442BE283B1069DE1C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361D74-42B6-4F53-9CFF-A0BF04B8F526}"/>
      </w:docPartPr>
      <w:docPartBody>
        <w:p w:rsidR="000C40E0" w:rsidP="00794052">
          <w:pPr>
            <w:pStyle w:val="1739977752CB4442BE283B1069DE1C76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A5879DD2FE649E8A6A0EC5A5CD597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D354C3-76C7-4EFA-90D9-919E7B061211}"/>
      </w:docPartPr>
      <w:docPartBody>
        <w:p w:rsidR="000C40E0" w:rsidP="00794052">
          <w:pPr>
            <w:pStyle w:val="BA5879DD2FE649E8A6A0EC5A5CD597C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73B7E6D9534D0CB5583C37153F9E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F8DA653-0F00-46C7-8B0B-30A2E80858DF}"/>
      </w:docPartPr>
      <w:docPartBody>
        <w:p w:rsidR="000C40E0" w:rsidP="00794052">
          <w:pPr>
            <w:pStyle w:val="8073B7E6D9534D0CB5583C37153F9E2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577B18800645079ED3EE245EC5B6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C6EC54-D192-486F-A2D9-2A6EC68D45F0}"/>
      </w:docPartPr>
      <w:docPartBody>
        <w:p w:rsidR="000C40E0" w:rsidP="00794052">
          <w:pPr>
            <w:pStyle w:val="D4577B18800645079ED3EE245EC5B6C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BBEE78D9A7947FDB8EEFDB27B8FE1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F81C28-86EB-4C01-9E45-CEEC8FCF4B2B}"/>
      </w:docPartPr>
      <w:docPartBody>
        <w:p w:rsidR="000C40E0" w:rsidP="00794052">
          <w:pPr>
            <w:pStyle w:val="BBBEE78D9A7947FDB8EEFDB27B8FE1EE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26C8D31669FC4BDA812CA41ED1C6F7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2441E-B98F-4B0E-AEBF-1EF551D977D6}"/>
      </w:docPartPr>
      <w:docPartBody>
        <w:p w:rsidR="000C40E0" w:rsidP="00794052">
          <w:pPr>
            <w:pStyle w:val="26C8D31669FC4BDA812CA41ED1C6F72E"/>
          </w:pPr>
          <w:r>
            <w:t xml:space="preserve"> </w:t>
          </w:r>
          <w:r>
            <w:rPr>
              <w:rStyle w:val="PlaceholderText"/>
            </w:rPr>
            <w:t>Välj ett parti.</w:t>
          </w:r>
        </w:p>
      </w:docPartBody>
    </w:docPart>
    <w:docPart>
      <w:docPartPr>
        <w:name w:val="526B5B0C40144EA7B96F9DEC07ACD0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332FDA2-701F-4E7E-B01A-7D1067BD2ACE}"/>
      </w:docPartPr>
      <w:docPartBody>
        <w:p w:rsidR="000C40E0" w:rsidP="00794052">
          <w:pPr>
            <w:pStyle w:val="526B5B0C40144EA7B96F9DEC07ACD06B"/>
          </w:pPr>
          <w:r>
            <w:rPr>
              <w:rStyle w:val="PlaceholderText"/>
            </w:rPr>
            <w:t xml:space="preserve">Klicka </w:t>
          </w:r>
          <w:r w:rsidRPr="00AC4EF6">
            <w:rPr>
              <w:rStyle w:val="PlaceholderText"/>
            </w:rPr>
            <w:t xml:space="preserve">här för att ange </w:t>
          </w:r>
          <w:r>
            <w:rPr>
              <w:rStyle w:val="PlaceholderText"/>
            </w:rPr>
            <w:t>namnet på frågeställaren</w:t>
          </w:r>
          <w:r w:rsidRPr="00AC4EF6">
            <w:rPr>
              <w:rStyle w:val="PlaceholderText"/>
            </w:rPr>
            <w:t>.</w:t>
          </w:r>
        </w:p>
      </w:docPartBody>
    </w:docPart>
    <w:docPart>
      <w:docPartPr>
        <w:name w:val="44291F6EB0E44928B7A1C6AA51C58B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B636D6-4BB2-4BF1-8355-205BDA74BE88}"/>
      </w:docPartPr>
      <w:docPartBody>
        <w:p w:rsidR="000C40E0" w:rsidP="00794052">
          <w:pPr>
            <w:pStyle w:val="44291F6EB0E44928B7A1C6AA51C58B15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84FF4CE37A9045D0AFA06658D606DF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3D230F4-C1F5-4A66-9CAC-FE2470D1BF00}"/>
      </w:docPartPr>
      <w:docPartBody>
        <w:p w:rsidR="000C40E0" w:rsidP="00794052">
          <w:pPr>
            <w:pStyle w:val="84FF4CE37A9045D0AFA06658D606DF56"/>
          </w:pPr>
          <w:r>
            <w:rPr>
              <w:rStyle w:val="PlaceholderText"/>
            </w:rPr>
            <w:t>Välj undertecknare</w:t>
          </w:r>
          <w:r w:rsidRPr="00AC4EF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25406735E5345328694D4B72C638BF0">
    <w:name w:val="425406735E5345328694D4B72C638BF0"/>
    <w:rsid w:val="00794052"/>
  </w:style>
  <w:style w:type="character" w:styleId="PlaceholderText">
    <w:name w:val="Placeholder Text"/>
    <w:basedOn w:val="DefaultParagraphFont"/>
    <w:uiPriority w:val="99"/>
    <w:semiHidden/>
    <w:rsid w:val="00794052"/>
    <w:rPr>
      <w:noProof w:val="0"/>
      <w:color w:val="808080"/>
    </w:rPr>
  </w:style>
  <w:style w:type="paragraph" w:customStyle="1" w:styleId="74A3CF1DEACA43688D95AF6BC50D3438">
    <w:name w:val="74A3CF1DEACA43688D95AF6BC50D3438"/>
    <w:rsid w:val="00794052"/>
  </w:style>
  <w:style w:type="paragraph" w:customStyle="1" w:styleId="82922B90132143DBA201A5ECBB5D269E">
    <w:name w:val="82922B90132143DBA201A5ECBB5D269E"/>
    <w:rsid w:val="00794052"/>
  </w:style>
  <w:style w:type="paragraph" w:customStyle="1" w:styleId="51CCD04EA820495581E6E40B3A65D972">
    <w:name w:val="51CCD04EA820495581E6E40B3A65D972"/>
    <w:rsid w:val="00794052"/>
  </w:style>
  <w:style w:type="paragraph" w:customStyle="1" w:styleId="1739977752CB4442BE283B1069DE1C76">
    <w:name w:val="1739977752CB4442BE283B1069DE1C76"/>
    <w:rsid w:val="00794052"/>
  </w:style>
  <w:style w:type="paragraph" w:customStyle="1" w:styleId="BA5879DD2FE649E8A6A0EC5A5CD597CC">
    <w:name w:val="BA5879DD2FE649E8A6A0EC5A5CD597CC"/>
    <w:rsid w:val="00794052"/>
  </w:style>
  <w:style w:type="paragraph" w:customStyle="1" w:styleId="21D71DE20172420EBAC693C2CF9B4B06">
    <w:name w:val="21D71DE20172420EBAC693C2CF9B4B06"/>
    <w:rsid w:val="00794052"/>
  </w:style>
  <w:style w:type="paragraph" w:customStyle="1" w:styleId="CDEAAD0355874B988B0CFD190D2C2766">
    <w:name w:val="CDEAAD0355874B988B0CFD190D2C2766"/>
    <w:rsid w:val="00794052"/>
  </w:style>
  <w:style w:type="paragraph" w:customStyle="1" w:styleId="12D2FF1FDB2E4601B369B288A1A68074">
    <w:name w:val="12D2FF1FDB2E4601B369B288A1A68074"/>
    <w:rsid w:val="00794052"/>
  </w:style>
  <w:style w:type="paragraph" w:customStyle="1" w:styleId="8073B7E6D9534D0CB5583C37153F9E23">
    <w:name w:val="8073B7E6D9534D0CB5583C37153F9E23"/>
    <w:rsid w:val="00794052"/>
  </w:style>
  <w:style w:type="paragraph" w:customStyle="1" w:styleId="D4577B18800645079ED3EE245EC5B6C5">
    <w:name w:val="D4577B18800645079ED3EE245EC5B6C5"/>
    <w:rsid w:val="00794052"/>
  </w:style>
  <w:style w:type="paragraph" w:customStyle="1" w:styleId="BA5879DD2FE649E8A6A0EC5A5CD597CC1">
    <w:name w:val="BA5879DD2FE649E8A6A0EC5A5CD597CC1"/>
    <w:rsid w:val="007940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073B7E6D9534D0CB5583C37153F9E231">
    <w:name w:val="8073B7E6D9534D0CB5583C37153F9E231"/>
    <w:rsid w:val="0079405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BBEE78D9A7947FDB8EEFDB27B8FE1EE">
    <w:name w:val="BBBEE78D9A7947FDB8EEFDB27B8FE1EE"/>
    <w:rsid w:val="00794052"/>
  </w:style>
  <w:style w:type="paragraph" w:customStyle="1" w:styleId="26C8D31669FC4BDA812CA41ED1C6F72E">
    <w:name w:val="26C8D31669FC4BDA812CA41ED1C6F72E"/>
    <w:rsid w:val="00794052"/>
  </w:style>
  <w:style w:type="paragraph" w:customStyle="1" w:styleId="109B64262DFD4D909F1FA235C81197EE">
    <w:name w:val="109B64262DFD4D909F1FA235C81197EE"/>
    <w:rsid w:val="00794052"/>
  </w:style>
  <w:style w:type="paragraph" w:customStyle="1" w:styleId="9E15603CDCF848F3A027047F7182DD66">
    <w:name w:val="9E15603CDCF848F3A027047F7182DD66"/>
    <w:rsid w:val="00794052"/>
  </w:style>
  <w:style w:type="paragraph" w:customStyle="1" w:styleId="526B5B0C40144EA7B96F9DEC07ACD06B">
    <w:name w:val="526B5B0C40144EA7B96F9DEC07ACD06B"/>
    <w:rsid w:val="00794052"/>
  </w:style>
  <w:style w:type="paragraph" w:customStyle="1" w:styleId="44291F6EB0E44928B7A1C6AA51C58B15">
    <w:name w:val="44291F6EB0E44928B7A1C6AA51C58B15"/>
    <w:rsid w:val="00794052"/>
  </w:style>
  <w:style w:type="paragraph" w:customStyle="1" w:styleId="84FF4CE37A9045D0AFA06658D606DF56">
    <w:name w:val="84FF4CE37A9045D0AFA06658D606DF56"/>
    <w:rsid w:val="0079405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Kulturminister</TopSender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2021-12-15T00:00:00</HeaderDate>
    <Office/>
    <Dnr>Ku2021/02407</Dnr>
    <ParagrafNr/>
    <DocumentTitle/>
    <VisitingAddress/>
    <Extra1/>
    <Extra2/>
    <Extra3>Angelika Bengtsson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71650de8-6bc7-4f6b-881a-f2c4f6f3f2b3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55635F-D893-475A-A993-4FD37E0520BC}"/>
</file>

<file path=customXml/itemProps2.xml><?xml version="1.0" encoding="utf-8"?>
<ds:datastoreItem xmlns:ds="http://schemas.openxmlformats.org/officeDocument/2006/customXml" ds:itemID="{8ABF7BDD-AD39-48B3-9EE5-D5BB9932BC0D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19F7AC29-1A22-458F-B74A-56FA4CC99654}"/>
</file>

<file path=customXml/itemProps5.xml><?xml version="1.0" encoding="utf-8"?>
<ds:datastoreItem xmlns:ds="http://schemas.openxmlformats.org/officeDocument/2006/customXml" ds:itemID="{7F00DC17-683A-4CF4-925F-BF3FF808187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491 Brottslighet inom idrotten.docx</dc:title>
  <cp:revision>8</cp:revision>
  <dcterms:created xsi:type="dcterms:W3CDTF">2021-12-10T11:24:00Z</dcterms:created>
  <dcterms:modified xsi:type="dcterms:W3CDTF">2021-12-15T10:04:00Z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TaxKeyword">
    <vt:lpwstr/>
  </property>
  <property fmtid="{D5CDD505-2E9C-101B-9397-08002B2CF9AE}" pid="7" name="TaxKeywordTaxHTField">
    <vt:lpwstr/>
  </property>
  <property fmtid="{D5CDD505-2E9C-101B-9397-08002B2CF9AE}" pid="8" name="_dlc_DocIdItemGuid">
    <vt:lpwstr>4b4b34d7-cec6-4d1a-bbb7-7291391ac8ed</vt:lpwstr>
  </property>
</Properties>
</file>