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5D16B" w14:textId="77777777" w:rsidR="004E0BCD" w:rsidRDefault="004E0BCD" w:rsidP="00DA0661">
      <w:pPr>
        <w:pStyle w:val="Rubrik"/>
      </w:pPr>
      <w:bookmarkStart w:id="0" w:name="Start"/>
      <w:bookmarkEnd w:id="0"/>
      <w:r>
        <w:t>Svar på fråga 2020/21:</w:t>
      </w:r>
      <w:r w:rsidRPr="004E0BCD">
        <w:t>1412</w:t>
      </w:r>
      <w:r>
        <w:t xml:space="preserve"> av </w:t>
      </w:r>
      <w:r w:rsidRPr="004E0BCD">
        <w:t xml:space="preserve">Alexandra </w:t>
      </w:r>
      <w:proofErr w:type="spellStart"/>
      <w:r w:rsidRPr="004E0BCD">
        <w:t>Anstrell</w:t>
      </w:r>
      <w:proofErr w:type="spellEnd"/>
      <w:r>
        <w:t xml:space="preserve"> (M)</w:t>
      </w:r>
      <w:r>
        <w:br/>
      </w:r>
      <w:r w:rsidRPr="004E0BCD">
        <w:t>Dödsfall av covid-19 i nordiska länder</w:t>
      </w:r>
    </w:p>
    <w:p w14:paraId="04AFB1E5" w14:textId="3172A864" w:rsidR="004E0BCD" w:rsidRDefault="004E0BCD" w:rsidP="004E0BCD">
      <w:pPr>
        <w:pStyle w:val="Brdtext"/>
      </w:pPr>
      <w:r>
        <w:t xml:space="preserve">Alexandra </w:t>
      </w:r>
      <w:proofErr w:type="spellStart"/>
      <w:r>
        <w:t>Anstrell</w:t>
      </w:r>
      <w:proofErr w:type="spellEnd"/>
      <w:r>
        <w:t xml:space="preserve"> har frågat mig</w:t>
      </w:r>
      <w:r w:rsidRPr="004E0BCD">
        <w:t xml:space="preserve"> </w:t>
      </w:r>
      <w:r>
        <w:t>vilka analyser och utvärderingar jag och regeringen har gjort av den svenska strategins eventuella brister vad avser att minska smittspridningen tillräckligt, givet att övriga nordiska länder har markant lägre dödstal, och av vad den stora skillnaden i antal dödsfall kan bero på.</w:t>
      </w:r>
    </w:p>
    <w:p w14:paraId="63483E42" w14:textId="77777777" w:rsidR="004E0BCD" w:rsidRDefault="004E0BCD" w:rsidP="004E0BCD">
      <w:pPr>
        <w:pStyle w:val="Brdtext"/>
      </w:pPr>
      <w:r>
        <w:t>Det är helt sant att Sverige och flera andra europeiska länder har drabbats hårt av den pågående pandemin. Jag vill uttrycka mitt djupaste deltagande till alla som mist en älskad familjemedlem eller vän, till alla som blivit svårt eller långvarigt sjuka.</w:t>
      </w:r>
    </w:p>
    <w:p w14:paraId="6C7D0834" w14:textId="3D2E63F8" w:rsidR="00C721AA" w:rsidRDefault="00C721AA" w:rsidP="00C721AA">
      <w:pPr>
        <w:pStyle w:val="Brdtext"/>
      </w:pPr>
      <w:r>
        <w:t xml:space="preserve">Det finns ingen heltäckande förklaring till hur pandemin har slagit. Det finns flera exempel i Europa på att länder drabbats olika, trots att de ligger nära varandra, eller trots att de vidtar liknande åtgärder. Internationella jämförelser kan också vara svåra att göra med säkerhet eftersom länder samlar in och redovisar statistik på olika sätt. Vi lär oss hela tiden mer om covid-19, men de stora lärdomarna kan dras först när pandemin är över. Under tiden fortsätter regeringen att vidta åtgärder för att skydda </w:t>
      </w:r>
      <w:r w:rsidRPr="006927B3">
        <w:t>människors liv, hälsa och jobb.</w:t>
      </w:r>
    </w:p>
    <w:p w14:paraId="623FC974" w14:textId="77777777" w:rsidR="004E0BCD" w:rsidRDefault="004E0BCD" w:rsidP="006A12F1">
      <w:pPr>
        <w:pStyle w:val="Brdtext"/>
      </w:pPr>
      <w:r>
        <w:t xml:space="preserve">Stockholm den </w:t>
      </w:r>
      <w:sdt>
        <w:sdtPr>
          <w:id w:val="-1225218591"/>
          <w:placeholder>
            <w:docPart w:val="E99424E61747418FA0F1CBBB43930EC6"/>
          </w:placeholder>
          <w:dataBinding w:prefixMappings="xmlns:ns0='http://lp/documentinfo/RK' " w:xpath="/ns0:DocumentInfo[1]/ns0:BaseInfo[1]/ns0:HeaderDate[1]" w:storeItemID="{D154C52E-4ED0-4C36-B9B1-B08B488542EB}"/>
          <w:date w:fullDate="2021-02-03T00:00:00Z">
            <w:dateFormat w:val="d MMMM yyyy"/>
            <w:lid w:val="sv-SE"/>
            <w:storeMappedDataAs w:val="dateTime"/>
            <w:calendar w:val="gregorian"/>
          </w:date>
        </w:sdtPr>
        <w:sdtEndPr/>
        <w:sdtContent>
          <w:r>
            <w:t>3 februari 2021</w:t>
          </w:r>
        </w:sdtContent>
      </w:sdt>
    </w:p>
    <w:p w14:paraId="4420476C" w14:textId="77777777" w:rsidR="004E0BCD" w:rsidRDefault="004E0BCD" w:rsidP="004E7A8F">
      <w:pPr>
        <w:pStyle w:val="Brdtextutanavstnd"/>
      </w:pPr>
    </w:p>
    <w:p w14:paraId="2560E3BC" w14:textId="77777777" w:rsidR="004E0BCD" w:rsidRDefault="004E0BCD" w:rsidP="004E7A8F">
      <w:pPr>
        <w:pStyle w:val="Brdtextutanavstnd"/>
      </w:pPr>
    </w:p>
    <w:p w14:paraId="110D738C" w14:textId="77777777" w:rsidR="004E0BCD" w:rsidRDefault="004E0BCD" w:rsidP="004E7A8F">
      <w:pPr>
        <w:pStyle w:val="Brdtextutanavstnd"/>
      </w:pPr>
    </w:p>
    <w:p w14:paraId="17B6B25A" w14:textId="439AA0E7" w:rsidR="004E0BCD" w:rsidRPr="00DB48AB" w:rsidRDefault="004E0BCD" w:rsidP="00DB48AB">
      <w:pPr>
        <w:pStyle w:val="Brdtext"/>
      </w:pPr>
      <w:r>
        <w:t>Lena Hallengren</w:t>
      </w:r>
    </w:p>
    <w:sectPr w:rsidR="004E0BCD"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2C820" w14:textId="77777777" w:rsidR="004E0BCD" w:rsidRDefault="004E0BCD" w:rsidP="00A87A54">
      <w:pPr>
        <w:spacing w:after="0" w:line="240" w:lineRule="auto"/>
      </w:pPr>
      <w:r>
        <w:separator/>
      </w:r>
    </w:p>
  </w:endnote>
  <w:endnote w:type="continuationSeparator" w:id="0">
    <w:p w14:paraId="1BDBF9EA" w14:textId="77777777" w:rsidR="004E0BCD" w:rsidRDefault="004E0BC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4D0960" w14:textId="77777777" w:rsidTr="006A26EC">
      <w:trPr>
        <w:trHeight w:val="227"/>
        <w:jc w:val="right"/>
      </w:trPr>
      <w:tc>
        <w:tcPr>
          <w:tcW w:w="708" w:type="dxa"/>
          <w:vAlign w:val="bottom"/>
        </w:tcPr>
        <w:p w14:paraId="4A8FE4E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07EC712" w14:textId="77777777" w:rsidTr="006A26EC">
      <w:trPr>
        <w:trHeight w:val="850"/>
        <w:jc w:val="right"/>
      </w:trPr>
      <w:tc>
        <w:tcPr>
          <w:tcW w:w="708" w:type="dxa"/>
          <w:vAlign w:val="bottom"/>
        </w:tcPr>
        <w:p w14:paraId="5F6D55BB" w14:textId="77777777" w:rsidR="005606BC" w:rsidRPr="00347E11" w:rsidRDefault="005606BC" w:rsidP="005606BC">
          <w:pPr>
            <w:pStyle w:val="Sidfot"/>
            <w:spacing w:line="276" w:lineRule="auto"/>
            <w:jc w:val="right"/>
          </w:pPr>
        </w:p>
      </w:tc>
    </w:tr>
  </w:tbl>
  <w:p w14:paraId="1AA7B2B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1F323F" w14:textId="77777777" w:rsidTr="001F4302">
      <w:trPr>
        <w:trHeight w:val="510"/>
      </w:trPr>
      <w:tc>
        <w:tcPr>
          <w:tcW w:w="8525" w:type="dxa"/>
          <w:gridSpan w:val="2"/>
          <w:vAlign w:val="bottom"/>
        </w:tcPr>
        <w:p w14:paraId="2D11CE2C" w14:textId="77777777" w:rsidR="00347E11" w:rsidRPr="00347E11" w:rsidRDefault="00347E11" w:rsidP="00347E11">
          <w:pPr>
            <w:pStyle w:val="Sidfot"/>
            <w:rPr>
              <w:sz w:val="8"/>
            </w:rPr>
          </w:pPr>
        </w:p>
      </w:tc>
    </w:tr>
    <w:tr w:rsidR="00093408" w:rsidRPr="00EE3C0F" w14:paraId="42F54053" w14:textId="77777777" w:rsidTr="00C26068">
      <w:trPr>
        <w:trHeight w:val="227"/>
      </w:trPr>
      <w:tc>
        <w:tcPr>
          <w:tcW w:w="4074" w:type="dxa"/>
        </w:tcPr>
        <w:p w14:paraId="0AD76093" w14:textId="77777777" w:rsidR="00347E11" w:rsidRPr="00F53AEA" w:rsidRDefault="00347E11" w:rsidP="00C26068">
          <w:pPr>
            <w:pStyle w:val="Sidfot"/>
            <w:spacing w:line="276" w:lineRule="auto"/>
          </w:pPr>
        </w:p>
      </w:tc>
      <w:tc>
        <w:tcPr>
          <w:tcW w:w="4451" w:type="dxa"/>
        </w:tcPr>
        <w:p w14:paraId="03A09809" w14:textId="77777777" w:rsidR="00093408" w:rsidRPr="00F53AEA" w:rsidRDefault="00093408" w:rsidP="00F53AEA">
          <w:pPr>
            <w:pStyle w:val="Sidfot"/>
            <w:spacing w:line="276" w:lineRule="auto"/>
          </w:pPr>
        </w:p>
      </w:tc>
    </w:tr>
  </w:tbl>
  <w:p w14:paraId="55B18CB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4EB54" w14:textId="77777777" w:rsidR="004E0BCD" w:rsidRDefault="004E0BCD" w:rsidP="00A87A54">
      <w:pPr>
        <w:spacing w:after="0" w:line="240" w:lineRule="auto"/>
      </w:pPr>
      <w:r>
        <w:separator/>
      </w:r>
    </w:p>
  </w:footnote>
  <w:footnote w:type="continuationSeparator" w:id="0">
    <w:p w14:paraId="4C670E62" w14:textId="77777777" w:rsidR="004E0BCD" w:rsidRDefault="004E0BC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E0BCD" w14:paraId="40C3DFA5" w14:textId="77777777" w:rsidTr="00C93EBA">
      <w:trPr>
        <w:trHeight w:val="227"/>
      </w:trPr>
      <w:tc>
        <w:tcPr>
          <w:tcW w:w="5534" w:type="dxa"/>
        </w:tcPr>
        <w:p w14:paraId="1F7E0C01" w14:textId="77777777" w:rsidR="004E0BCD" w:rsidRPr="007D73AB" w:rsidRDefault="004E0BCD">
          <w:pPr>
            <w:pStyle w:val="Sidhuvud"/>
          </w:pPr>
        </w:p>
      </w:tc>
      <w:tc>
        <w:tcPr>
          <w:tcW w:w="3170" w:type="dxa"/>
          <w:vAlign w:val="bottom"/>
        </w:tcPr>
        <w:p w14:paraId="419F417E" w14:textId="77777777" w:rsidR="004E0BCD" w:rsidRPr="007D73AB" w:rsidRDefault="004E0BCD" w:rsidP="00340DE0">
          <w:pPr>
            <w:pStyle w:val="Sidhuvud"/>
          </w:pPr>
        </w:p>
      </w:tc>
      <w:tc>
        <w:tcPr>
          <w:tcW w:w="1134" w:type="dxa"/>
        </w:tcPr>
        <w:p w14:paraId="15A046AC" w14:textId="77777777" w:rsidR="004E0BCD" w:rsidRDefault="004E0BCD" w:rsidP="005A703A">
          <w:pPr>
            <w:pStyle w:val="Sidhuvud"/>
          </w:pPr>
        </w:p>
      </w:tc>
    </w:tr>
    <w:tr w:rsidR="004E0BCD" w14:paraId="5C1127BE" w14:textId="77777777" w:rsidTr="00C93EBA">
      <w:trPr>
        <w:trHeight w:val="1928"/>
      </w:trPr>
      <w:tc>
        <w:tcPr>
          <w:tcW w:w="5534" w:type="dxa"/>
        </w:tcPr>
        <w:p w14:paraId="35678865" w14:textId="77777777" w:rsidR="004E0BCD" w:rsidRPr="00340DE0" w:rsidRDefault="004E0BCD" w:rsidP="00340DE0">
          <w:pPr>
            <w:pStyle w:val="Sidhuvud"/>
          </w:pPr>
          <w:r>
            <w:rPr>
              <w:noProof/>
            </w:rPr>
            <w:drawing>
              <wp:inline distT="0" distB="0" distL="0" distR="0" wp14:anchorId="5188A4DC" wp14:editId="0229725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FE86128" w14:textId="77777777" w:rsidR="004E0BCD" w:rsidRPr="00710A6C" w:rsidRDefault="004E0BCD" w:rsidP="00EE3C0F">
          <w:pPr>
            <w:pStyle w:val="Sidhuvud"/>
            <w:rPr>
              <w:b/>
            </w:rPr>
          </w:pPr>
        </w:p>
        <w:p w14:paraId="70E42CE5" w14:textId="77777777" w:rsidR="004E0BCD" w:rsidRDefault="004E0BCD" w:rsidP="00EE3C0F">
          <w:pPr>
            <w:pStyle w:val="Sidhuvud"/>
          </w:pPr>
        </w:p>
        <w:p w14:paraId="7C9B4692" w14:textId="77777777" w:rsidR="004E0BCD" w:rsidRDefault="004E0BCD" w:rsidP="00EE3C0F">
          <w:pPr>
            <w:pStyle w:val="Sidhuvud"/>
          </w:pPr>
        </w:p>
        <w:p w14:paraId="6BEF5921" w14:textId="77777777" w:rsidR="004E0BCD" w:rsidRDefault="004E0BCD" w:rsidP="00EE3C0F">
          <w:pPr>
            <w:pStyle w:val="Sidhuvud"/>
          </w:pPr>
        </w:p>
        <w:sdt>
          <w:sdtPr>
            <w:alias w:val="Dnr"/>
            <w:tag w:val="ccRKShow_Dnr"/>
            <w:id w:val="-829283628"/>
            <w:placeholder>
              <w:docPart w:val="7A4B912F246F47B58FABEA4CDE923CE1"/>
            </w:placeholder>
            <w:dataBinding w:prefixMappings="xmlns:ns0='http://lp/documentinfo/RK' " w:xpath="/ns0:DocumentInfo[1]/ns0:BaseInfo[1]/ns0:Dnr[1]" w:storeItemID="{D154C52E-4ED0-4C36-B9B1-B08B488542EB}"/>
            <w:text/>
          </w:sdtPr>
          <w:sdtEndPr/>
          <w:sdtContent>
            <w:p w14:paraId="583B3E33" w14:textId="77777777" w:rsidR="004E0BCD" w:rsidRDefault="004E0BCD" w:rsidP="00EE3C0F">
              <w:pPr>
                <w:pStyle w:val="Sidhuvud"/>
              </w:pPr>
              <w:r>
                <w:t>S2021/00626</w:t>
              </w:r>
            </w:p>
          </w:sdtContent>
        </w:sdt>
        <w:sdt>
          <w:sdtPr>
            <w:alias w:val="DocNumber"/>
            <w:tag w:val="DocNumber"/>
            <w:id w:val="1726028884"/>
            <w:placeholder>
              <w:docPart w:val="476FD1802A5740B9944569DF69724A6E"/>
            </w:placeholder>
            <w:showingPlcHdr/>
            <w:dataBinding w:prefixMappings="xmlns:ns0='http://lp/documentinfo/RK' " w:xpath="/ns0:DocumentInfo[1]/ns0:BaseInfo[1]/ns0:DocNumber[1]" w:storeItemID="{D154C52E-4ED0-4C36-B9B1-B08B488542EB}"/>
            <w:text/>
          </w:sdtPr>
          <w:sdtEndPr/>
          <w:sdtContent>
            <w:p w14:paraId="73CE0410" w14:textId="77777777" w:rsidR="004E0BCD" w:rsidRDefault="004E0BCD" w:rsidP="00EE3C0F">
              <w:pPr>
                <w:pStyle w:val="Sidhuvud"/>
              </w:pPr>
              <w:r>
                <w:rPr>
                  <w:rStyle w:val="Platshllartext"/>
                </w:rPr>
                <w:t xml:space="preserve"> </w:t>
              </w:r>
            </w:p>
          </w:sdtContent>
        </w:sdt>
        <w:p w14:paraId="417EDC56" w14:textId="77777777" w:rsidR="004E0BCD" w:rsidRDefault="004E0BCD" w:rsidP="00EE3C0F">
          <w:pPr>
            <w:pStyle w:val="Sidhuvud"/>
          </w:pPr>
        </w:p>
      </w:tc>
      <w:tc>
        <w:tcPr>
          <w:tcW w:w="1134" w:type="dxa"/>
        </w:tcPr>
        <w:p w14:paraId="3AD7B944" w14:textId="77777777" w:rsidR="004E0BCD" w:rsidRDefault="004E0BCD" w:rsidP="0094502D">
          <w:pPr>
            <w:pStyle w:val="Sidhuvud"/>
          </w:pPr>
        </w:p>
        <w:p w14:paraId="00EB405F" w14:textId="77777777" w:rsidR="004E0BCD" w:rsidRPr="0094502D" w:rsidRDefault="004E0BCD" w:rsidP="00EC71A6">
          <w:pPr>
            <w:pStyle w:val="Sidhuvud"/>
          </w:pPr>
        </w:p>
      </w:tc>
    </w:tr>
    <w:tr w:rsidR="004E0BCD" w14:paraId="70245D8A" w14:textId="77777777" w:rsidTr="00C93EBA">
      <w:trPr>
        <w:trHeight w:val="2268"/>
      </w:trPr>
      <w:sdt>
        <w:sdtPr>
          <w:rPr>
            <w:b/>
          </w:rPr>
          <w:alias w:val="SenderText"/>
          <w:tag w:val="ccRKShow_SenderText"/>
          <w:id w:val="1374046025"/>
          <w:placeholder>
            <w:docPart w:val="2D51679C5F624F84AB1E9114FCC83615"/>
          </w:placeholder>
        </w:sdtPr>
        <w:sdtEndPr>
          <w:rPr>
            <w:b w:val="0"/>
          </w:rPr>
        </w:sdtEndPr>
        <w:sdtContent>
          <w:tc>
            <w:tcPr>
              <w:tcW w:w="5534" w:type="dxa"/>
              <w:tcMar>
                <w:right w:w="1134" w:type="dxa"/>
              </w:tcMar>
            </w:tcPr>
            <w:p w14:paraId="192E9CD0" w14:textId="77777777" w:rsidR="004E0BCD" w:rsidRPr="004E0BCD" w:rsidRDefault="004E0BCD" w:rsidP="00340DE0">
              <w:pPr>
                <w:pStyle w:val="Sidhuvud"/>
                <w:rPr>
                  <w:b/>
                </w:rPr>
              </w:pPr>
              <w:r w:rsidRPr="004E0BCD">
                <w:rPr>
                  <w:b/>
                </w:rPr>
                <w:t>Socialdepartementet</w:t>
              </w:r>
            </w:p>
            <w:p w14:paraId="6B1515F1" w14:textId="5939C9FA" w:rsidR="001C2006" w:rsidRDefault="004E0BCD" w:rsidP="001C2006">
              <w:pPr>
                <w:pStyle w:val="Sidhuvud"/>
              </w:pPr>
              <w:r w:rsidRPr="004E0BCD">
                <w:t>Socialministern</w:t>
              </w:r>
            </w:p>
            <w:p w14:paraId="2C428F03" w14:textId="60DFB62C" w:rsidR="004E0BCD" w:rsidRPr="00340DE0" w:rsidRDefault="004E0BCD" w:rsidP="00E148B6">
              <w:pPr>
                <w:pStyle w:val="Sidhuvud"/>
              </w:pPr>
            </w:p>
          </w:tc>
        </w:sdtContent>
      </w:sdt>
      <w:sdt>
        <w:sdtPr>
          <w:alias w:val="Recipient"/>
          <w:tag w:val="ccRKShow_Recipient"/>
          <w:id w:val="-28344517"/>
          <w:placeholder>
            <w:docPart w:val="83FD2C37C97E49AC9D0E74C0EEA27697"/>
          </w:placeholder>
          <w:dataBinding w:prefixMappings="xmlns:ns0='http://lp/documentinfo/RK' " w:xpath="/ns0:DocumentInfo[1]/ns0:BaseInfo[1]/ns0:Recipient[1]" w:storeItemID="{D154C52E-4ED0-4C36-B9B1-B08B488542EB}"/>
          <w:text w:multiLine="1"/>
        </w:sdtPr>
        <w:sdtEndPr/>
        <w:sdtContent>
          <w:tc>
            <w:tcPr>
              <w:tcW w:w="3170" w:type="dxa"/>
            </w:tcPr>
            <w:p w14:paraId="10752974" w14:textId="77777777" w:rsidR="004E0BCD" w:rsidRDefault="004E0BCD" w:rsidP="00547B89">
              <w:pPr>
                <w:pStyle w:val="Sidhuvud"/>
              </w:pPr>
              <w:r>
                <w:t>Till riksdagen</w:t>
              </w:r>
            </w:p>
          </w:tc>
        </w:sdtContent>
      </w:sdt>
      <w:tc>
        <w:tcPr>
          <w:tcW w:w="1134" w:type="dxa"/>
        </w:tcPr>
        <w:p w14:paraId="79C405ED" w14:textId="77777777" w:rsidR="004E0BCD" w:rsidRDefault="004E0BCD" w:rsidP="003E6020">
          <w:pPr>
            <w:pStyle w:val="Sidhuvud"/>
          </w:pPr>
        </w:p>
      </w:tc>
    </w:tr>
  </w:tbl>
  <w:p w14:paraId="3E256E7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C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7274"/>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26D7"/>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006"/>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BCD"/>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21AA"/>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48B6"/>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28E79D"/>
  <w15:docId w15:val="{E3D95641-BABA-447C-8879-31F41E73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9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A4B912F246F47B58FABEA4CDE923CE1"/>
        <w:category>
          <w:name w:val="Allmänt"/>
          <w:gallery w:val="placeholder"/>
        </w:category>
        <w:types>
          <w:type w:val="bbPlcHdr"/>
        </w:types>
        <w:behaviors>
          <w:behavior w:val="content"/>
        </w:behaviors>
        <w:guid w:val="{F770CB40-D983-426A-8C08-5D4884D7AAEA}"/>
      </w:docPartPr>
      <w:docPartBody>
        <w:p w:rsidR="005E7A23" w:rsidRDefault="00A7388C" w:rsidP="00A7388C">
          <w:pPr>
            <w:pStyle w:val="7A4B912F246F47B58FABEA4CDE923CE1"/>
          </w:pPr>
          <w:r>
            <w:rPr>
              <w:rStyle w:val="Platshllartext"/>
            </w:rPr>
            <w:t xml:space="preserve"> </w:t>
          </w:r>
        </w:p>
      </w:docPartBody>
    </w:docPart>
    <w:docPart>
      <w:docPartPr>
        <w:name w:val="476FD1802A5740B9944569DF69724A6E"/>
        <w:category>
          <w:name w:val="Allmänt"/>
          <w:gallery w:val="placeholder"/>
        </w:category>
        <w:types>
          <w:type w:val="bbPlcHdr"/>
        </w:types>
        <w:behaviors>
          <w:behavior w:val="content"/>
        </w:behaviors>
        <w:guid w:val="{06A8AF86-3A91-433A-81E1-842DCB8E0CA5}"/>
      </w:docPartPr>
      <w:docPartBody>
        <w:p w:rsidR="005E7A23" w:rsidRDefault="00A7388C" w:rsidP="00A7388C">
          <w:pPr>
            <w:pStyle w:val="476FD1802A5740B9944569DF69724A6E1"/>
          </w:pPr>
          <w:r>
            <w:rPr>
              <w:rStyle w:val="Platshllartext"/>
            </w:rPr>
            <w:t xml:space="preserve"> </w:t>
          </w:r>
        </w:p>
      </w:docPartBody>
    </w:docPart>
    <w:docPart>
      <w:docPartPr>
        <w:name w:val="2D51679C5F624F84AB1E9114FCC83615"/>
        <w:category>
          <w:name w:val="Allmänt"/>
          <w:gallery w:val="placeholder"/>
        </w:category>
        <w:types>
          <w:type w:val="bbPlcHdr"/>
        </w:types>
        <w:behaviors>
          <w:behavior w:val="content"/>
        </w:behaviors>
        <w:guid w:val="{FFE9E00C-9D6C-4388-AFDE-94AA26D53D5C}"/>
      </w:docPartPr>
      <w:docPartBody>
        <w:p w:rsidR="005E7A23" w:rsidRDefault="00A7388C" w:rsidP="00A7388C">
          <w:pPr>
            <w:pStyle w:val="2D51679C5F624F84AB1E9114FCC836151"/>
          </w:pPr>
          <w:r>
            <w:rPr>
              <w:rStyle w:val="Platshllartext"/>
            </w:rPr>
            <w:t xml:space="preserve"> </w:t>
          </w:r>
        </w:p>
      </w:docPartBody>
    </w:docPart>
    <w:docPart>
      <w:docPartPr>
        <w:name w:val="83FD2C37C97E49AC9D0E74C0EEA27697"/>
        <w:category>
          <w:name w:val="Allmänt"/>
          <w:gallery w:val="placeholder"/>
        </w:category>
        <w:types>
          <w:type w:val="bbPlcHdr"/>
        </w:types>
        <w:behaviors>
          <w:behavior w:val="content"/>
        </w:behaviors>
        <w:guid w:val="{105BA757-7466-41E6-97AE-CCAC7BA265A4}"/>
      </w:docPartPr>
      <w:docPartBody>
        <w:p w:rsidR="005E7A23" w:rsidRDefault="00A7388C" w:rsidP="00A7388C">
          <w:pPr>
            <w:pStyle w:val="83FD2C37C97E49AC9D0E74C0EEA27697"/>
          </w:pPr>
          <w:r>
            <w:rPr>
              <w:rStyle w:val="Platshllartext"/>
            </w:rPr>
            <w:t xml:space="preserve"> </w:t>
          </w:r>
        </w:p>
      </w:docPartBody>
    </w:docPart>
    <w:docPart>
      <w:docPartPr>
        <w:name w:val="E99424E61747418FA0F1CBBB43930EC6"/>
        <w:category>
          <w:name w:val="Allmänt"/>
          <w:gallery w:val="placeholder"/>
        </w:category>
        <w:types>
          <w:type w:val="bbPlcHdr"/>
        </w:types>
        <w:behaviors>
          <w:behavior w:val="content"/>
        </w:behaviors>
        <w:guid w:val="{D203D510-33EA-4BE3-93D2-B2674BD3904C}"/>
      </w:docPartPr>
      <w:docPartBody>
        <w:p w:rsidR="005E7A23" w:rsidRDefault="00A7388C" w:rsidP="00A7388C">
          <w:pPr>
            <w:pStyle w:val="E99424E61747418FA0F1CBBB43930EC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88C"/>
    <w:rsid w:val="005E7A23"/>
    <w:rsid w:val="00A738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4DE0AC2572E4B568FE273FFB365D018">
    <w:name w:val="D4DE0AC2572E4B568FE273FFB365D018"/>
    <w:rsid w:val="00A7388C"/>
  </w:style>
  <w:style w:type="character" w:styleId="Platshllartext">
    <w:name w:val="Placeholder Text"/>
    <w:basedOn w:val="Standardstycketeckensnitt"/>
    <w:uiPriority w:val="99"/>
    <w:semiHidden/>
    <w:rsid w:val="00A7388C"/>
    <w:rPr>
      <w:noProof w:val="0"/>
      <w:color w:val="808080"/>
    </w:rPr>
  </w:style>
  <w:style w:type="paragraph" w:customStyle="1" w:styleId="C9E1F87CF9D64AAE97B48A8764FF3049">
    <w:name w:val="C9E1F87CF9D64AAE97B48A8764FF3049"/>
    <w:rsid w:val="00A7388C"/>
  </w:style>
  <w:style w:type="paragraph" w:customStyle="1" w:styleId="233CDBA2C1834D5D8838DDD633BA6AA6">
    <w:name w:val="233CDBA2C1834D5D8838DDD633BA6AA6"/>
    <w:rsid w:val="00A7388C"/>
  </w:style>
  <w:style w:type="paragraph" w:customStyle="1" w:styleId="A317A8C3B5A14C8C9DB24ACF76F2242E">
    <w:name w:val="A317A8C3B5A14C8C9DB24ACF76F2242E"/>
    <w:rsid w:val="00A7388C"/>
  </w:style>
  <w:style w:type="paragraph" w:customStyle="1" w:styleId="7A4B912F246F47B58FABEA4CDE923CE1">
    <w:name w:val="7A4B912F246F47B58FABEA4CDE923CE1"/>
    <w:rsid w:val="00A7388C"/>
  </w:style>
  <w:style w:type="paragraph" w:customStyle="1" w:styleId="476FD1802A5740B9944569DF69724A6E">
    <w:name w:val="476FD1802A5740B9944569DF69724A6E"/>
    <w:rsid w:val="00A7388C"/>
  </w:style>
  <w:style w:type="paragraph" w:customStyle="1" w:styleId="4DA2045CCA96427BA2E8021FAF7C44C5">
    <w:name w:val="4DA2045CCA96427BA2E8021FAF7C44C5"/>
    <w:rsid w:val="00A7388C"/>
  </w:style>
  <w:style w:type="paragraph" w:customStyle="1" w:styleId="C1C77A91C41E48BFBCB6AA3891D947FA">
    <w:name w:val="C1C77A91C41E48BFBCB6AA3891D947FA"/>
    <w:rsid w:val="00A7388C"/>
  </w:style>
  <w:style w:type="paragraph" w:customStyle="1" w:styleId="B478BDF0C32F4A30919D23B897C193DF">
    <w:name w:val="B478BDF0C32F4A30919D23B897C193DF"/>
    <w:rsid w:val="00A7388C"/>
  </w:style>
  <w:style w:type="paragraph" w:customStyle="1" w:styleId="2D51679C5F624F84AB1E9114FCC83615">
    <w:name w:val="2D51679C5F624F84AB1E9114FCC83615"/>
    <w:rsid w:val="00A7388C"/>
  </w:style>
  <w:style w:type="paragraph" w:customStyle="1" w:styleId="83FD2C37C97E49AC9D0E74C0EEA27697">
    <w:name w:val="83FD2C37C97E49AC9D0E74C0EEA27697"/>
    <w:rsid w:val="00A7388C"/>
  </w:style>
  <w:style w:type="paragraph" w:customStyle="1" w:styleId="476FD1802A5740B9944569DF69724A6E1">
    <w:name w:val="476FD1802A5740B9944569DF69724A6E1"/>
    <w:rsid w:val="00A738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51679C5F624F84AB1E9114FCC836151">
    <w:name w:val="2D51679C5F624F84AB1E9114FCC836151"/>
    <w:rsid w:val="00A738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F0B689BA1B4D7392D79AA227BDDF46">
    <w:name w:val="85F0B689BA1B4D7392D79AA227BDDF46"/>
    <w:rsid w:val="00A7388C"/>
  </w:style>
  <w:style w:type="paragraph" w:customStyle="1" w:styleId="647C0895B34D4BC498D2AD1E78F2E2C5">
    <w:name w:val="647C0895B34D4BC498D2AD1E78F2E2C5"/>
    <w:rsid w:val="00A7388C"/>
  </w:style>
  <w:style w:type="paragraph" w:customStyle="1" w:styleId="776DD539AFFF4C79B40CD259482F2FDA">
    <w:name w:val="776DD539AFFF4C79B40CD259482F2FDA"/>
    <w:rsid w:val="00A7388C"/>
  </w:style>
  <w:style w:type="paragraph" w:customStyle="1" w:styleId="C3BD32BDCB5A4793A6926783B6091710">
    <w:name w:val="C3BD32BDCB5A4793A6926783B6091710"/>
    <w:rsid w:val="00A7388C"/>
  </w:style>
  <w:style w:type="paragraph" w:customStyle="1" w:styleId="BB99C18FDAE14EB3965CE000B8A3726D">
    <w:name w:val="BB99C18FDAE14EB3965CE000B8A3726D"/>
    <w:rsid w:val="00A7388C"/>
  </w:style>
  <w:style w:type="paragraph" w:customStyle="1" w:styleId="E99424E61747418FA0F1CBBB43930EC6">
    <w:name w:val="E99424E61747418FA0F1CBBB43930EC6"/>
    <w:rsid w:val="00A7388C"/>
  </w:style>
  <w:style w:type="paragraph" w:customStyle="1" w:styleId="B88B8770BE094D81B30B7BC238760701">
    <w:name w:val="B88B8770BE094D81B30B7BC238760701"/>
    <w:rsid w:val="00A73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2021-02-03T00:00:00</HeaderDate>
    <Office/>
    <Dnr>S2021/00626</Dnr>
    <ParagrafNr/>
    <DocumentTitle/>
    <VisitingAddress/>
    <Extra1/>
    <Extra2/>
    <Extra3>Alexandra Anstrell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bd06b9ae-0f5b-4d87-a76b-49857242bd28</RD_Svarsid>
  </documentManagement>
</p:properties>
</file>

<file path=customXml/itemProps1.xml><?xml version="1.0" encoding="utf-8"?>
<ds:datastoreItem xmlns:ds="http://schemas.openxmlformats.org/officeDocument/2006/customXml" ds:itemID="{086C068A-2B08-4884-B207-8FC996DEB418}"/>
</file>

<file path=customXml/itemProps2.xml><?xml version="1.0" encoding="utf-8"?>
<ds:datastoreItem xmlns:ds="http://schemas.openxmlformats.org/officeDocument/2006/customXml" ds:itemID="{48B8F5F1-D769-4764-B54E-518F97CE98DC}"/>
</file>

<file path=customXml/itemProps3.xml><?xml version="1.0" encoding="utf-8"?>
<ds:datastoreItem xmlns:ds="http://schemas.openxmlformats.org/officeDocument/2006/customXml" ds:itemID="{636E85A5-BA31-4819-A3E9-AD798E547407}"/>
</file>

<file path=customXml/itemProps4.xml><?xml version="1.0" encoding="utf-8"?>
<ds:datastoreItem xmlns:ds="http://schemas.openxmlformats.org/officeDocument/2006/customXml" ds:itemID="{D154C52E-4ED0-4C36-B9B1-B08B488542EB}"/>
</file>

<file path=customXml/itemProps5.xml><?xml version="1.0" encoding="utf-8"?>
<ds:datastoreItem xmlns:ds="http://schemas.openxmlformats.org/officeDocument/2006/customXml" ds:itemID="{EF020E6E-3047-48CE-93C2-C6ADB30A1717}"/>
</file>

<file path=docProps/app.xml><?xml version="1.0" encoding="utf-8"?>
<Properties xmlns="http://schemas.openxmlformats.org/officeDocument/2006/extended-properties" xmlns:vt="http://schemas.openxmlformats.org/officeDocument/2006/docPropsVTypes">
  <Template>RK Basmall</Template>
  <TotalTime>0</TotalTime>
  <Pages>1</Pages>
  <Words>200</Words>
  <Characters>1061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1412.docx</dc:title>
  <dc:subject/>
  <dc:creator>Martin Holmer</dc:creator>
  <cp:keywords/>
  <dc:description/>
  <cp:lastModifiedBy>Martin Holmer</cp:lastModifiedBy>
  <cp:revision>5</cp:revision>
  <dcterms:created xsi:type="dcterms:W3CDTF">2021-01-27T08:10:00Z</dcterms:created>
  <dcterms:modified xsi:type="dcterms:W3CDTF">2021-02-02T11:14:00Z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