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3117" w14:textId="53694298" w:rsidR="00606FA8" w:rsidRDefault="00606FA8" w:rsidP="00DA0661">
      <w:pPr>
        <w:pStyle w:val="Rubrik"/>
      </w:pPr>
      <w:bookmarkStart w:id="0" w:name="Start"/>
      <w:bookmarkEnd w:id="0"/>
      <w:r>
        <w:t xml:space="preserve">Svar på fråga </w:t>
      </w:r>
      <w:r w:rsidRPr="00606FA8">
        <w:t>2017/18:</w:t>
      </w:r>
      <w:r w:rsidR="003C543B">
        <w:t>754</w:t>
      </w:r>
      <w:r>
        <w:t xml:space="preserve"> av </w:t>
      </w:r>
      <w:r w:rsidR="003C543B">
        <w:t xml:space="preserve">Jasenko </w:t>
      </w:r>
      <w:proofErr w:type="spellStart"/>
      <w:r w:rsidR="003C543B">
        <w:t>Omanovic</w:t>
      </w:r>
      <w:proofErr w:type="spellEnd"/>
      <w:r w:rsidR="003C543B">
        <w:t xml:space="preserve"> (S</w:t>
      </w:r>
      <w:r w:rsidR="00F513E8">
        <w:t>)</w:t>
      </w:r>
      <w:r w:rsidR="00F513E8">
        <w:br/>
      </w:r>
      <w:r w:rsidR="003C543B">
        <w:t>EU-dragbilar med två axlar</w:t>
      </w:r>
    </w:p>
    <w:p w14:paraId="6BD26778" w14:textId="776E8A04" w:rsidR="003C543B" w:rsidRPr="00131ED8" w:rsidRDefault="003C543B" w:rsidP="00131ED8">
      <w:pPr>
        <w:autoSpaceDE w:val="0"/>
        <w:autoSpaceDN w:val="0"/>
        <w:adjustRightInd w:val="0"/>
        <w:spacing w:line="240" w:lineRule="auto"/>
      </w:pPr>
      <w:r w:rsidRPr="00131ED8">
        <w:t xml:space="preserve">Jasenko </w:t>
      </w:r>
      <w:proofErr w:type="spellStart"/>
      <w:r w:rsidRPr="00131ED8">
        <w:t>Omanovic</w:t>
      </w:r>
      <w:proofErr w:type="spellEnd"/>
      <w:r w:rsidRPr="00131ED8">
        <w:t xml:space="preserve"> har frågat mig om jag och regeringen har </w:t>
      </w:r>
      <w:r w:rsidRPr="00131ED8">
        <w:rPr>
          <w:rFonts w:cs="TimesNewRomanPSMT"/>
        </w:rPr>
        <w:t>avsikt att vidta ytterligare åtgärder som kan bidra till att de så kallade EU-dragbilarna inte ska utgöra något hinder eller någon fara på våra vintervägar.</w:t>
      </w:r>
    </w:p>
    <w:p w14:paraId="5B87C7FD" w14:textId="6E56EA23" w:rsidR="009A48DA" w:rsidRDefault="009A48DA" w:rsidP="009A48DA">
      <w:pPr>
        <w:pStyle w:val="Brdtext"/>
      </w:pPr>
      <w:r>
        <w:t>Att förbättra trafiksäkerheten är pr</w:t>
      </w:r>
      <w:r w:rsidR="00853B98">
        <w:t xml:space="preserve">ioriterad fråga av regeringen. </w:t>
      </w:r>
      <w:r w:rsidRPr="009A48DA">
        <w:t xml:space="preserve">Sedan millennieskiftet har antalet omkomna i vägtrafiken </w:t>
      </w:r>
      <w:r>
        <w:t xml:space="preserve">mer än halverats. På senare tid har dock minskningen av antalet omkomna i vägtrafikolyckor stannat av. Regeringen fattade mot den bakgrunden beslut den 1 september 2016 om </w:t>
      </w:r>
      <w:proofErr w:type="spellStart"/>
      <w:r w:rsidR="00844F5B">
        <w:t>inriktningsdokum</w:t>
      </w:r>
      <w:r w:rsidR="00556DBB">
        <w:t>e</w:t>
      </w:r>
      <w:r w:rsidR="00844F5B">
        <w:t>ntet</w:t>
      </w:r>
      <w:proofErr w:type="spellEnd"/>
      <w:r w:rsidR="00844F5B">
        <w:t xml:space="preserve"> Nystart för nollvisionen. Med utgångspunkt i nollvisionen har regeringen bland annat fattat beslut om förbud mot att hålla mobiltelefon och annan kommunikationsutrustning i handen samt remitterat ett förslag om skärpta vinterdäckskrav på tunga fordon. </w:t>
      </w:r>
    </w:p>
    <w:p w14:paraId="4B11E594" w14:textId="5FCC6AA7" w:rsidR="00606FA8" w:rsidRDefault="00EF66E8" w:rsidP="00606FA8">
      <w:pPr>
        <w:pStyle w:val="Brdtext"/>
      </w:pPr>
      <w:r>
        <w:t xml:space="preserve">Jag delar Jasenko </w:t>
      </w:r>
      <w:proofErr w:type="spellStart"/>
      <w:r>
        <w:t>Omanovic</w:t>
      </w:r>
      <w:proofErr w:type="spellEnd"/>
      <w:r>
        <w:t xml:space="preserve"> </w:t>
      </w:r>
      <w:r w:rsidR="00AC61A8">
        <w:t xml:space="preserve">åsikt att det är angeläget att ta frågan om så kallade EU-trailers inblandning i vissa trafikolyckor på allvar. På senare tid har </w:t>
      </w:r>
      <w:r w:rsidR="00AC61A8" w:rsidRPr="00AC61A8">
        <w:t xml:space="preserve">problem uppmärksammats </w:t>
      </w:r>
      <w:r w:rsidR="00AC61A8">
        <w:t xml:space="preserve">avseende sådana fordonsekipage som har </w:t>
      </w:r>
      <w:r w:rsidR="00AC61A8" w:rsidRPr="00AC61A8">
        <w:t>korta dragbilar för påhängsvagnar</w:t>
      </w:r>
      <w:r w:rsidR="00AC61A8">
        <w:t xml:space="preserve">. </w:t>
      </w:r>
      <w:r w:rsidR="000F5F23">
        <w:t>EU-l</w:t>
      </w:r>
      <w:r w:rsidR="00AC61A8" w:rsidRPr="00AC61A8">
        <w:t>agstiftning om längdbegränsningar</w:t>
      </w:r>
      <w:r w:rsidR="00AC61A8">
        <w:t xml:space="preserve"> av lastbilar</w:t>
      </w:r>
      <w:r w:rsidR="00AC61A8" w:rsidRPr="00AC61A8">
        <w:t xml:space="preserve"> innebär att dragbilar </w:t>
      </w:r>
      <w:r w:rsidR="000F5F23">
        <w:t>tillverkas</w:t>
      </w:r>
      <w:r w:rsidR="00AC61A8" w:rsidRPr="00AC61A8">
        <w:t xml:space="preserve"> korta för att maximera längden av transporterbart gods.</w:t>
      </w:r>
      <w:r w:rsidR="00AC61A8">
        <w:t xml:space="preserve"> </w:t>
      </w:r>
      <w:r w:rsidR="00AC61A8" w:rsidRPr="00AC61A8">
        <w:t xml:space="preserve">Det korta axelavståndet ger sämre förutsättning att förhindra </w:t>
      </w:r>
      <w:r w:rsidR="00AC61A8">
        <w:t>att ekipaget viker sig</w:t>
      </w:r>
      <w:r w:rsidR="00AC61A8" w:rsidRPr="00AC61A8">
        <w:t xml:space="preserve"> och försämrar longitudinell stabilitet i övrigt.</w:t>
      </w:r>
    </w:p>
    <w:p w14:paraId="2FBB35C3" w14:textId="77777777" w:rsidR="00533DDE" w:rsidRDefault="00533DDE" w:rsidP="00533DDE">
      <w:pPr>
        <w:pStyle w:val="Brdtext"/>
      </w:pPr>
      <w:r>
        <w:t>Jag är beredd att undersöka frågan vidare och har för avsikt att ta upp frågan med EU-kommissionen.</w:t>
      </w:r>
    </w:p>
    <w:p w14:paraId="77B220C9" w14:textId="387ECAB1" w:rsidR="00606FA8" w:rsidRDefault="00606FA8" w:rsidP="00F82239">
      <w:pPr>
        <w:pStyle w:val="Brdtext"/>
      </w:pPr>
      <w:r>
        <w:t xml:space="preserve">Stockholm den </w:t>
      </w:r>
      <w:sdt>
        <w:sdtPr>
          <w:id w:val="-1225218591"/>
          <w:placeholder>
            <w:docPart w:val="ECC07BEC33DB41F190AACAC36A99E700"/>
          </w:placeholder>
          <w:dataBinding w:prefixMappings="xmlns:ns0='http://lp/documentinfo/RK' " w:xpath="/ns0:DocumentInfo[1]/ns0:BaseInfo[1]/ns0:HeaderDate[1]" w:storeItemID="{CF01ED65-7A62-4CFB-966E-074BDF282090}"/>
          <w:date w:fullDate="2018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465E" w:rsidRPr="00BE465E">
            <w:t>13 februari 2018</w:t>
          </w:r>
        </w:sdtContent>
      </w:sdt>
    </w:p>
    <w:p w14:paraId="3D225C0A" w14:textId="7FFEB483" w:rsidR="00606FA8" w:rsidRPr="00DB48AB" w:rsidRDefault="00606FA8" w:rsidP="00DB48AB">
      <w:pPr>
        <w:pStyle w:val="Brdtext"/>
      </w:pPr>
      <w:bookmarkStart w:id="1" w:name="_GoBack"/>
      <w:bookmarkEnd w:id="1"/>
      <w:r>
        <w:t>Tomas Eneroth</w:t>
      </w:r>
    </w:p>
    <w:sectPr w:rsidR="00606FA8" w:rsidRPr="00DB48AB" w:rsidSect="00606FA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7B9B9" w14:textId="77777777" w:rsidR="00982491" w:rsidRDefault="00982491" w:rsidP="00A87A54">
      <w:pPr>
        <w:spacing w:after="0" w:line="240" w:lineRule="auto"/>
      </w:pPr>
      <w:r>
        <w:separator/>
      </w:r>
    </w:p>
  </w:endnote>
  <w:endnote w:type="continuationSeparator" w:id="0">
    <w:p w14:paraId="382A5BB4" w14:textId="77777777" w:rsidR="00982491" w:rsidRDefault="009824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8AB6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62DB7A" w14:textId="43814E9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822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8223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1675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819A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A757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B881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5EA3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EA6ACB" w14:textId="77777777" w:rsidTr="00C26068">
      <w:trPr>
        <w:trHeight w:val="227"/>
      </w:trPr>
      <w:tc>
        <w:tcPr>
          <w:tcW w:w="4074" w:type="dxa"/>
        </w:tcPr>
        <w:p w14:paraId="2D472B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4C0F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0FDE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E02CE" w14:textId="77777777" w:rsidR="00982491" w:rsidRDefault="00982491" w:rsidP="00A87A54">
      <w:pPr>
        <w:spacing w:after="0" w:line="240" w:lineRule="auto"/>
      </w:pPr>
      <w:r>
        <w:separator/>
      </w:r>
    </w:p>
  </w:footnote>
  <w:footnote w:type="continuationSeparator" w:id="0">
    <w:p w14:paraId="3006927C" w14:textId="77777777" w:rsidR="00982491" w:rsidRDefault="009824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6FA8" w14:paraId="060F7701" w14:textId="77777777" w:rsidTr="00C93EBA">
      <w:trPr>
        <w:trHeight w:val="227"/>
      </w:trPr>
      <w:tc>
        <w:tcPr>
          <w:tcW w:w="5534" w:type="dxa"/>
        </w:tcPr>
        <w:p w14:paraId="7A4A1C81" w14:textId="77777777" w:rsidR="00606FA8" w:rsidRPr="007D73AB" w:rsidRDefault="00606FA8">
          <w:pPr>
            <w:pStyle w:val="Sidhuvud"/>
          </w:pPr>
        </w:p>
      </w:tc>
      <w:tc>
        <w:tcPr>
          <w:tcW w:w="3170" w:type="dxa"/>
          <w:vAlign w:val="bottom"/>
        </w:tcPr>
        <w:p w14:paraId="08346FE9" w14:textId="77777777" w:rsidR="00606FA8" w:rsidRPr="007D73AB" w:rsidRDefault="00606FA8" w:rsidP="00340DE0">
          <w:pPr>
            <w:pStyle w:val="Sidhuvud"/>
          </w:pPr>
        </w:p>
      </w:tc>
      <w:tc>
        <w:tcPr>
          <w:tcW w:w="1134" w:type="dxa"/>
        </w:tcPr>
        <w:p w14:paraId="5EB5F89D" w14:textId="77777777" w:rsidR="00606FA8" w:rsidRDefault="00606FA8" w:rsidP="005A703A">
          <w:pPr>
            <w:pStyle w:val="Sidhuvud"/>
          </w:pPr>
        </w:p>
      </w:tc>
    </w:tr>
    <w:tr w:rsidR="00606FA8" w14:paraId="483EBACB" w14:textId="77777777" w:rsidTr="00C93EBA">
      <w:trPr>
        <w:trHeight w:val="1928"/>
      </w:trPr>
      <w:tc>
        <w:tcPr>
          <w:tcW w:w="5534" w:type="dxa"/>
        </w:tcPr>
        <w:p w14:paraId="1A551E48" w14:textId="77777777" w:rsidR="00606FA8" w:rsidRPr="00340DE0" w:rsidRDefault="00606F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AE2ED3" wp14:editId="794703B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777D7B" w14:textId="77777777" w:rsidR="00606FA8" w:rsidRPr="00710A6C" w:rsidRDefault="00606FA8" w:rsidP="00EE3C0F">
          <w:pPr>
            <w:pStyle w:val="Sidhuvud"/>
            <w:rPr>
              <w:b/>
            </w:rPr>
          </w:pPr>
        </w:p>
        <w:p w14:paraId="5915C2E8" w14:textId="77777777" w:rsidR="00606FA8" w:rsidRDefault="00606FA8" w:rsidP="00EE3C0F">
          <w:pPr>
            <w:pStyle w:val="Sidhuvud"/>
          </w:pPr>
        </w:p>
        <w:p w14:paraId="32E31559" w14:textId="77777777" w:rsidR="00606FA8" w:rsidRDefault="00606FA8" w:rsidP="00EE3C0F">
          <w:pPr>
            <w:pStyle w:val="Sidhuvud"/>
          </w:pPr>
        </w:p>
        <w:p w14:paraId="4CB6D3B8" w14:textId="77777777" w:rsidR="00606FA8" w:rsidRDefault="00606FA8" w:rsidP="00EE3C0F">
          <w:pPr>
            <w:pStyle w:val="Sidhuvud"/>
          </w:pPr>
        </w:p>
        <w:p w14:paraId="1AFA54B5" w14:textId="508DC888" w:rsidR="00606FA8" w:rsidRDefault="00F8223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6173CC1092B4F0F9A35C085A201756E"/>
              </w:placeholder>
              <w:showingPlcHdr/>
              <w:dataBinding w:prefixMappings="xmlns:ns0='http://lp/documentinfo/RK' " w:xpath="/ns0:DocumentInfo[1]/ns0:BaseInfo[1]/ns0:Dnr[1]" w:storeItemID="{CF01ED65-7A62-4CFB-966E-074BDF282090}"/>
              <w:text/>
            </w:sdtPr>
            <w:sdtEndPr/>
            <w:sdtContent>
              <w:r w:rsidR="003C543B">
                <w:rPr>
                  <w:rStyle w:val="Platshllartext"/>
                </w:rPr>
                <w:t xml:space="preserve"> </w:t>
              </w:r>
            </w:sdtContent>
          </w:sdt>
          <w:r w:rsidR="003C543B">
            <w:t xml:space="preserve">N2018/00915/MRT </w:t>
          </w:r>
          <w:sdt>
            <w:sdtPr>
              <w:alias w:val="DocNumber"/>
              <w:tag w:val="DocNumber"/>
              <w:id w:val="1726028884"/>
              <w:placeholder>
                <w:docPart w:val="498ABF6FCB4F4E859612F87697C48514"/>
              </w:placeholder>
              <w:showingPlcHdr/>
              <w:dataBinding w:prefixMappings="xmlns:ns0='http://lp/documentinfo/RK' " w:xpath="/ns0:DocumentInfo[1]/ns0:BaseInfo[1]/ns0:DocNumber[1]" w:storeItemID="{CF01ED65-7A62-4CFB-966E-074BDF282090}"/>
              <w:text/>
            </w:sdtPr>
            <w:sdtEndPr/>
            <w:sdtContent>
              <w:r w:rsidR="00606FA8">
                <w:rPr>
                  <w:rStyle w:val="Platshllartext"/>
                </w:rPr>
                <w:t xml:space="preserve"> </w:t>
              </w:r>
            </w:sdtContent>
          </w:sdt>
        </w:p>
        <w:p w14:paraId="1090585B" w14:textId="77777777" w:rsidR="00606FA8" w:rsidRDefault="00606FA8" w:rsidP="00EE3C0F">
          <w:pPr>
            <w:pStyle w:val="Sidhuvud"/>
          </w:pPr>
        </w:p>
      </w:tc>
      <w:tc>
        <w:tcPr>
          <w:tcW w:w="1134" w:type="dxa"/>
        </w:tcPr>
        <w:p w14:paraId="0C9A622B" w14:textId="77777777" w:rsidR="00606FA8" w:rsidRDefault="00606FA8" w:rsidP="0094502D">
          <w:pPr>
            <w:pStyle w:val="Sidhuvud"/>
          </w:pPr>
        </w:p>
        <w:p w14:paraId="19B4CD90" w14:textId="77777777" w:rsidR="00606FA8" w:rsidRPr="0094502D" w:rsidRDefault="00606FA8" w:rsidP="00EC71A6">
          <w:pPr>
            <w:pStyle w:val="Sidhuvud"/>
          </w:pPr>
        </w:p>
      </w:tc>
    </w:tr>
    <w:tr w:rsidR="00606FA8" w14:paraId="085FDF8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C65AEA9D26F4D57A1F95B354E40983E"/>
            </w:placeholder>
          </w:sdtPr>
          <w:sdtEndPr>
            <w:rPr>
              <w:b w:val="0"/>
            </w:rPr>
          </w:sdtEndPr>
          <w:sdtContent>
            <w:p w14:paraId="2990E167" w14:textId="77777777" w:rsidR="00606FA8" w:rsidRPr="00606FA8" w:rsidRDefault="00606FA8" w:rsidP="00340DE0">
              <w:pPr>
                <w:pStyle w:val="Sidhuvud"/>
                <w:rPr>
                  <w:b/>
                </w:rPr>
              </w:pPr>
              <w:r w:rsidRPr="00606FA8">
                <w:rPr>
                  <w:b/>
                </w:rPr>
                <w:t>Näringsdepartementet</w:t>
              </w:r>
            </w:p>
            <w:p w14:paraId="3623F639" w14:textId="0BD6F879" w:rsidR="00131C52" w:rsidRDefault="00606FA8" w:rsidP="00340DE0">
              <w:pPr>
                <w:pStyle w:val="Sidhuvud"/>
              </w:pPr>
              <w:r w:rsidRPr="00606FA8">
                <w:t>Infrastrukturministern</w:t>
              </w:r>
            </w:p>
          </w:sdtContent>
        </w:sdt>
        <w:p w14:paraId="5106E0FE" w14:textId="116416C0" w:rsidR="00131C52" w:rsidRDefault="00131C52" w:rsidP="00131C52"/>
        <w:p w14:paraId="47C98756" w14:textId="6CDEB635" w:rsidR="00131C52" w:rsidRDefault="00131C52" w:rsidP="00131C52"/>
        <w:p w14:paraId="37010006" w14:textId="3715B4AB" w:rsidR="00131C52" w:rsidRDefault="00131C52" w:rsidP="00131C52"/>
        <w:p w14:paraId="56C0DE09" w14:textId="6E078273" w:rsidR="00606FA8" w:rsidRPr="00131C52" w:rsidRDefault="00606FA8" w:rsidP="00131C52"/>
      </w:tc>
      <w:sdt>
        <w:sdtPr>
          <w:alias w:val="Recipient"/>
          <w:tag w:val="ccRKShow_Recipient"/>
          <w:id w:val="-28344517"/>
          <w:placeholder>
            <w:docPart w:val="15880EA6980B421AAC4B53E8AE7379D8"/>
          </w:placeholder>
          <w:dataBinding w:prefixMappings="xmlns:ns0='http://lp/documentinfo/RK' " w:xpath="/ns0:DocumentInfo[1]/ns0:BaseInfo[1]/ns0:Recipient[1]" w:storeItemID="{CF01ED65-7A62-4CFB-966E-074BDF282090}"/>
          <w:text w:multiLine="1"/>
        </w:sdtPr>
        <w:sdtEndPr/>
        <w:sdtContent>
          <w:tc>
            <w:tcPr>
              <w:tcW w:w="3170" w:type="dxa"/>
            </w:tcPr>
            <w:p w14:paraId="1CA9BF54" w14:textId="77777777" w:rsidR="00606FA8" w:rsidRDefault="00606F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1DAC18" w14:textId="77777777" w:rsidR="00606FA8" w:rsidRDefault="00606FA8" w:rsidP="003E6020">
          <w:pPr>
            <w:pStyle w:val="Sidhuvud"/>
          </w:pPr>
        </w:p>
      </w:tc>
    </w:tr>
  </w:tbl>
  <w:p w14:paraId="610DEF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A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5F23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1C52"/>
    <w:rsid w:val="00131ED8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43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372D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3DDE"/>
    <w:rsid w:val="00544738"/>
    <w:rsid w:val="005456E4"/>
    <w:rsid w:val="00547B89"/>
    <w:rsid w:val="00556DBB"/>
    <w:rsid w:val="005606BC"/>
    <w:rsid w:val="00561594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0D8F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6FA8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F5B"/>
    <w:rsid w:val="008504F6"/>
    <w:rsid w:val="00853B98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716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2491"/>
    <w:rsid w:val="00984EA2"/>
    <w:rsid w:val="00986CC3"/>
    <w:rsid w:val="0099068E"/>
    <w:rsid w:val="009920AA"/>
    <w:rsid w:val="00992943"/>
    <w:rsid w:val="009A0866"/>
    <w:rsid w:val="009A48DA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308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1A8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3A4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65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95E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300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6E8"/>
    <w:rsid w:val="00F00B41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3E8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239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66134B"/>
  <w15:docId w15:val="{43BAF3B5-2AB1-4F65-8F93-4166A76B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173CC1092B4F0F9A35C085A2017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27FF3-23B9-4C60-9FD0-71CE0EC755F2}"/>
      </w:docPartPr>
      <w:docPartBody>
        <w:p w:rsidR="00A03ED1" w:rsidRDefault="00A51556" w:rsidP="00A51556">
          <w:pPr>
            <w:pStyle w:val="66173CC1092B4F0F9A35C085A2017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ABF6FCB4F4E859612F87697C48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3FB74-54C7-4544-8BFF-DCBD54C1B53C}"/>
      </w:docPartPr>
      <w:docPartBody>
        <w:p w:rsidR="00A03ED1" w:rsidRDefault="00A51556" w:rsidP="00A51556">
          <w:pPr>
            <w:pStyle w:val="498ABF6FCB4F4E859612F87697C48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5AEA9D26F4D57A1F95B354E409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B1249-B3D5-4B20-8275-1B9F28C10226}"/>
      </w:docPartPr>
      <w:docPartBody>
        <w:p w:rsidR="00A03ED1" w:rsidRDefault="00A51556" w:rsidP="00A51556">
          <w:pPr>
            <w:pStyle w:val="AC65AEA9D26F4D57A1F95B354E4098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880EA6980B421AAC4B53E8AE737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6DA12-85FD-411C-8675-2947A9B5AE98}"/>
      </w:docPartPr>
      <w:docPartBody>
        <w:p w:rsidR="00A03ED1" w:rsidRDefault="00A51556" w:rsidP="00A51556">
          <w:pPr>
            <w:pStyle w:val="15880EA6980B421AAC4B53E8AE737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07BEC33DB41F190AACAC36A99E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D259F-9E65-419C-87D5-416CC9C2FD77}"/>
      </w:docPartPr>
      <w:docPartBody>
        <w:p w:rsidR="00A03ED1" w:rsidRDefault="00A51556" w:rsidP="00A51556">
          <w:pPr>
            <w:pStyle w:val="ECC07BEC33DB41F190AACAC36A99E7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56"/>
    <w:rsid w:val="000C22D4"/>
    <w:rsid w:val="00A03ED1"/>
    <w:rsid w:val="00A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121DA357E740B9A9E40292581193BF">
    <w:name w:val="42121DA357E740B9A9E40292581193BF"/>
    <w:rsid w:val="00A51556"/>
  </w:style>
  <w:style w:type="character" w:styleId="Platshllartext">
    <w:name w:val="Placeholder Text"/>
    <w:basedOn w:val="Standardstycketeckensnitt"/>
    <w:uiPriority w:val="99"/>
    <w:semiHidden/>
    <w:rsid w:val="00A51556"/>
    <w:rPr>
      <w:noProof w:val="0"/>
      <w:color w:val="808080"/>
    </w:rPr>
  </w:style>
  <w:style w:type="paragraph" w:customStyle="1" w:styleId="A6E5601B78D8437AA0ED7312CA22AEE3">
    <w:name w:val="A6E5601B78D8437AA0ED7312CA22AEE3"/>
    <w:rsid w:val="00A51556"/>
  </w:style>
  <w:style w:type="paragraph" w:customStyle="1" w:styleId="D30C829404B94698A636C3B597E6BF22">
    <w:name w:val="D30C829404B94698A636C3B597E6BF22"/>
    <w:rsid w:val="00A51556"/>
  </w:style>
  <w:style w:type="paragraph" w:customStyle="1" w:styleId="90EB1421761E4CD8BC4C0D9BC6DEEF08">
    <w:name w:val="90EB1421761E4CD8BC4C0D9BC6DEEF08"/>
    <w:rsid w:val="00A51556"/>
  </w:style>
  <w:style w:type="paragraph" w:customStyle="1" w:styleId="66173CC1092B4F0F9A35C085A201756E">
    <w:name w:val="66173CC1092B4F0F9A35C085A201756E"/>
    <w:rsid w:val="00A51556"/>
  </w:style>
  <w:style w:type="paragraph" w:customStyle="1" w:styleId="498ABF6FCB4F4E859612F87697C48514">
    <w:name w:val="498ABF6FCB4F4E859612F87697C48514"/>
    <w:rsid w:val="00A51556"/>
  </w:style>
  <w:style w:type="paragraph" w:customStyle="1" w:styleId="ED5BF826321541598BABEAB25D20E2CF">
    <w:name w:val="ED5BF826321541598BABEAB25D20E2CF"/>
    <w:rsid w:val="00A51556"/>
  </w:style>
  <w:style w:type="paragraph" w:customStyle="1" w:styleId="6D78FA64B4A24E2BAAC2D3423598F909">
    <w:name w:val="6D78FA64B4A24E2BAAC2D3423598F909"/>
    <w:rsid w:val="00A51556"/>
  </w:style>
  <w:style w:type="paragraph" w:customStyle="1" w:styleId="9D732A3E91714E06839A01257DCB7990">
    <w:name w:val="9D732A3E91714E06839A01257DCB7990"/>
    <w:rsid w:val="00A51556"/>
  </w:style>
  <w:style w:type="paragraph" w:customStyle="1" w:styleId="AC65AEA9D26F4D57A1F95B354E40983E">
    <w:name w:val="AC65AEA9D26F4D57A1F95B354E40983E"/>
    <w:rsid w:val="00A51556"/>
  </w:style>
  <w:style w:type="paragraph" w:customStyle="1" w:styleId="15880EA6980B421AAC4B53E8AE7379D8">
    <w:name w:val="15880EA6980B421AAC4B53E8AE7379D8"/>
    <w:rsid w:val="00A51556"/>
  </w:style>
  <w:style w:type="paragraph" w:customStyle="1" w:styleId="52729D2A6EA242D5ADE96C863E702A04">
    <w:name w:val="52729D2A6EA242D5ADE96C863E702A04"/>
    <w:rsid w:val="00A51556"/>
  </w:style>
  <w:style w:type="paragraph" w:customStyle="1" w:styleId="86EC13C46FE044A4B9051E5A0E24F3FE">
    <w:name w:val="86EC13C46FE044A4B9051E5A0E24F3FE"/>
    <w:rsid w:val="00A51556"/>
  </w:style>
  <w:style w:type="paragraph" w:customStyle="1" w:styleId="143CBCC8977C4E3EB40A7A92E68423CE">
    <w:name w:val="143CBCC8977C4E3EB40A7A92E68423CE"/>
    <w:rsid w:val="00A51556"/>
  </w:style>
  <w:style w:type="paragraph" w:customStyle="1" w:styleId="FBBD98B245714F439640568E20403D8E">
    <w:name w:val="FBBD98B245714F439640568E20403D8E"/>
    <w:rsid w:val="00A51556"/>
  </w:style>
  <w:style w:type="paragraph" w:customStyle="1" w:styleId="5F24D3A8E48F4B8A88D663DC17133FEB">
    <w:name w:val="5F24D3A8E48F4B8A88D663DC17133FEB"/>
    <w:rsid w:val="00A51556"/>
  </w:style>
  <w:style w:type="paragraph" w:customStyle="1" w:styleId="ECC07BEC33DB41F190AACAC36A99E700">
    <w:name w:val="ECC07BEC33DB41F190AACAC36A99E700"/>
    <w:rsid w:val="00A51556"/>
  </w:style>
  <w:style w:type="paragraph" w:customStyle="1" w:styleId="F9A89D5C87264712BDAE9E6BC3C149ED">
    <w:name w:val="F9A89D5C87264712BDAE9E6BC3C149ED"/>
    <w:rsid w:val="00A51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2018-02-13T00:00:00</HeaderDate>
    <Office/>
    <Dnr/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6a789486-6059-4138-91a3-cd88b7467dc5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6EE8-33F4-4019-863A-16CC4830DAB7}"/>
</file>

<file path=customXml/itemProps2.xml><?xml version="1.0" encoding="utf-8"?>
<ds:datastoreItem xmlns:ds="http://schemas.openxmlformats.org/officeDocument/2006/customXml" ds:itemID="{CF01ED65-7A62-4CFB-966E-074BDF282090}"/>
</file>

<file path=customXml/itemProps3.xml><?xml version="1.0" encoding="utf-8"?>
<ds:datastoreItem xmlns:ds="http://schemas.openxmlformats.org/officeDocument/2006/customXml" ds:itemID="{E24E6933-30BB-4A2B-91C6-588920DB6FFB}"/>
</file>

<file path=customXml/itemProps4.xml><?xml version="1.0" encoding="utf-8"?>
<ds:datastoreItem xmlns:ds="http://schemas.openxmlformats.org/officeDocument/2006/customXml" ds:itemID="{4D7B8D39-D6AB-4E9B-A272-4B2CAE8FE2CC}"/>
</file>

<file path=customXml/itemProps5.xml><?xml version="1.0" encoding="utf-8"?>
<ds:datastoreItem xmlns:ds="http://schemas.openxmlformats.org/officeDocument/2006/customXml" ds:itemID="{0EF05B96-6848-48D2-81C3-8E81DCF0D70C}"/>
</file>

<file path=customXml/itemProps6.xml><?xml version="1.0" encoding="utf-8"?>
<ds:datastoreItem xmlns:ds="http://schemas.openxmlformats.org/officeDocument/2006/customXml" ds:itemID="{4D7B8D39-D6AB-4E9B-A272-4B2CAE8FE2CC}"/>
</file>

<file path=customXml/itemProps7.xml><?xml version="1.0" encoding="utf-8"?>
<ds:datastoreItem xmlns:ds="http://schemas.openxmlformats.org/officeDocument/2006/customXml" ds:itemID="{46CFAB9F-62C1-4FDB-BDAE-B416BB9C4959}"/>
</file>

<file path=customXml/itemProps8.xml><?xml version="1.0" encoding="utf-8"?>
<ds:datastoreItem xmlns:ds="http://schemas.openxmlformats.org/officeDocument/2006/customXml" ds:itemID="{A99E794F-BBE2-410D-A0B5-ADA68367DC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244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Marie Egerup</cp:lastModifiedBy>
  <cp:revision>2</cp:revision>
  <cp:lastPrinted>2018-02-13T11:52:00Z</cp:lastPrinted>
  <dcterms:created xsi:type="dcterms:W3CDTF">2018-02-13T11:52:00Z</dcterms:created>
  <dcterms:modified xsi:type="dcterms:W3CDTF">2018-02-13T11:52:00Z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42fe72a7-c20c-4274-b1a5-59fcdb6eb81e</vt:lpwstr>
  </property>
  <property fmtid="{D5CDD505-2E9C-101B-9397-08002B2CF9AE}" pid="6" name="TaxCatchAll">
    <vt:lpwstr/>
  </property>
</Properties>
</file>