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24855" w14:textId="5362B845" w:rsidR="00C029C3" w:rsidRDefault="00C029C3" w:rsidP="00DA0661">
      <w:pPr>
        <w:pStyle w:val="Rubrik"/>
      </w:pPr>
      <w:bookmarkStart w:id="0" w:name="Start"/>
      <w:bookmarkEnd w:id="0"/>
      <w:r>
        <w:t xml:space="preserve">Svar på fråga </w:t>
      </w:r>
      <w:r w:rsidRPr="00C029C3">
        <w:t xml:space="preserve">2020/21:1620 </w:t>
      </w:r>
      <w:r>
        <w:t xml:space="preserve">av </w:t>
      </w:r>
      <w:r w:rsidR="0066739A">
        <w:t xml:space="preserve">Clara </w:t>
      </w:r>
      <w:proofErr w:type="spellStart"/>
      <w:r w:rsidR="0066739A">
        <w:t>Aranda</w:t>
      </w:r>
      <w:proofErr w:type="spellEnd"/>
      <w:r w:rsidR="0066739A">
        <w:t xml:space="preserve"> </w:t>
      </w:r>
      <w:r>
        <w:t>(</w:t>
      </w:r>
      <w:r w:rsidR="0066739A">
        <w:t>SD</w:t>
      </w:r>
      <w:r>
        <w:t>)</w:t>
      </w:r>
      <w:r>
        <w:br/>
      </w:r>
      <w:proofErr w:type="spellStart"/>
      <w:r w:rsidR="0066739A" w:rsidRPr="00C029C3">
        <w:t>IVO:s</w:t>
      </w:r>
      <w:proofErr w:type="spellEnd"/>
      <w:r w:rsidR="0066739A" w:rsidRPr="00C029C3">
        <w:t xml:space="preserve"> nya observationer</w:t>
      </w:r>
    </w:p>
    <w:p w14:paraId="12176C0F" w14:textId="6AED6255" w:rsidR="0066739A" w:rsidRDefault="0066739A" w:rsidP="009B7332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</w:t>
      </w:r>
      <w:r w:rsidR="009B7332">
        <w:t xml:space="preserve"> med vilka åtgärder jag avser att säkerställa att äldre på särskilda boenden får en individuellt anpassad vård utifrån behov även under pandemin.</w:t>
      </w:r>
    </w:p>
    <w:p w14:paraId="6A2ED8E6" w14:textId="2083067C" w:rsidR="009D6BCE" w:rsidRDefault="00AE06AE" w:rsidP="00AB0CB8">
      <w:pPr>
        <w:pStyle w:val="Brdtext"/>
      </w:pPr>
      <w:r w:rsidRPr="00AE06AE">
        <w:t>I</w:t>
      </w:r>
      <w:r w:rsidR="00381077">
        <w:t>nspektionen för vård och omsorg</w:t>
      </w:r>
      <w:r w:rsidR="00576D3F">
        <w:t>s</w:t>
      </w:r>
      <w:r w:rsidR="00381077">
        <w:t xml:space="preserve"> (IVO) viktiga </w:t>
      </w:r>
      <w:r w:rsidR="00AB0CB8">
        <w:t>granskning</w:t>
      </w:r>
      <w:r w:rsidR="00381077">
        <w:t xml:space="preserve"> och beslut </w:t>
      </w:r>
      <w:r w:rsidR="00BB7719">
        <w:t>visar</w:t>
      </w:r>
      <w:r w:rsidR="00381077">
        <w:t xml:space="preserve"> på allvarliga brister</w:t>
      </w:r>
      <w:r w:rsidR="009D6BCE">
        <w:t xml:space="preserve"> i </w:t>
      </w:r>
      <w:r w:rsidR="00381077">
        <w:t>den svenska äldreomsorgen</w:t>
      </w:r>
      <w:r w:rsidR="009D6BCE">
        <w:t xml:space="preserve">. </w:t>
      </w:r>
      <w:r w:rsidR="00842560">
        <w:t xml:space="preserve">Det handlar </w:t>
      </w:r>
      <w:r>
        <w:t>främst</w:t>
      </w:r>
      <w:r w:rsidR="00842560">
        <w:t xml:space="preserve"> om brister </w:t>
      </w:r>
      <w:r w:rsidR="00381077">
        <w:t xml:space="preserve">vad gäller </w:t>
      </w:r>
      <w:r w:rsidR="00842560">
        <w:t xml:space="preserve">bemanning, kompetens och dokumentation men även när det gäller arbetssätt och samverkan. </w:t>
      </w:r>
      <w:r w:rsidR="00381077">
        <w:t xml:space="preserve">Myndighetens granskning synliggör därmed samma strukturella brister som tidigare uppmärksammats av till exempel </w:t>
      </w:r>
      <w:r w:rsidR="00816DC2">
        <w:t>Coronakommissionen</w:t>
      </w:r>
      <w:r w:rsidR="00381077">
        <w:t xml:space="preserve">. </w:t>
      </w:r>
    </w:p>
    <w:p w14:paraId="67C12122" w14:textId="09C3BDD2" w:rsidR="00AA72C3" w:rsidRDefault="00F86A1A" w:rsidP="00404241">
      <w:pPr>
        <w:pStyle w:val="Brdtext"/>
      </w:pPr>
      <w:r>
        <w:t>Som huvudmän för äldreomsorgen är kommuner och regioner ansvariga för att säkerställa att äldre personer får en individuellt anpassad vård. Staten stödj</w:t>
      </w:r>
      <w:r w:rsidR="00874CED">
        <w:t>er</w:t>
      </w:r>
      <w:r>
        <w:t xml:space="preserve"> huvudmännen </w:t>
      </w:r>
      <w:r w:rsidR="00874CED">
        <w:t xml:space="preserve">i detta arbete. </w:t>
      </w:r>
      <w:r>
        <w:t xml:space="preserve">De brister som uppmärksammats av Coronakommissionen behöver åtgärdats. </w:t>
      </w:r>
      <w:r w:rsidR="00AA72C3">
        <w:t>Den 22 december 2020 tillsatte</w:t>
      </w:r>
      <w:r w:rsidR="003C658B">
        <w:t xml:space="preserve"> därför</w:t>
      </w:r>
      <w:r w:rsidR="00AA72C3">
        <w:t xml:space="preserve"> regeringen en utredning med uppdrag att föreslå</w:t>
      </w:r>
      <w:r w:rsidR="00EF2442">
        <w:t xml:space="preserve"> </w:t>
      </w:r>
      <w:r w:rsidR="00AA72C3">
        <w:t>en äldreomsorgslag</w:t>
      </w:r>
      <w:r w:rsidR="003C658B">
        <w:t xml:space="preserve">. </w:t>
      </w:r>
      <w:r w:rsidR="00AA72C3">
        <w:t xml:space="preserve">Syftet är att </w:t>
      </w:r>
      <w:r w:rsidR="00EF2442">
        <w:t>ge äldreomsorgen</w:t>
      </w:r>
      <w:r w:rsidR="00AA72C3">
        <w:t xml:space="preserve"> ett tydligare uppdrag och innehåll</w:t>
      </w:r>
      <w:r w:rsidR="00774824">
        <w:t xml:space="preserve"> och att åstadkomma långsiktiga förutsättningar. </w:t>
      </w:r>
      <w:r w:rsidR="00AA72C3">
        <w:t xml:space="preserve">I uppdraget ingår också att stärka tillgången till medicinsk kompetens i äldreomsorgen.  </w:t>
      </w:r>
    </w:p>
    <w:p w14:paraId="611BEA7E" w14:textId="77777777" w:rsidR="0091344A" w:rsidRDefault="0091344A">
      <w:r>
        <w:br w:type="page"/>
      </w:r>
    </w:p>
    <w:p w14:paraId="3C23CF49" w14:textId="03AB63AF" w:rsidR="001D0E34" w:rsidRDefault="003C658B" w:rsidP="001D0E34">
      <w:pPr>
        <w:pStyle w:val="Brdtext"/>
      </w:pPr>
      <w:r>
        <w:lastRenderedPageBreak/>
        <w:t xml:space="preserve">Regeringen </w:t>
      </w:r>
      <w:r w:rsidR="00A105D9">
        <w:t xml:space="preserve">kommer fortsatt att följa utvecklingen inom äldreomsorgen </w:t>
      </w:r>
      <w:r>
        <w:t>noggrant</w:t>
      </w:r>
      <w:r w:rsidR="00A105D9">
        <w:t>.</w:t>
      </w:r>
    </w:p>
    <w:p w14:paraId="27992C02" w14:textId="1DB85A80" w:rsidR="0066739A" w:rsidRDefault="006673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9C0A4AA45244E18E7672FE47FCAD4D"/>
          </w:placeholder>
          <w:dataBinding w:prefixMappings="xmlns:ns0='http://lp/documentinfo/RK' " w:xpath="/ns0:DocumentInfo[1]/ns0:BaseInfo[1]/ns0:HeaderDate[1]" w:storeItemID="{9D33D353-A778-49F3-BCE3-25D6BFD9B3B4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7F2C">
            <w:t>10 februari 2021</w:t>
          </w:r>
        </w:sdtContent>
      </w:sdt>
    </w:p>
    <w:p w14:paraId="5F4AB484" w14:textId="77777777" w:rsidR="0066739A" w:rsidRDefault="0066739A" w:rsidP="004E7A8F">
      <w:pPr>
        <w:pStyle w:val="Brdtextutanavstnd"/>
      </w:pPr>
    </w:p>
    <w:p w14:paraId="4FFC12C1" w14:textId="77777777" w:rsidR="0066739A" w:rsidRDefault="0066739A" w:rsidP="004E7A8F">
      <w:pPr>
        <w:pStyle w:val="Brdtextutanavstnd"/>
      </w:pPr>
    </w:p>
    <w:p w14:paraId="1468580C" w14:textId="6A47E470" w:rsidR="0066739A" w:rsidRDefault="0066739A" w:rsidP="00422A41">
      <w:pPr>
        <w:pStyle w:val="Brdtext"/>
      </w:pPr>
      <w:r>
        <w:t>Lena Hallengren</w:t>
      </w:r>
    </w:p>
    <w:p w14:paraId="1AADB4E8" w14:textId="7EB336BD" w:rsidR="00C029C3" w:rsidRPr="00DB48AB" w:rsidRDefault="00C029C3" w:rsidP="00DB48AB">
      <w:pPr>
        <w:pStyle w:val="Brdtext"/>
      </w:pPr>
    </w:p>
    <w:sectPr w:rsidR="00C029C3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A235A" w14:textId="77777777" w:rsidR="00BF2566" w:rsidRDefault="00BF2566" w:rsidP="00A87A54">
      <w:pPr>
        <w:spacing w:after="0" w:line="240" w:lineRule="auto"/>
      </w:pPr>
      <w:r>
        <w:separator/>
      </w:r>
    </w:p>
  </w:endnote>
  <w:endnote w:type="continuationSeparator" w:id="0">
    <w:p w14:paraId="2300AAB3" w14:textId="77777777" w:rsidR="00BF2566" w:rsidRDefault="00BF25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C513E" w14:textId="77777777" w:rsidR="00521626" w:rsidRDefault="005216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502E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A404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03CE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205F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1171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B531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9D96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4BE206" w14:textId="77777777" w:rsidTr="00C26068">
      <w:trPr>
        <w:trHeight w:val="227"/>
      </w:trPr>
      <w:tc>
        <w:tcPr>
          <w:tcW w:w="4074" w:type="dxa"/>
        </w:tcPr>
        <w:p w14:paraId="4F260B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874AC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2AC9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F6E90" w14:textId="77777777" w:rsidR="00BF2566" w:rsidRDefault="00BF2566" w:rsidP="00A87A54">
      <w:pPr>
        <w:spacing w:after="0" w:line="240" w:lineRule="auto"/>
      </w:pPr>
      <w:r>
        <w:separator/>
      </w:r>
    </w:p>
  </w:footnote>
  <w:footnote w:type="continuationSeparator" w:id="0">
    <w:p w14:paraId="00AE52AF" w14:textId="77777777" w:rsidR="00BF2566" w:rsidRDefault="00BF25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1C882" w14:textId="77777777" w:rsidR="00521626" w:rsidRDefault="005216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5D9C" w14:textId="77777777" w:rsidR="00521626" w:rsidRDefault="005216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29C3" w14:paraId="00C9EEA8" w14:textId="77777777" w:rsidTr="00C93EBA">
      <w:trPr>
        <w:trHeight w:val="227"/>
      </w:trPr>
      <w:tc>
        <w:tcPr>
          <w:tcW w:w="5534" w:type="dxa"/>
        </w:tcPr>
        <w:p w14:paraId="07D0E303" w14:textId="77777777" w:rsidR="00C029C3" w:rsidRPr="007D73AB" w:rsidRDefault="00C029C3">
          <w:pPr>
            <w:pStyle w:val="Sidhuvud"/>
          </w:pPr>
        </w:p>
      </w:tc>
      <w:tc>
        <w:tcPr>
          <w:tcW w:w="3170" w:type="dxa"/>
          <w:vAlign w:val="bottom"/>
        </w:tcPr>
        <w:p w14:paraId="73A19BC4" w14:textId="77777777" w:rsidR="00C029C3" w:rsidRPr="007D73AB" w:rsidRDefault="00C029C3" w:rsidP="00340DE0">
          <w:pPr>
            <w:pStyle w:val="Sidhuvud"/>
          </w:pPr>
        </w:p>
      </w:tc>
      <w:tc>
        <w:tcPr>
          <w:tcW w:w="1134" w:type="dxa"/>
        </w:tcPr>
        <w:p w14:paraId="19E1A6D5" w14:textId="77777777" w:rsidR="00C029C3" w:rsidRDefault="00C029C3" w:rsidP="005A703A">
          <w:pPr>
            <w:pStyle w:val="Sidhuvud"/>
          </w:pPr>
        </w:p>
      </w:tc>
    </w:tr>
    <w:tr w:rsidR="00C029C3" w14:paraId="310196D6" w14:textId="77777777" w:rsidTr="00C93EBA">
      <w:trPr>
        <w:trHeight w:val="1928"/>
      </w:trPr>
      <w:tc>
        <w:tcPr>
          <w:tcW w:w="5534" w:type="dxa"/>
        </w:tcPr>
        <w:p w14:paraId="5DD55C20" w14:textId="77777777" w:rsidR="00C029C3" w:rsidRPr="00340DE0" w:rsidRDefault="00C029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2CEF84" wp14:editId="5CED7A9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3C2133" w14:textId="77777777" w:rsidR="00C029C3" w:rsidRPr="00710A6C" w:rsidRDefault="00C029C3" w:rsidP="00EE3C0F">
          <w:pPr>
            <w:pStyle w:val="Sidhuvud"/>
            <w:rPr>
              <w:b/>
            </w:rPr>
          </w:pPr>
        </w:p>
        <w:p w14:paraId="66D28435" w14:textId="77777777" w:rsidR="00C029C3" w:rsidRDefault="00C029C3" w:rsidP="00EE3C0F">
          <w:pPr>
            <w:pStyle w:val="Sidhuvud"/>
          </w:pPr>
        </w:p>
        <w:p w14:paraId="3526C790" w14:textId="77777777" w:rsidR="00C029C3" w:rsidRDefault="00C029C3" w:rsidP="00EE3C0F">
          <w:pPr>
            <w:pStyle w:val="Sidhuvud"/>
          </w:pPr>
        </w:p>
        <w:p w14:paraId="2BC29EC7" w14:textId="77777777" w:rsidR="00C029C3" w:rsidRDefault="00C029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DB6EF24D48429EB7FB11785252AC17"/>
            </w:placeholder>
            <w:dataBinding w:prefixMappings="xmlns:ns0='http://lp/documentinfo/RK' " w:xpath="/ns0:DocumentInfo[1]/ns0:BaseInfo[1]/ns0:Dnr[1]" w:storeItemID="{9D33D353-A778-49F3-BCE3-25D6BFD9B3B4}"/>
            <w:text/>
          </w:sdtPr>
          <w:sdtEndPr/>
          <w:sdtContent>
            <w:p w14:paraId="64520C5C" w14:textId="228FC409" w:rsidR="00C029C3" w:rsidRDefault="00521626" w:rsidP="00EE3C0F">
              <w:pPr>
                <w:pStyle w:val="Sidhuvud"/>
              </w:pPr>
              <w:r>
                <w:t>S2021/01093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A097347D5C4AE4B031F22970F6D7CC"/>
            </w:placeholder>
            <w:showingPlcHdr/>
            <w:dataBinding w:prefixMappings="xmlns:ns0='http://lp/documentinfo/RK' " w:xpath="/ns0:DocumentInfo[1]/ns0:BaseInfo[1]/ns0:DocNumber[1]" w:storeItemID="{9D33D353-A778-49F3-BCE3-25D6BFD9B3B4}"/>
            <w:text/>
          </w:sdtPr>
          <w:sdtEndPr/>
          <w:sdtContent>
            <w:p w14:paraId="3AB11DFB" w14:textId="77777777" w:rsidR="00C029C3" w:rsidRDefault="00C029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D809FD" w14:textId="77777777" w:rsidR="00C029C3" w:rsidRDefault="00C029C3" w:rsidP="00EE3C0F">
          <w:pPr>
            <w:pStyle w:val="Sidhuvud"/>
          </w:pPr>
        </w:p>
      </w:tc>
      <w:tc>
        <w:tcPr>
          <w:tcW w:w="1134" w:type="dxa"/>
        </w:tcPr>
        <w:p w14:paraId="760406A6" w14:textId="77777777" w:rsidR="00C029C3" w:rsidRDefault="00C029C3" w:rsidP="0094502D">
          <w:pPr>
            <w:pStyle w:val="Sidhuvud"/>
          </w:pPr>
        </w:p>
        <w:p w14:paraId="1380030C" w14:textId="77777777" w:rsidR="00C029C3" w:rsidRPr="0094502D" w:rsidRDefault="00C029C3" w:rsidP="00EC71A6">
          <w:pPr>
            <w:pStyle w:val="Sidhuvud"/>
          </w:pPr>
        </w:p>
      </w:tc>
    </w:tr>
    <w:tr w:rsidR="00C029C3" w14:paraId="1C108D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87E6E224DC4F2598224F68D6E39A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680065" w14:textId="77777777" w:rsidR="00521626" w:rsidRPr="00521626" w:rsidRDefault="00521626" w:rsidP="00B7704F">
              <w:pPr>
                <w:pStyle w:val="Sidhuvud"/>
                <w:rPr>
                  <w:b/>
                </w:rPr>
              </w:pPr>
              <w:r w:rsidRPr="00521626">
                <w:rPr>
                  <w:b/>
                </w:rPr>
                <w:t>Socialdepartementet</w:t>
              </w:r>
            </w:p>
            <w:p w14:paraId="2504616A" w14:textId="36E3ECDF" w:rsidR="00C029C3" w:rsidRPr="00340DE0" w:rsidRDefault="00521626" w:rsidP="00B7704F">
              <w:pPr>
                <w:pStyle w:val="Sidhuvud"/>
              </w:pPr>
              <w:r w:rsidRPr="0052162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6565BA17274C71AB0A4BDBF876D4C6"/>
          </w:placeholder>
          <w:dataBinding w:prefixMappings="xmlns:ns0='http://lp/documentinfo/RK' " w:xpath="/ns0:DocumentInfo[1]/ns0:BaseInfo[1]/ns0:Recipient[1]" w:storeItemID="{9D33D353-A778-49F3-BCE3-25D6BFD9B3B4}"/>
          <w:text w:multiLine="1"/>
        </w:sdtPr>
        <w:sdtEndPr/>
        <w:sdtContent>
          <w:tc>
            <w:tcPr>
              <w:tcW w:w="3170" w:type="dxa"/>
            </w:tcPr>
            <w:p w14:paraId="3419F8E6" w14:textId="0CBD4FFD" w:rsidR="00C029C3" w:rsidRDefault="005216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6E5DC7" w14:textId="77777777" w:rsidR="00C029C3" w:rsidRDefault="00C029C3" w:rsidP="003E6020">
          <w:pPr>
            <w:pStyle w:val="Sidhuvud"/>
          </w:pPr>
        </w:p>
      </w:tc>
    </w:tr>
  </w:tbl>
  <w:p w14:paraId="420DC1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C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2A7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35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439"/>
    <w:rsid w:val="000757FC"/>
    <w:rsid w:val="00076667"/>
    <w:rsid w:val="00080631"/>
    <w:rsid w:val="00082374"/>
    <w:rsid w:val="000862E0"/>
    <w:rsid w:val="000873C3"/>
    <w:rsid w:val="00092597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C3"/>
    <w:rsid w:val="00101DE6"/>
    <w:rsid w:val="001055DA"/>
    <w:rsid w:val="00106F29"/>
    <w:rsid w:val="001078A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F9B"/>
    <w:rsid w:val="00130EC3"/>
    <w:rsid w:val="001318F5"/>
    <w:rsid w:val="001331B1"/>
    <w:rsid w:val="00133CB0"/>
    <w:rsid w:val="00134837"/>
    <w:rsid w:val="00135111"/>
    <w:rsid w:val="001428E2"/>
    <w:rsid w:val="00160E0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E3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7A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04C"/>
    <w:rsid w:val="00317F2C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077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58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EF8"/>
    <w:rsid w:val="00403D11"/>
    <w:rsid w:val="00404241"/>
    <w:rsid w:val="00404DB4"/>
    <w:rsid w:val="00405A17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626"/>
    <w:rsid w:val="00526AEB"/>
    <w:rsid w:val="005302E0"/>
    <w:rsid w:val="00544738"/>
    <w:rsid w:val="005456E4"/>
    <w:rsid w:val="005469D2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D3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39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F38"/>
    <w:rsid w:val="00710A6C"/>
    <w:rsid w:val="00710D98"/>
    <w:rsid w:val="00711CE9"/>
    <w:rsid w:val="00712266"/>
    <w:rsid w:val="00712593"/>
    <w:rsid w:val="00712D82"/>
    <w:rsid w:val="00716E22"/>
    <w:rsid w:val="007171AB"/>
    <w:rsid w:val="00720930"/>
    <w:rsid w:val="007213D0"/>
    <w:rsid w:val="007219C0"/>
    <w:rsid w:val="00731C75"/>
    <w:rsid w:val="00732599"/>
    <w:rsid w:val="00732A1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824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9FA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DC2"/>
    <w:rsid w:val="00817098"/>
    <w:rsid w:val="008178E6"/>
    <w:rsid w:val="0082249C"/>
    <w:rsid w:val="00824CCE"/>
    <w:rsid w:val="00827C1F"/>
    <w:rsid w:val="00830B7B"/>
    <w:rsid w:val="00832661"/>
    <w:rsid w:val="008349AA"/>
    <w:rsid w:val="008375D5"/>
    <w:rsid w:val="00841486"/>
    <w:rsid w:val="00842560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CED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079"/>
    <w:rsid w:val="008B7BEB"/>
    <w:rsid w:val="008C02B8"/>
    <w:rsid w:val="008C4538"/>
    <w:rsid w:val="008C562B"/>
    <w:rsid w:val="008C6717"/>
    <w:rsid w:val="008D0305"/>
    <w:rsid w:val="008D0A21"/>
    <w:rsid w:val="008D24C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44A"/>
    <w:rsid w:val="009144EE"/>
    <w:rsid w:val="00915D4C"/>
    <w:rsid w:val="009225D4"/>
    <w:rsid w:val="009229B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33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6BCE"/>
    <w:rsid w:val="009E107B"/>
    <w:rsid w:val="009E18D6"/>
    <w:rsid w:val="009E4DCA"/>
    <w:rsid w:val="009E53C8"/>
    <w:rsid w:val="009E7B92"/>
    <w:rsid w:val="009F12C7"/>
    <w:rsid w:val="009F19C0"/>
    <w:rsid w:val="009F505F"/>
    <w:rsid w:val="00A00AE4"/>
    <w:rsid w:val="00A00D24"/>
    <w:rsid w:val="00A0129C"/>
    <w:rsid w:val="00A01F5C"/>
    <w:rsid w:val="00A105D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A16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BDF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C3"/>
    <w:rsid w:val="00AA72F4"/>
    <w:rsid w:val="00AB0CB8"/>
    <w:rsid w:val="00AB10E7"/>
    <w:rsid w:val="00AB4D25"/>
    <w:rsid w:val="00AB5033"/>
    <w:rsid w:val="00AB5298"/>
    <w:rsid w:val="00AB5519"/>
    <w:rsid w:val="00AB6313"/>
    <w:rsid w:val="00AB71DD"/>
    <w:rsid w:val="00AB7440"/>
    <w:rsid w:val="00AC15C5"/>
    <w:rsid w:val="00AD0E75"/>
    <w:rsid w:val="00AD5DD1"/>
    <w:rsid w:val="00AE06A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04F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19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566"/>
    <w:rsid w:val="00BF27B2"/>
    <w:rsid w:val="00BF4F06"/>
    <w:rsid w:val="00BF534E"/>
    <w:rsid w:val="00BF5717"/>
    <w:rsid w:val="00BF5C91"/>
    <w:rsid w:val="00BF66D2"/>
    <w:rsid w:val="00C01585"/>
    <w:rsid w:val="00C029C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AC0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451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8E2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7C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18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653"/>
    <w:rsid w:val="00EE3C0F"/>
    <w:rsid w:val="00EE5EB8"/>
    <w:rsid w:val="00EE66E5"/>
    <w:rsid w:val="00EE6810"/>
    <w:rsid w:val="00EF1601"/>
    <w:rsid w:val="00EF21FE"/>
    <w:rsid w:val="00EF2442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302"/>
    <w:rsid w:val="00F86A1A"/>
    <w:rsid w:val="00F922B2"/>
    <w:rsid w:val="00F943C8"/>
    <w:rsid w:val="00F96B28"/>
    <w:rsid w:val="00FA1564"/>
    <w:rsid w:val="00FA41B4"/>
    <w:rsid w:val="00FA5D18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AE73"/>
  <w15:docId w15:val="{2D65AE24-E725-43F4-87C2-E80DBEF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DB6EF24D48429EB7FB11785252A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69210-E683-43D1-B5BE-846F37AAC4D6}"/>
      </w:docPartPr>
      <w:docPartBody>
        <w:p w:rsidR="00D80D8F" w:rsidRDefault="008B1E13" w:rsidP="008B1E13">
          <w:pPr>
            <w:pStyle w:val="8EDB6EF24D48429EB7FB11785252AC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A097347D5C4AE4B031F22970F6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C45C9-E63D-42EF-90A2-BA32E80D5653}"/>
      </w:docPartPr>
      <w:docPartBody>
        <w:p w:rsidR="00D80D8F" w:rsidRDefault="008B1E13" w:rsidP="008B1E13">
          <w:pPr>
            <w:pStyle w:val="C1A097347D5C4AE4B031F22970F6D7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87E6E224DC4F2598224F68D6E39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36B07-434F-4EC7-8F7A-D5D82D3B949C}"/>
      </w:docPartPr>
      <w:docPartBody>
        <w:p w:rsidR="00D80D8F" w:rsidRDefault="008B1E13" w:rsidP="008B1E13">
          <w:pPr>
            <w:pStyle w:val="8D87E6E224DC4F2598224F68D6E39A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6565BA17274C71AB0A4BDBF876D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D484C-1B68-4218-8A10-7F9AC2708275}"/>
      </w:docPartPr>
      <w:docPartBody>
        <w:p w:rsidR="00D80D8F" w:rsidRDefault="008B1E13" w:rsidP="008B1E13">
          <w:pPr>
            <w:pStyle w:val="106565BA17274C71AB0A4BDBF876D4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C0A4AA45244E18E7672FE47FCA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220BF-7C89-48A5-9A0C-1A79415A2436}"/>
      </w:docPartPr>
      <w:docPartBody>
        <w:p w:rsidR="00D80D8F" w:rsidRDefault="008B1E13" w:rsidP="008B1E13">
          <w:pPr>
            <w:pStyle w:val="C49C0A4AA45244E18E7672FE47FCAD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13"/>
    <w:rsid w:val="007167B3"/>
    <w:rsid w:val="008B1E13"/>
    <w:rsid w:val="00A02985"/>
    <w:rsid w:val="00D8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36DBFEB05D48BB9B85A12597AE3FA9">
    <w:name w:val="9336DBFEB05D48BB9B85A12597AE3FA9"/>
    <w:rsid w:val="008B1E13"/>
  </w:style>
  <w:style w:type="character" w:styleId="Platshllartext">
    <w:name w:val="Placeholder Text"/>
    <w:basedOn w:val="Standardstycketeckensnitt"/>
    <w:uiPriority w:val="99"/>
    <w:semiHidden/>
    <w:rsid w:val="008B1E13"/>
    <w:rPr>
      <w:noProof w:val="0"/>
      <w:color w:val="808080"/>
    </w:rPr>
  </w:style>
  <w:style w:type="paragraph" w:customStyle="1" w:styleId="9E7CBF462C744DCCB1BFAFA0F54E8670">
    <w:name w:val="9E7CBF462C744DCCB1BFAFA0F54E8670"/>
    <w:rsid w:val="008B1E13"/>
  </w:style>
  <w:style w:type="paragraph" w:customStyle="1" w:styleId="4ECD220539EE433BA4DBE1F565D6AE65">
    <w:name w:val="4ECD220539EE433BA4DBE1F565D6AE65"/>
    <w:rsid w:val="008B1E13"/>
  </w:style>
  <w:style w:type="paragraph" w:customStyle="1" w:styleId="B4DEEB59D5294B61849C6676F0A2676B">
    <w:name w:val="B4DEEB59D5294B61849C6676F0A2676B"/>
    <w:rsid w:val="008B1E13"/>
  </w:style>
  <w:style w:type="paragraph" w:customStyle="1" w:styleId="8EDB6EF24D48429EB7FB11785252AC17">
    <w:name w:val="8EDB6EF24D48429EB7FB11785252AC17"/>
    <w:rsid w:val="008B1E13"/>
  </w:style>
  <w:style w:type="paragraph" w:customStyle="1" w:styleId="C1A097347D5C4AE4B031F22970F6D7CC">
    <w:name w:val="C1A097347D5C4AE4B031F22970F6D7CC"/>
    <w:rsid w:val="008B1E13"/>
  </w:style>
  <w:style w:type="paragraph" w:customStyle="1" w:styleId="57B11437A10B4BD69C0EBBCEFDAB81CF">
    <w:name w:val="57B11437A10B4BD69C0EBBCEFDAB81CF"/>
    <w:rsid w:val="008B1E13"/>
  </w:style>
  <w:style w:type="paragraph" w:customStyle="1" w:styleId="9CC30915586E4AD2ACA34AADF24CFD96">
    <w:name w:val="9CC30915586E4AD2ACA34AADF24CFD96"/>
    <w:rsid w:val="008B1E13"/>
  </w:style>
  <w:style w:type="paragraph" w:customStyle="1" w:styleId="E4389245E52549EE8FF8583383E93624">
    <w:name w:val="E4389245E52549EE8FF8583383E93624"/>
    <w:rsid w:val="008B1E13"/>
  </w:style>
  <w:style w:type="paragraph" w:customStyle="1" w:styleId="8D87E6E224DC4F2598224F68D6E39AC8">
    <w:name w:val="8D87E6E224DC4F2598224F68D6E39AC8"/>
    <w:rsid w:val="008B1E13"/>
  </w:style>
  <w:style w:type="paragraph" w:customStyle="1" w:styleId="106565BA17274C71AB0A4BDBF876D4C6">
    <w:name w:val="106565BA17274C71AB0A4BDBF876D4C6"/>
    <w:rsid w:val="008B1E13"/>
  </w:style>
  <w:style w:type="paragraph" w:customStyle="1" w:styleId="C1A097347D5C4AE4B031F22970F6D7CC1">
    <w:name w:val="C1A097347D5C4AE4B031F22970F6D7CC1"/>
    <w:rsid w:val="008B1E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87E6E224DC4F2598224F68D6E39AC81">
    <w:name w:val="8D87E6E224DC4F2598224F68D6E39AC81"/>
    <w:rsid w:val="008B1E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7B9E690A614EB484C292F103F80712">
    <w:name w:val="1B7B9E690A614EB484C292F103F80712"/>
    <w:rsid w:val="008B1E13"/>
  </w:style>
  <w:style w:type="paragraph" w:customStyle="1" w:styleId="4AAB3C9FEC024484B5E9CF8C0E9328CA">
    <w:name w:val="4AAB3C9FEC024484B5E9CF8C0E9328CA"/>
    <w:rsid w:val="008B1E13"/>
  </w:style>
  <w:style w:type="paragraph" w:customStyle="1" w:styleId="BCC039FA6E1D4371BEFA8918A955418C">
    <w:name w:val="BCC039FA6E1D4371BEFA8918A955418C"/>
    <w:rsid w:val="008B1E13"/>
  </w:style>
  <w:style w:type="paragraph" w:customStyle="1" w:styleId="329F06E32F7D4B298ACB72582A8CE7D6">
    <w:name w:val="329F06E32F7D4B298ACB72582A8CE7D6"/>
    <w:rsid w:val="008B1E13"/>
  </w:style>
  <w:style w:type="paragraph" w:customStyle="1" w:styleId="735965842DBA42DC90A283609A77470F">
    <w:name w:val="735965842DBA42DC90A283609A77470F"/>
    <w:rsid w:val="008B1E13"/>
  </w:style>
  <w:style w:type="paragraph" w:customStyle="1" w:styleId="C49C0A4AA45244E18E7672FE47FCAD4D">
    <w:name w:val="C49C0A4AA45244E18E7672FE47FCAD4D"/>
    <w:rsid w:val="008B1E13"/>
  </w:style>
  <w:style w:type="paragraph" w:customStyle="1" w:styleId="F080F87F564941288D2D6CAEEB4BFFE0">
    <w:name w:val="F080F87F564941288D2D6CAEEB4BFFE0"/>
    <w:rsid w:val="008B1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S2021/01093</Dnr>
    <ParagrafNr/>
    <DocumentTitle/>
    <VisitingAddress/>
    <Extra1/>
    <Extra2/>
    <Extra3>Clara Aranda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18502c46-a86c-4bf8-b5b6-6bbf7d462cca</RD_Svarsid>
  </documentManagement>
</p:properties>
</file>

<file path=customXml/itemProps1.xml><?xml version="1.0" encoding="utf-8"?>
<ds:datastoreItem xmlns:ds="http://schemas.openxmlformats.org/officeDocument/2006/customXml" ds:itemID="{92A3B396-0FFA-465A-8F8D-7792B63C9F30}"/>
</file>

<file path=customXml/itemProps2.xml><?xml version="1.0" encoding="utf-8"?>
<ds:datastoreItem xmlns:ds="http://schemas.openxmlformats.org/officeDocument/2006/customXml" ds:itemID="{9D33D353-A778-49F3-BCE3-25D6BFD9B3B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27BD7FC-B175-4C53-9F36-4B0E80326EA2}"/>
</file>

<file path=customXml/itemProps5.xml><?xml version="1.0" encoding="utf-8"?>
<ds:datastoreItem xmlns:ds="http://schemas.openxmlformats.org/officeDocument/2006/customXml" ds:itemID="{79C5A4FB-D4CF-40E7-A87F-1AA758E309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1620.docx</dc:title>
  <dc:subject/>
  <dc:creator>Monica Engström</dc:creator>
  <cp:keywords/>
  <dc:description/>
  <cp:lastModifiedBy>Maria Zetterström</cp:lastModifiedBy>
  <cp:revision>4</cp:revision>
  <dcterms:created xsi:type="dcterms:W3CDTF">2021-02-10T05:09:00Z</dcterms:created>
  <dcterms:modified xsi:type="dcterms:W3CDTF">2021-02-10T09:16:00Z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