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0522CBE1" w:rsidR="007659ED" w:rsidRDefault="007659ED" w:rsidP="007659ED">
      <w:pPr>
        <w:pStyle w:val="Rubrik"/>
      </w:pPr>
      <w:r>
        <w:t>Svar på fråga 2</w:t>
      </w:r>
      <w:r w:rsidRPr="00D249BE">
        <w:t>019/20:</w:t>
      </w:r>
      <w:r w:rsidR="003856D1">
        <w:t>1806</w:t>
      </w:r>
      <w:r w:rsidR="00547718">
        <w:t xml:space="preserve"> </w:t>
      </w:r>
      <w:r>
        <w:t xml:space="preserve">av </w:t>
      </w:r>
      <w:proofErr w:type="spellStart"/>
      <w:r w:rsidR="003856D1">
        <w:t>Amineh</w:t>
      </w:r>
      <w:proofErr w:type="spellEnd"/>
      <w:r w:rsidR="003856D1">
        <w:t xml:space="preserve"> </w:t>
      </w:r>
      <w:proofErr w:type="spellStart"/>
      <w:r w:rsidR="003856D1">
        <w:t>Kakabaveh</w:t>
      </w:r>
      <w:proofErr w:type="spellEnd"/>
      <w:r w:rsidR="003856D1">
        <w:t xml:space="preserve"> </w:t>
      </w:r>
      <w:r>
        <w:t>(</w:t>
      </w:r>
      <w:r w:rsidR="003856D1">
        <w:t>-</w:t>
      </w:r>
      <w:r>
        <w:t>)</w:t>
      </w:r>
      <w:r>
        <w:br/>
      </w:r>
      <w:bookmarkStart w:id="0" w:name="_GoBack"/>
      <w:r w:rsidR="009C1E5D" w:rsidRPr="009C1E5D">
        <w:rPr>
          <w:rFonts w:cstheme="majorHAnsi"/>
          <w:szCs w:val="26"/>
        </w:rPr>
        <w:t>Erdoğanregimens kvinnoförtryck i Turkiet</w:t>
      </w:r>
      <w:bookmarkEnd w:id="0"/>
    </w:p>
    <w:p w14:paraId="19ACC427" w14:textId="77777777" w:rsidR="002E0823" w:rsidRDefault="003856D1" w:rsidP="007659ED">
      <w:pPr>
        <w:pStyle w:val="Brdtext"/>
      </w:pPr>
      <w:proofErr w:type="spellStart"/>
      <w:r>
        <w:t>Amineh</w:t>
      </w:r>
      <w:proofErr w:type="spellEnd"/>
      <w:r>
        <w:t xml:space="preserve"> </w:t>
      </w:r>
      <w:proofErr w:type="spellStart"/>
      <w:r>
        <w:t>Kakabaveh</w:t>
      </w:r>
      <w:proofErr w:type="spellEnd"/>
      <w:r w:rsidR="00547718">
        <w:t xml:space="preserve"> har frågat mig om </w:t>
      </w:r>
      <w:r w:rsidR="00D92CA1">
        <w:t xml:space="preserve">Sverige kommer att kräva </w:t>
      </w:r>
      <w:r w:rsidR="004F1E91">
        <w:t>omedelbar</w:t>
      </w:r>
      <w:r w:rsidR="00D92CA1">
        <w:t xml:space="preserve"> frigivning av de 18 MR- och kvinnorättsaktivister och politiska fångar</w:t>
      </w:r>
      <w:r w:rsidR="00507A8A">
        <w:t xml:space="preserve"> som under mycket brutala former </w:t>
      </w:r>
      <w:r w:rsidR="00D92CA1">
        <w:t>arrestera</w:t>
      </w:r>
      <w:r w:rsidR="00507A8A">
        <w:t>ts</w:t>
      </w:r>
      <w:r w:rsidR="00D92CA1">
        <w:t xml:space="preserve"> och fängsla</w:t>
      </w:r>
      <w:r w:rsidR="00507A8A">
        <w:t>ts.</w:t>
      </w:r>
      <w:bookmarkStart w:id="1" w:name="_Hlk46326878"/>
      <w:r w:rsidR="007A0A82">
        <w:br/>
      </w:r>
      <w:r w:rsidR="007A0A82">
        <w:br/>
      </w:r>
      <w:r w:rsidR="008E34A5">
        <w:t xml:space="preserve">Regeringen ser med </w:t>
      </w:r>
      <w:r w:rsidR="00507A8A" w:rsidRPr="00507A8A">
        <w:t>allvar på utvecklingen i Turkiet. Det gäller inte minst den bristande respekten för mänskliga rättigheter, demokrati och rättsstatens principer</w:t>
      </w:r>
      <w:r w:rsidR="007A0A82">
        <w:t>, vilket framgår av regeringens rapport för mänskliga rättigheter och rättsstatens principer i Turkiet</w:t>
      </w:r>
      <w:r w:rsidR="00507A8A" w:rsidRPr="00507A8A">
        <w:t xml:space="preserve">. Det är inte acceptabelt att </w:t>
      </w:r>
      <w:r w:rsidR="002E0823">
        <w:t xml:space="preserve">kvinnor eller män som är </w:t>
      </w:r>
      <w:r w:rsidR="00507A8A" w:rsidRPr="00507A8A">
        <w:t>oppositionspolitiker</w:t>
      </w:r>
      <w:r w:rsidR="00860550">
        <w:t>,</w:t>
      </w:r>
      <w:r w:rsidR="00507A8A">
        <w:t xml:space="preserve"> </w:t>
      </w:r>
      <w:r w:rsidR="00860550">
        <w:t>människorättsförsvarare och fackliga företrädare f</w:t>
      </w:r>
      <w:r w:rsidR="00507A8A" w:rsidRPr="00507A8A">
        <w:t>rihetsberövas på godtyckliga grunder.</w:t>
      </w:r>
      <w:r w:rsidR="00EE7560">
        <w:t xml:space="preserve"> </w:t>
      </w:r>
      <w:r w:rsidR="00860550">
        <w:t xml:space="preserve">Avseende </w:t>
      </w:r>
      <w:r w:rsidR="000A0D04">
        <w:t>politiska partier är oppositionspartiet</w:t>
      </w:r>
      <w:r w:rsidR="00507A8A" w:rsidRPr="00507A8A">
        <w:t xml:space="preserve"> HDP</w:t>
      </w:r>
      <w:r w:rsidR="00860550">
        <w:t xml:space="preserve"> särskilt drabbat</w:t>
      </w:r>
      <w:r w:rsidR="00507A8A" w:rsidRPr="00507A8A">
        <w:t>.</w:t>
      </w:r>
    </w:p>
    <w:p w14:paraId="4F1212D5" w14:textId="20DC2896" w:rsidR="00096152" w:rsidRDefault="002E0823" w:rsidP="007659ED">
      <w:pPr>
        <w:pStyle w:val="Brdtext"/>
      </w:pPr>
      <w:r>
        <w:t xml:space="preserve">Kvinnor som är politiskt aktiva inom frivilligorganisationer, kvinnoorganisationer och olika feministiska grupper spelar en avgörande roll för främjandet av jämställdhet samt kvinnors och flickors fulla åtnjutande av de mänskliga rättigheterna. </w:t>
      </w:r>
      <w:r w:rsidR="004E0F3E">
        <w:t>Yttrande</w:t>
      </w:r>
      <w:r w:rsidR="00BC2115">
        <w:t>- och åsikts</w:t>
      </w:r>
      <w:r w:rsidR="004E0F3E">
        <w:t>frihet</w:t>
      </w:r>
      <w:r w:rsidR="00BC2115">
        <w:t>en samt</w:t>
      </w:r>
      <w:r w:rsidR="004E0F3E">
        <w:t xml:space="preserve"> f</w:t>
      </w:r>
      <w:r w:rsidR="008E34A5">
        <w:t xml:space="preserve">ri </w:t>
      </w:r>
      <w:r w:rsidR="005614A1">
        <w:t xml:space="preserve">opposition </w:t>
      </w:r>
      <w:r w:rsidR="008E34A5">
        <w:t>är</w:t>
      </w:r>
      <w:r w:rsidR="00F739C9">
        <w:t xml:space="preserve"> en</w:t>
      </w:r>
      <w:r w:rsidR="008E34A5">
        <w:t xml:space="preserve"> förutsättning</w:t>
      </w:r>
      <w:r w:rsidR="00F739C9">
        <w:t xml:space="preserve"> </w:t>
      </w:r>
      <w:r w:rsidR="008E34A5">
        <w:t xml:space="preserve">för ett pluralistiskt och demokratiskt samhälle. Detta framför vi </w:t>
      </w:r>
      <w:r w:rsidR="007A0A82">
        <w:t xml:space="preserve">till turkiska företrädare </w:t>
      </w:r>
      <w:r w:rsidR="008E34A5">
        <w:t>vid varje tillfälle som ges</w:t>
      </w:r>
      <w:r w:rsidR="0020477F" w:rsidRPr="00AC26C7">
        <w:t xml:space="preserve">. </w:t>
      </w:r>
      <w:bookmarkEnd w:id="1"/>
      <w:r w:rsidR="00664FA1" w:rsidRPr="00AC26C7">
        <w:t xml:space="preserve">De svenska utlandsmyndigheterna i Turkiet bevakar också rättegångar, exempelvis mot fängslade oppositionella och folkvalda parlamentariker, som en viktig del av det diplomatiska uppdraget. Det gäller bland annat rättegångar som ägt rum mot de båda ledarna för HDP, </w:t>
      </w:r>
      <w:proofErr w:type="spellStart"/>
      <w:r w:rsidR="00664FA1" w:rsidRPr="00AC26C7">
        <w:t>Figen</w:t>
      </w:r>
      <w:proofErr w:type="spellEnd"/>
      <w:r w:rsidR="00664FA1" w:rsidRPr="00AC26C7">
        <w:t xml:space="preserve"> </w:t>
      </w:r>
      <w:proofErr w:type="spellStart"/>
      <w:r w:rsidR="00664FA1" w:rsidRPr="00AC26C7">
        <w:t>Yüksekdağ</w:t>
      </w:r>
      <w:proofErr w:type="spellEnd"/>
      <w:r w:rsidR="00664FA1" w:rsidRPr="00AC26C7">
        <w:t xml:space="preserve"> och </w:t>
      </w:r>
      <w:proofErr w:type="spellStart"/>
      <w:r w:rsidR="00664FA1" w:rsidRPr="00AC26C7">
        <w:t>Selahattin</w:t>
      </w:r>
      <w:proofErr w:type="spellEnd"/>
      <w:r w:rsidR="00664FA1" w:rsidRPr="00AC26C7">
        <w:t xml:space="preserve"> </w:t>
      </w:r>
      <w:proofErr w:type="spellStart"/>
      <w:r w:rsidR="00664FA1" w:rsidRPr="00AC26C7">
        <w:t>Demirtaş</w:t>
      </w:r>
      <w:proofErr w:type="spellEnd"/>
      <w:r w:rsidR="00664FA1" w:rsidRPr="00AC26C7">
        <w:t>. Vi har i olika sammanhang krävt deras frigivning, och även tagit upp andra fall avseende frihetsberövade oppositionspolitiker och människorättsförsvarare som frihetsberövats.</w:t>
      </w:r>
      <w:r w:rsidR="007A0A82">
        <w:br/>
      </w:r>
      <w:r w:rsidR="007A0A82">
        <w:br/>
        <w:t>R</w:t>
      </w:r>
      <w:r w:rsidR="008E34A5" w:rsidRPr="00E552DD">
        <w:t xml:space="preserve">egeringen </w:t>
      </w:r>
      <w:r w:rsidR="007A0A82">
        <w:t xml:space="preserve">är </w:t>
      </w:r>
      <w:r w:rsidR="008E34A5" w:rsidRPr="00E552DD">
        <w:t xml:space="preserve">pådrivande </w:t>
      </w:r>
      <w:r w:rsidR="003241B2">
        <w:t xml:space="preserve">i internationella fora </w:t>
      </w:r>
      <w:r w:rsidR="007A0A82">
        <w:t>för</w:t>
      </w:r>
      <w:r w:rsidR="008E34A5" w:rsidRPr="00E552DD">
        <w:t xml:space="preserve"> att </w:t>
      </w:r>
      <w:r w:rsidR="008E34A5">
        <w:t>uppmärksamma</w:t>
      </w:r>
      <w:r w:rsidR="008E34A5" w:rsidRPr="00E552DD">
        <w:t xml:space="preserve"> kränkningar av de mänskliga rättigheterna</w:t>
      </w:r>
      <w:r w:rsidR="005614A1">
        <w:t xml:space="preserve">, inklusive </w:t>
      </w:r>
      <w:r w:rsidR="002C2528">
        <w:t xml:space="preserve">kränkningar av </w:t>
      </w:r>
      <w:r w:rsidR="005614A1">
        <w:t>kvinnors</w:t>
      </w:r>
      <w:r w:rsidR="00EE24FD">
        <w:t xml:space="preserve"> </w:t>
      </w:r>
      <w:r w:rsidR="00EE24FD">
        <w:lastRenderedPageBreak/>
        <w:t>och flickors</w:t>
      </w:r>
      <w:r w:rsidR="005614A1">
        <w:t xml:space="preserve"> </w:t>
      </w:r>
      <w:r w:rsidR="00341C58">
        <w:t xml:space="preserve">fulla </w:t>
      </w:r>
      <w:r w:rsidR="00DB0C77">
        <w:t xml:space="preserve">åtnjutande av de </w:t>
      </w:r>
      <w:r w:rsidR="002C2528">
        <w:t xml:space="preserve">mänskliga </w:t>
      </w:r>
      <w:r w:rsidR="005614A1">
        <w:t>rättigheter</w:t>
      </w:r>
      <w:r w:rsidR="002C2528">
        <w:t>na</w:t>
      </w:r>
      <w:r w:rsidR="007A0A82">
        <w:t>.</w:t>
      </w:r>
      <w:r w:rsidR="008E34A5" w:rsidRPr="00E552DD">
        <w:t xml:space="preserve"> </w:t>
      </w:r>
      <w:r w:rsidR="007A0A82">
        <w:t>R</w:t>
      </w:r>
      <w:r w:rsidR="001A1702">
        <w:t xml:space="preserve">egeringen </w:t>
      </w:r>
      <w:r w:rsidR="00507A8A">
        <w:t>driver att EU:s medlemsstater fortsätter att agera samlat för att respekten för</w:t>
      </w:r>
      <w:r w:rsidR="002C2528">
        <w:t>, skyddet</w:t>
      </w:r>
      <w:r w:rsidR="00EB43E0">
        <w:t xml:space="preserve"> </w:t>
      </w:r>
      <w:r w:rsidR="002C2528">
        <w:t>och förverkligandet av</w:t>
      </w:r>
      <w:r w:rsidR="00507A8A">
        <w:t xml:space="preserve"> mänskliga rättigheter</w:t>
      </w:r>
      <w:r w:rsidR="002C2528">
        <w:t>, demokrati</w:t>
      </w:r>
      <w:r w:rsidR="00507A8A">
        <w:t xml:space="preserve"> och rättsstatens principer i Turkiet återupprättas. </w:t>
      </w:r>
      <w:r w:rsidR="00EA3F93">
        <w:t>Inom ramen för Sveriges bilaterala reformstöd stö</w:t>
      </w:r>
      <w:r w:rsidR="00860550">
        <w:t>djer</w:t>
      </w:r>
      <w:r w:rsidR="00EA3F93">
        <w:t xml:space="preserve"> </w:t>
      </w:r>
      <w:r w:rsidR="007A0A82">
        <w:t>vi</w:t>
      </w:r>
      <w:r w:rsidR="00EA3F93">
        <w:t xml:space="preserve"> det civila samhället, media och andra förändringsaktörer</w:t>
      </w:r>
      <w:r w:rsidR="00EE24FD">
        <w:t>, med särskilt fokus på kvinnors och flickors deltagande</w:t>
      </w:r>
      <w:r w:rsidR="00EA3F93">
        <w:t>.</w:t>
      </w:r>
      <w:r w:rsidR="00EA3F93" w:rsidRPr="00EA3F93">
        <w:t xml:space="preserve"> </w:t>
      </w:r>
      <w:r w:rsidR="00910968">
        <w:t xml:space="preserve">Det innefattar bland annat </w:t>
      </w:r>
      <w:r w:rsidR="00860550" w:rsidRPr="00910968">
        <w:t xml:space="preserve">insatser </w:t>
      </w:r>
      <w:r w:rsidR="00860550">
        <w:t xml:space="preserve">som syftar till att </w:t>
      </w:r>
      <w:r w:rsidR="00910968">
        <w:t xml:space="preserve">stödja kvinnor som är politiskt aktiva och att verka för ökad politisk </w:t>
      </w:r>
      <w:r w:rsidR="00860550" w:rsidRPr="00910968">
        <w:t xml:space="preserve">representation </w:t>
      </w:r>
      <w:r w:rsidR="004F1E91">
        <w:t>av</w:t>
      </w:r>
      <w:r w:rsidR="004F1E91" w:rsidRPr="00910968">
        <w:t xml:space="preserve"> kvinnor</w:t>
      </w:r>
      <w:r w:rsidR="00860550" w:rsidRPr="00910968">
        <w:t xml:space="preserve"> i Turkiet</w:t>
      </w:r>
      <w:r w:rsidR="00860550">
        <w:t>.</w:t>
      </w:r>
      <w:r w:rsidR="00860550" w:rsidRPr="00910968" w:rsidDel="00860550">
        <w:t xml:space="preserve"> </w:t>
      </w:r>
    </w:p>
    <w:p w14:paraId="788CB71C" w14:textId="2B71FD60"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20-07-28T00:00:00Z">
            <w:dateFormat w:val="d MMMM yyyy"/>
            <w:lid w:val="sv-SE"/>
            <w:storeMappedDataAs w:val="dateTime"/>
            <w:calendar w:val="gregorian"/>
          </w:date>
        </w:sdtPr>
        <w:sdtEndPr/>
        <w:sdtContent>
          <w:r w:rsidR="009C1E5D" w:rsidRPr="009C1E5D">
            <w:t>28 juli 2020</w:t>
          </w:r>
        </w:sdtContent>
      </w:sdt>
      <w:r w:rsidR="0062133E">
        <w:br/>
      </w:r>
    </w:p>
    <w:p w14:paraId="478AED62" w14:textId="77777777" w:rsidR="00AC26C7" w:rsidRDefault="00AC26C7" w:rsidP="00265A14">
      <w:pPr>
        <w:pStyle w:val="Brdtext"/>
      </w:pPr>
    </w:p>
    <w:p w14:paraId="433AAAC6" w14:textId="7C96FD93" w:rsidR="00B31BFB" w:rsidRPr="007659ED" w:rsidRDefault="001436C5" w:rsidP="00265A14">
      <w:pPr>
        <w:pStyle w:val="Brdtext"/>
      </w:pPr>
      <w:r>
        <w:t>A</w:t>
      </w:r>
      <w:r w:rsidR="007659ED">
        <w:t>nn Linde</w:t>
      </w:r>
    </w:p>
    <w:sectPr w:rsidR="00B31BFB" w:rsidRPr="007659ED" w:rsidSect="00096152">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9CF4" w14:textId="77777777" w:rsidR="007B40C7" w:rsidRDefault="007B40C7" w:rsidP="00A87A54">
      <w:pPr>
        <w:spacing w:after="0" w:line="240" w:lineRule="auto"/>
      </w:pPr>
      <w:r>
        <w:separator/>
      </w:r>
    </w:p>
  </w:endnote>
  <w:endnote w:type="continuationSeparator" w:id="0">
    <w:p w14:paraId="0812AF4D" w14:textId="77777777" w:rsidR="007B40C7" w:rsidRDefault="007B40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CF9BE0" w14:textId="77777777" w:rsidTr="006A26EC">
      <w:trPr>
        <w:trHeight w:val="227"/>
        <w:jc w:val="right"/>
      </w:trPr>
      <w:tc>
        <w:tcPr>
          <w:tcW w:w="708" w:type="dxa"/>
          <w:vAlign w:val="bottom"/>
        </w:tcPr>
        <w:p w14:paraId="7B86E36C" w14:textId="1E969B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3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3E5A">
            <w:rPr>
              <w:rStyle w:val="Sidnummer"/>
              <w:noProof/>
            </w:rPr>
            <w:t>2</w:t>
          </w:r>
          <w:r>
            <w:rPr>
              <w:rStyle w:val="Sidnummer"/>
            </w:rPr>
            <w:fldChar w:fldCharType="end"/>
          </w:r>
          <w:r>
            <w:rPr>
              <w:rStyle w:val="Sidnummer"/>
            </w:rPr>
            <w:t>)</w:t>
          </w:r>
        </w:p>
      </w:tc>
    </w:tr>
    <w:tr w:rsidR="005606BC" w:rsidRPr="00347E11" w14:paraId="678C57F8" w14:textId="77777777" w:rsidTr="006A26EC">
      <w:trPr>
        <w:trHeight w:val="850"/>
        <w:jc w:val="right"/>
      </w:trPr>
      <w:tc>
        <w:tcPr>
          <w:tcW w:w="708" w:type="dxa"/>
          <w:vAlign w:val="bottom"/>
        </w:tcPr>
        <w:p w14:paraId="379B9ABF" w14:textId="77777777" w:rsidR="005606BC" w:rsidRPr="00347E11" w:rsidRDefault="005606BC" w:rsidP="005606BC">
          <w:pPr>
            <w:pStyle w:val="Sidfot"/>
            <w:spacing w:line="276" w:lineRule="auto"/>
            <w:jc w:val="right"/>
          </w:pPr>
        </w:p>
      </w:tc>
    </w:tr>
  </w:tbl>
  <w:p w14:paraId="0E17AE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937A98" w14:textId="77777777" w:rsidTr="001F4302">
      <w:trPr>
        <w:trHeight w:val="510"/>
      </w:trPr>
      <w:tc>
        <w:tcPr>
          <w:tcW w:w="8525" w:type="dxa"/>
          <w:gridSpan w:val="2"/>
          <w:vAlign w:val="bottom"/>
        </w:tcPr>
        <w:p w14:paraId="25AFCE8B" w14:textId="77777777" w:rsidR="00347E11" w:rsidRPr="00347E11" w:rsidRDefault="00347E11" w:rsidP="00347E11">
          <w:pPr>
            <w:pStyle w:val="Sidfot"/>
            <w:rPr>
              <w:sz w:val="8"/>
            </w:rPr>
          </w:pPr>
        </w:p>
      </w:tc>
    </w:tr>
    <w:tr w:rsidR="00093408" w:rsidRPr="00EE3C0F" w14:paraId="7A9346EB" w14:textId="77777777" w:rsidTr="00C26068">
      <w:trPr>
        <w:trHeight w:val="227"/>
      </w:trPr>
      <w:tc>
        <w:tcPr>
          <w:tcW w:w="4074" w:type="dxa"/>
        </w:tcPr>
        <w:p w14:paraId="08D2F9BB" w14:textId="77777777" w:rsidR="00347E11" w:rsidRPr="00F53AEA" w:rsidRDefault="00347E11" w:rsidP="00C26068">
          <w:pPr>
            <w:pStyle w:val="Sidfot"/>
            <w:spacing w:line="276" w:lineRule="auto"/>
          </w:pPr>
        </w:p>
      </w:tc>
      <w:tc>
        <w:tcPr>
          <w:tcW w:w="4451" w:type="dxa"/>
        </w:tcPr>
        <w:p w14:paraId="20C32C9D" w14:textId="77777777" w:rsidR="00093408" w:rsidRPr="00F53AEA" w:rsidRDefault="00093408" w:rsidP="00F53AEA">
          <w:pPr>
            <w:pStyle w:val="Sidfot"/>
            <w:spacing w:line="276" w:lineRule="auto"/>
          </w:pPr>
        </w:p>
      </w:tc>
    </w:tr>
  </w:tbl>
  <w:p w14:paraId="7F149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E501" w14:textId="77777777" w:rsidR="007B40C7" w:rsidRDefault="007B40C7" w:rsidP="00A87A54">
      <w:pPr>
        <w:spacing w:after="0" w:line="240" w:lineRule="auto"/>
      </w:pPr>
      <w:r>
        <w:separator/>
      </w:r>
    </w:p>
  </w:footnote>
  <w:footnote w:type="continuationSeparator" w:id="0">
    <w:p w14:paraId="5F394C89" w14:textId="77777777" w:rsidR="007B40C7" w:rsidRDefault="007B40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C37" w14:paraId="0213B60E" w14:textId="77777777" w:rsidTr="00C93EBA">
      <w:trPr>
        <w:trHeight w:val="227"/>
      </w:trPr>
      <w:tc>
        <w:tcPr>
          <w:tcW w:w="5534" w:type="dxa"/>
        </w:tcPr>
        <w:p w14:paraId="40F768E5" w14:textId="77777777" w:rsidR="001E4C37" w:rsidRPr="007D73AB" w:rsidRDefault="001E4C37">
          <w:pPr>
            <w:pStyle w:val="Sidhuvud"/>
          </w:pPr>
        </w:p>
      </w:tc>
      <w:tc>
        <w:tcPr>
          <w:tcW w:w="3170" w:type="dxa"/>
          <w:vAlign w:val="bottom"/>
        </w:tcPr>
        <w:p w14:paraId="6E7FE83D" w14:textId="77777777" w:rsidR="001E4C37" w:rsidRPr="007D73AB" w:rsidRDefault="001E4C37" w:rsidP="00340DE0">
          <w:pPr>
            <w:pStyle w:val="Sidhuvud"/>
          </w:pPr>
        </w:p>
      </w:tc>
      <w:tc>
        <w:tcPr>
          <w:tcW w:w="1134" w:type="dxa"/>
        </w:tcPr>
        <w:p w14:paraId="3BFD5E34" w14:textId="77777777" w:rsidR="001E4C37" w:rsidRDefault="001E4C37" w:rsidP="005A703A">
          <w:pPr>
            <w:pStyle w:val="Sidhuvud"/>
          </w:pPr>
        </w:p>
      </w:tc>
    </w:tr>
    <w:tr w:rsidR="001E4C37" w14:paraId="74D10D86" w14:textId="77777777" w:rsidTr="00C93EBA">
      <w:trPr>
        <w:trHeight w:val="1928"/>
      </w:trPr>
      <w:tc>
        <w:tcPr>
          <w:tcW w:w="5534" w:type="dxa"/>
        </w:tcPr>
        <w:p w14:paraId="493BDD4D" w14:textId="77777777" w:rsidR="001E4C37" w:rsidRPr="00340DE0" w:rsidRDefault="001E4C37" w:rsidP="00340DE0">
          <w:pPr>
            <w:pStyle w:val="Sidhuvud"/>
          </w:pPr>
          <w:r>
            <w:rPr>
              <w:noProof/>
            </w:rPr>
            <w:drawing>
              <wp:inline distT="0" distB="0" distL="0" distR="0" wp14:anchorId="61340C37" wp14:editId="24C596E3">
                <wp:extent cx="1743633" cy="505162"/>
                <wp:effectExtent l="0" t="0" r="0" b="9525"/>
                <wp:docPr id="13" name="Bildobjekt 1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59EE1" w14:textId="77777777" w:rsidR="001E4C37" w:rsidRPr="00710A6C" w:rsidRDefault="001E4C37" w:rsidP="00EE3C0F">
          <w:pPr>
            <w:pStyle w:val="Sidhuvud"/>
            <w:rPr>
              <w:b/>
            </w:rPr>
          </w:pPr>
        </w:p>
        <w:p w14:paraId="24CCE84B" w14:textId="77777777" w:rsidR="001E4C37" w:rsidRDefault="001E4C37" w:rsidP="00EE3C0F">
          <w:pPr>
            <w:pStyle w:val="Sidhuvud"/>
          </w:pPr>
        </w:p>
        <w:p w14:paraId="63F854D1" w14:textId="77777777" w:rsidR="001E4C37" w:rsidRDefault="001E4C37" w:rsidP="00EE3C0F">
          <w:pPr>
            <w:pStyle w:val="Sidhuvud"/>
          </w:pPr>
        </w:p>
        <w:p w14:paraId="48DAD262" w14:textId="77777777" w:rsidR="001E4C37" w:rsidRDefault="001E4C37"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1E4C37" w:rsidRDefault="00E768A6"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1E4C37" w:rsidRDefault="001E4C37" w:rsidP="00EE3C0F">
              <w:pPr>
                <w:pStyle w:val="Sidhuvud"/>
              </w:pPr>
              <w:r>
                <w:rPr>
                  <w:rStyle w:val="Platshllartext"/>
                </w:rPr>
                <w:t xml:space="preserve"> </w:t>
              </w:r>
            </w:p>
          </w:sdtContent>
        </w:sdt>
        <w:p w14:paraId="1E08881C" w14:textId="77777777" w:rsidR="001E4C37" w:rsidRDefault="001E4C37" w:rsidP="00EE3C0F">
          <w:pPr>
            <w:pStyle w:val="Sidhuvud"/>
          </w:pPr>
        </w:p>
      </w:tc>
      <w:tc>
        <w:tcPr>
          <w:tcW w:w="1134" w:type="dxa"/>
        </w:tcPr>
        <w:p w14:paraId="485A5657" w14:textId="77777777" w:rsidR="001E4C37" w:rsidRDefault="001E4C37" w:rsidP="0094502D">
          <w:pPr>
            <w:pStyle w:val="Sidhuvud"/>
          </w:pPr>
        </w:p>
        <w:p w14:paraId="4CAF1BF9" w14:textId="77777777" w:rsidR="001E4C37" w:rsidRPr="0094502D" w:rsidRDefault="001E4C37" w:rsidP="00EC71A6">
          <w:pPr>
            <w:pStyle w:val="Sidhuvud"/>
          </w:pPr>
        </w:p>
      </w:tc>
    </w:tr>
    <w:tr w:rsidR="001E4C37" w14:paraId="1734A249" w14:textId="77777777" w:rsidTr="00C93EBA">
      <w:trPr>
        <w:trHeight w:val="2268"/>
      </w:trPr>
      <w:sdt>
        <w:sdtPr>
          <w:alias w:val="SenderText"/>
          <w:tag w:val="ccRKShow_SenderText"/>
          <w:id w:val="1374046025"/>
          <w:placeholder>
            <w:docPart w:val="A743CAA32472434D87B1160B03E144D6"/>
          </w:placeholder>
        </w:sdtPr>
        <w:sdtEndPr/>
        <w:sdtContent>
          <w:tc>
            <w:tcPr>
              <w:tcW w:w="5534" w:type="dxa"/>
              <w:tcMar>
                <w:right w:w="1134" w:type="dxa"/>
              </w:tcMar>
            </w:tcPr>
            <w:p w14:paraId="1300C75E" w14:textId="77777777" w:rsidR="00E768A6" w:rsidRDefault="00E768A6" w:rsidP="00340DE0">
              <w:pPr>
                <w:pStyle w:val="Sidhuvud"/>
              </w:pPr>
              <w:r>
                <w:t>Utrikesdepartementet</w:t>
              </w:r>
            </w:p>
            <w:p w14:paraId="1FED1407" w14:textId="1C6C55C8" w:rsidR="00E768A6" w:rsidRDefault="00E768A6" w:rsidP="00340DE0">
              <w:pPr>
                <w:pStyle w:val="Sidhuvud"/>
              </w:pPr>
              <w:r>
                <w:t>Utrikesministern</w:t>
              </w:r>
            </w:p>
            <w:p w14:paraId="03238CD6" w14:textId="05DEA38B" w:rsidR="009C1E5D" w:rsidRDefault="009C1E5D" w:rsidP="00340DE0">
              <w:pPr>
                <w:pStyle w:val="Sidhuvud"/>
              </w:pPr>
            </w:p>
            <w:p w14:paraId="652610D4" w14:textId="77777777" w:rsidR="00E768A6" w:rsidRDefault="00E768A6" w:rsidP="00340DE0">
              <w:pPr>
                <w:pStyle w:val="Sidhuvud"/>
              </w:pPr>
            </w:p>
            <w:p w14:paraId="483F3C05" w14:textId="66A2651A" w:rsidR="001E4C37" w:rsidRPr="00340DE0" w:rsidRDefault="001E4C37"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EndPr/>
        <w:sdtContent>
          <w:tc>
            <w:tcPr>
              <w:tcW w:w="3170" w:type="dxa"/>
            </w:tcPr>
            <w:p w14:paraId="3CEE680E" w14:textId="035D4CCB" w:rsidR="001E4C37" w:rsidRDefault="001E4C37" w:rsidP="00547B89">
              <w:pPr>
                <w:pStyle w:val="Sidhuvud"/>
              </w:pPr>
              <w:r>
                <w:t>Till riksdagen</w:t>
              </w:r>
              <w:r w:rsidR="009C1E5D">
                <w:br/>
              </w:r>
              <w:r w:rsidR="009C1E5D">
                <w:br/>
              </w:r>
              <w:r w:rsidR="00E768A6">
                <w:br/>
              </w:r>
              <w:r w:rsidR="00E768A6">
                <w:br/>
              </w:r>
            </w:p>
          </w:tc>
        </w:sdtContent>
      </w:sdt>
      <w:tc>
        <w:tcPr>
          <w:tcW w:w="1134" w:type="dxa"/>
        </w:tcPr>
        <w:p w14:paraId="211AAB91" w14:textId="77777777" w:rsidR="001E4C37" w:rsidRDefault="001E4C37" w:rsidP="003E6020">
          <w:pPr>
            <w:pStyle w:val="Sidhuvud"/>
          </w:pPr>
        </w:p>
      </w:tc>
    </w:tr>
  </w:tbl>
  <w:p w14:paraId="59427E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17107F"/>
    <w:multiLevelType w:val="multilevel"/>
    <w:tmpl w:val="15D2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E63ED0"/>
    <w:multiLevelType w:val="hybridMultilevel"/>
    <w:tmpl w:val="95EC1C14"/>
    <w:lvl w:ilvl="0" w:tplc="B888DA92">
      <w:numFmt w:val="bullet"/>
      <w:lvlText w:val="-"/>
      <w:lvlJc w:val="left"/>
      <w:pPr>
        <w:ind w:left="720" w:hanging="360"/>
      </w:pPr>
      <w:rPr>
        <w:rFonts w:ascii="Arial" w:eastAsia="Calibri" w:hAnsi="Arial" w:cs="Arial"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EF6"/>
    <w:rsid w:val="00014F87"/>
    <w:rsid w:val="00017197"/>
    <w:rsid w:val="0001725B"/>
    <w:rsid w:val="000203B0"/>
    <w:rsid w:val="000241FA"/>
    <w:rsid w:val="00025992"/>
    <w:rsid w:val="00026711"/>
    <w:rsid w:val="0002708E"/>
    <w:rsid w:val="00031099"/>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4D2"/>
    <w:rsid w:val="00093BBF"/>
    <w:rsid w:val="0009435C"/>
    <w:rsid w:val="00096152"/>
    <w:rsid w:val="000A0D04"/>
    <w:rsid w:val="000A13CA"/>
    <w:rsid w:val="000A456A"/>
    <w:rsid w:val="000A5B2B"/>
    <w:rsid w:val="000A5E43"/>
    <w:rsid w:val="000B0095"/>
    <w:rsid w:val="000B56A9"/>
    <w:rsid w:val="000C61D1"/>
    <w:rsid w:val="000D31A9"/>
    <w:rsid w:val="000D370F"/>
    <w:rsid w:val="000D5449"/>
    <w:rsid w:val="000E12D9"/>
    <w:rsid w:val="000E2425"/>
    <w:rsid w:val="000E431B"/>
    <w:rsid w:val="000E59A9"/>
    <w:rsid w:val="000E638A"/>
    <w:rsid w:val="000E6472"/>
    <w:rsid w:val="000F00B8"/>
    <w:rsid w:val="000F1EA7"/>
    <w:rsid w:val="000F2084"/>
    <w:rsid w:val="000F6462"/>
    <w:rsid w:val="00106F29"/>
    <w:rsid w:val="00113168"/>
    <w:rsid w:val="00113E5A"/>
    <w:rsid w:val="0011413E"/>
    <w:rsid w:val="0012033A"/>
    <w:rsid w:val="00121002"/>
    <w:rsid w:val="00122D16"/>
    <w:rsid w:val="00125B5E"/>
    <w:rsid w:val="00126E6B"/>
    <w:rsid w:val="00130EC3"/>
    <w:rsid w:val="001318F5"/>
    <w:rsid w:val="001331B1"/>
    <w:rsid w:val="00134837"/>
    <w:rsid w:val="00135111"/>
    <w:rsid w:val="001428E2"/>
    <w:rsid w:val="001436C5"/>
    <w:rsid w:val="001531DF"/>
    <w:rsid w:val="00167FA8"/>
    <w:rsid w:val="00170CE4"/>
    <w:rsid w:val="0017300E"/>
    <w:rsid w:val="00173126"/>
    <w:rsid w:val="00176A26"/>
    <w:rsid w:val="001774F8"/>
    <w:rsid w:val="00180BE1"/>
    <w:rsid w:val="001813DF"/>
    <w:rsid w:val="0019051C"/>
    <w:rsid w:val="0019127B"/>
    <w:rsid w:val="00192350"/>
    <w:rsid w:val="00192E34"/>
    <w:rsid w:val="00197A8A"/>
    <w:rsid w:val="001A1702"/>
    <w:rsid w:val="001A2A61"/>
    <w:rsid w:val="001B4824"/>
    <w:rsid w:val="001C4980"/>
    <w:rsid w:val="001C56DB"/>
    <w:rsid w:val="001C5DC9"/>
    <w:rsid w:val="001C693E"/>
    <w:rsid w:val="001C6C15"/>
    <w:rsid w:val="001C71A9"/>
    <w:rsid w:val="001D12FC"/>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35F3"/>
    <w:rsid w:val="00204079"/>
    <w:rsid w:val="0020477F"/>
    <w:rsid w:val="002102FD"/>
    <w:rsid w:val="00211B4E"/>
    <w:rsid w:val="00213204"/>
    <w:rsid w:val="00213258"/>
    <w:rsid w:val="00213AEA"/>
    <w:rsid w:val="0021657C"/>
    <w:rsid w:val="00221F78"/>
    <w:rsid w:val="00222258"/>
    <w:rsid w:val="00223646"/>
    <w:rsid w:val="00223AD6"/>
    <w:rsid w:val="0022666A"/>
    <w:rsid w:val="00227E43"/>
    <w:rsid w:val="002315F5"/>
    <w:rsid w:val="00233D52"/>
    <w:rsid w:val="00237147"/>
    <w:rsid w:val="00240EB6"/>
    <w:rsid w:val="00242AD1"/>
    <w:rsid w:val="0024412C"/>
    <w:rsid w:val="00256976"/>
    <w:rsid w:val="00260D2D"/>
    <w:rsid w:val="00264503"/>
    <w:rsid w:val="00265A14"/>
    <w:rsid w:val="00271D00"/>
    <w:rsid w:val="00275872"/>
    <w:rsid w:val="00281106"/>
    <w:rsid w:val="00281A0C"/>
    <w:rsid w:val="00282263"/>
    <w:rsid w:val="00282417"/>
    <w:rsid w:val="00282D27"/>
    <w:rsid w:val="00287F0D"/>
    <w:rsid w:val="00292420"/>
    <w:rsid w:val="002959A4"/>
    <w:rsid w:val="00296B7A"/>
    <w:rsid w:val="002A0229"/>
    <w:rsid w:val="002A39EF"/>
    <w:rsid w:val="002A6820"/>
    <w:rsid w:val="002B6849"/>
    <w:rsid w:val="002C1D37"/>
    <w:rsid w:val="002C2528"/>
    <w:rsid w:val="002C476F"/>
    <w:rsid w:val="002C5B48"/>
    <w:rsid w:val="002D2647"/>
    <w:rsid w:val="002D28F2"/>
    <w:rsid w:val="002D4298"/>
    <w:rsid w:val="002D4829"/>
    <w:rsid w:val="002D6541"/>
    <w:rsid w:val="002E0823"/>
    <w:rsid w:val="002E150B"/>
    <w:rsid w:val="002E2C89"/>
    <w:rsid w:val="002E3609"/>
    <w:rsid w:val="002E4D3F"/>
    <w:rsid w:val="002E61A5"/>
    <w:rsid w:val="002F3675"/>
    <w:rsid w:val="002F59E0"/>
    <w:rsid w:val="002F66A6"/>
    <w:rsid w:val="00300342"/>
    <w:rsid w:val="00300413"/>
    <w:rsid w:val="003050DB"/>
    <w:rsid w:val="00310561"/>
    <w:rsid w:val="00311D8C"/>
    <w:rsid w:val="0031273D"/>
    <w:rsid w:val="003128E2"/>
    <w:rsid w:val="003153D9"/>
    <w:rsid w:val="00321621"/>
    <w:rsid w:val="00323EF7"/>
    <w:rsid w:val="003240E1"/>
    <w:rsid w:val="003241B2"/>
    <w:rsid w:val="00324D43"/>
    <w:rsid w:val="00326133"/>
    <w:rsid w:val="00326C03"/>
    <w:rsid w:val="00327474"/>
    <w:rsid w:val="003277B5"/>
    <w:rsid w:val="00340DE0"/>
    <w:rsid w:val="00341C58"/>
    <w:rsid w:val="00341F47"/>
    <w:rsid w:val="00342327"/>
    <w:rsid w:val="0034750A"/>
    <w:rsid w:val="00347E11"/>
    <w:rsid w:val="003503DD"/>
    <w:rsid w:val="00350696"/>
    <w:rsid w:val="00350C92"/>
    <w:rsid w:val="003542C5"/>
    <w:rsid w:val="00365461"/>
    <w:rsid w:val="003657B5"/>
    <w:rsid w:val="00370311"/>
    <w:rsid w:val="00380663"/>
    <w:rsid w:val="003853E3"/>
    <w:rsid w:val="003856D1"/>
    <w:rsid w:val="0038587E"/>
    <w:rsid w:val="00392ED4"/>
    <w:rsid w:val="00393680"/>
    <w:rsid w:val="00394D4C"/>
    <w:rsid w:val="003A0949"/>
    <w:rsid w:val="003A1315"/>
    <w:rsid w:val="003A2E73"/>
    <w:rsid w:val="003A3071"/>
    <w:rsid w:val="003A5969"/>
    <w:rsid w:val="003A5C58"/>
    <w:rsid w:val="003B0C81"/>
    <w:rsid w:val="003C0E89"/>
    <w:rsid w:val="003C7BE0"/>
    <w:rsid w:val="003D0DD3"/>
    <w:rsid w:val="003D17EF"/>
    <w:rsid w:val="003D3535"/>
    <w:rsid w:val="003D4D9F"/>
    <w:rsid w:val="003D7B03"/>
    <w:rsid w:val="003E00C7"/>
    <w:rsid w:val="003E30BD"/>
    <w:rsid w:val="003E5A50"/>
    <w:rsid w:val="003E6020"/>
    <w:rsid w:val="003F1F1F"/>
    <w:rsid w:val="003F299F"/>
    <w:rsid w:val="003F59B4"/>
    <w:rsid w:val="003F6B92"/>
    <w:rsid w:val="0040090E"/>
    <w:rsid w:val="00403D11"/>
    <w:rsid w:val="00404A4C"/>
    <w:rsid w:val="00404DB4"/>
    <w:rsid w:val="0041093C"/>
    <w:rsid w:val="0041223B"/>
    <w:rsid w:val="00413538"/>
    <w:rsid w:val="004137EE"/>
    <w:rsid w:val="00413A4E"/>
    <w:rsid w:val="00415163"/>
    <w:rsid w:val="004157BE"/>
    <w:rsid w:val="00417C1C"/>
    <w:rsid w:val="0042068E"/>
    <w:rsid w:val="00422030"/>
    <w:rsid w:val="00422A7F"/>
    <w:rsid w:val="00426213"/>
    <w:rsid w:val="00431A7B"/>
    <w:rsid w:val="0043623F"/>
    <w:rsid w:val="00437459"/>
    <w:rsid w:val="00441D70"/>
    <w:rsid w:val="004425C2"/>
    <w:rsid w:val="00445604"/>
    <w:rsid w:val="004557F3"/>
    <w:rsid w:val="0045607E"/>
    <w:rsid w:val="00456DC3"/>
    <w:rsid w:val="00462B0E"/>
    <w:rsid w:val="0046337E"/>
    <w:rsid w:val="00464CA1"/>
    <w:rsid w:val="004660C8"/>
    <w:rsid w:val="00466C82"/>
    <w:rsid w:val="00467DEF"/>
    <w:rsid w:val="00472EBA"/>
    <w:rsid w:val="004735B6"/>
    <w:rsid w:val="004735F0"/>
    <w:rsid w:val="004745D7"/>
    <w:rsid w:val="00474676"/>
    <w:rsid w:val="0047511B"/>
    <w:rsid w:val="00480A8A"/>
    <w:rsid w:val="00480EC3"/>
    <w:rsid w:val="0048317E"/>
    <w:rsid w:val="00484193"/>
    <w:rsid w:val="00485601"/>
    <w:rsid w:val="004865B8"/>
    <w:rsid w:val="00486C0D"/>
    <w:rsid w:val="00487590"/>
    <w:rsid w:val="004911D9"/>
    <w:rsid w:val="00491796"/>
    <w:rsid w:val="00492E4A"/>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E02"/>
    <w:rsid w:val="004D766C"/>
    <w:rsid w:val="004E0F3E"/>
    <w:rsid w:val="004E1DE3"/>
    <w:rsid w:val="004E251B"/>
    <w:rsid w:val="004E25CD"/>
    <w:rsid w:val="004E2A4B"/>
    <w:rsid w:val="004E6D22"/>
    <w:rsid w:val="004F0448"/>
    <w:rsid w:val="004F1E91"/>
    <w:rsid w:val="004F1EA0"/>
    <w:rsid w:val="004F4021"/>
    <w:rsid w:val="004F5640"/>
    <w:rsid w:val="004F6525"/>
    <w:rsid w:val="004F6FE2"/>
    <w:rsid w:val="00503CCE"/>
    <w:rsid w:val="00505905"/>
    <w:rsid w:val="00507A8A"/>
    <w:rsid w:val="00511A1B"/>
    <w:rsid w:val="00511A68"/>
    <w:rsid w:val="00513E7D"/>
    <w:rsid w:val="00514A67"/>
    <w:rsid w:val="00521192"/>
    <w:rsid w:val="0052127C"/>
    <w:rsid w:val="00526AEB"/>
    <w:rsid w:val="005302E0"/>
    <w:rsid w:val="005365CA"/>
    <w:rsid w:val="00544738"/>
    <w:rsid w:val="005456E4"/>
    <w:rsid w:val="00547718"/>
    <w:rsid w:val="00547B89"/>
    <w:rsid w:val="005568AF"/>
    <w:rsid w:val="00556AF5"/>
    <w:rsid w:val="005606BC"/>
    <w:rsid w:val="005614A1"/>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4EB6"/>
    <w:rsid w:val="005B537F"/>
    <w:rsid w:val="005C120D"/>
    <w:rsid w:val="005C15B3"/>
    <w:rsid w:val="005C6D95"/>
    <w:rsid w:val="005D07C2"/>
    <w:rsid w:val="005E2F29"/>
    <w:rsid w:val="005E400D"/>
    <w:rsid w:val="005E4E79"/>
    <w:rsid w:val="005E5CE7"/>
    <w:rsid w:val="005E790C"/>
    <w:rsid w:val="005F08C5"/>
    <w:rsid w:val="00605718"/>
    <w:rsid w:val="00605C66"/>
    <w:rsid w:val="00607814"/>
    <w:rsid w:val="006152B3"/>
    <w:rsid w:val="006175D7"/>
    <w:rsid w:val="006208E5"/>
    <w:rsid w:val="0062133E"/>
    <w:rsid w:val="006230CC"/>
    <w:rsid w:val="006273E4"/>
    <w:rsid w:val="00630E68"/>
    <w:rsid w:val="00631F82"/>
    <w:rsid w:val="00633B59"/>
    <w:rsid w:val="00634EF4"/>
    <w:rsid w:val="006358C8"/>
    <w:rsid w:val="0064133A"/>
    <w:rsid w:val="00647FD7"/>
    <w:rsid w:val="00650080"/>
    <w:rsid w:val="00651F17"/>
    <w:rsid w:val="0065382D"/>
    <w:rsid w:val="00654B4D"/>
    <w:rsid w:val="0065559D"/>
    <w:rsid w:val="00655A40"/>
    <w:rsid w:val="00657D30"/>
    <w:rsid w:val="00660D84"/>
    <w:rsid w:val="0066133A"/>
    <w:rsid w:val="0066378C"/>
    <w:rsid w:val="00664FA1"/>
    <w:rsid w:val="006700F0"/>
    <w:rsid w:val="00670A48"/>
    <w:rsid w:val="00672F6F"/>
    <w:rsid w:val="00674C2F"/>
    <w:rsid w:val="00674C8B"/>
    <w:rsid w:val="00686795"/>
    <w:rsid w:val="00691AEE"/>
    <w:rsid w:val="0069523C"/>
    <w:rsid w:val="006962CA"/>
    <w:rsid w:val="00696A95"/>
    <w:rsid w:val="006A09DA"/>
    <w:rsid w:val="006A1835"/>
    <w:rsid w:val="006A2625"/>
    <w:rsid w:val="006B4A30"/>
    <w:rsid w:val="006B7569"/>
    <w:rsid w:val="006C28EE"/>
    <w:rsid w:val="006D1F70"/>
    <w:rsid w:val="006D2998"/>
    <w:rsid w:val="006D3188"/>
    <w:rsid w:val="006D5159"/>
    <w:rsid w:val="006E08FC"/>
    <w:rsid w:val="006E2BC2"/>
    <w:rsid w:val="006E4368"/>
    <w:rsid w:val="006E7E68"/>
    <w:rsid w:val="006F2588"/>
    <w:rsid w:val="00710A6C"/>
    <w:rsid w:val="00710D98"/>
    <w:rsid w:val="00711CE9"/>
    <w:rsid w:val="00712266"/>
    <w:rsid w:val="00712593"/>
    <w:rsid w:val="00712D82"/>
    <w:rsid w:val="00716E22"/>
    <w:rsid w:val="007171AB"/>
    <w:rsid w:val="007213D0"/>
    <w:rsid w:val="00732599"/>
    <w:rsid w:val="00743E09"/>
    <w:rsid w:val="00744FCC"/>
    <w:rsid w:val="0074659D"/>
    <w:rsid w:val="007507DA"/>
    <w:rsid w:val="00750C93"/>
    <w:rsid w:val="0075379C"/>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641B"/>
    <w:rsid w:val="00797A90"/>
    <w:rsid w:val="007A0A82"/>
    <w:rsid w:val="007A1856"/>
    <w:rsid w:val="007A1887"/>
    <w:rsid w:val="007A2EBA"/>
    <w:rsid w:val="007A56F8"/>
    <w:rsid w:val="007A629C"/>
    <w:rsid w:val="007A6348"/>
    <w:rsid w:val="007B023C"/>
    <w:rsid w:val="007B40C7"/>
    <w:rsid w:val="007B60F7"/>
    <w:rsid w:val="007C44FF"/>
    <w:rsid w:val="007C6456"/>
    <w:rsid w:val="007C7BDB"/>
    <w:rsid w:val="007D2FF5"/>
    <w:rsid w:val="007D73AB"/>
    <w:rsid w:val="007D790E"/>
    <w:rsid w:val="007E2712"/>
    <w:rsid w:val="007E45BF"/>
    <w:rsid w:val="007E4A9C"/>
    <w:rsid w:val="007E5516"/>
    <w:rsid w:val="007E7EE2"/>
    <w:rsid w:val="007F06CA"/>
    <w:rsid w:val="007F11EF"/>
    <w:rsid w:val="0080228F"/>
    <w:rsid w:val="00804C1B"/>
    <w:rsid w:val="0080595A"/>
    <w:rsid w:val="00814C67"/>
    <w:rsid w:val="008150A6"/>
    <w:rsid w:val="008178E6"/>
    <w:rsid w:val="0082249C"/>
    <w:rsid w:val="00824CCE"/>
    <w:rsid w:val="00830B7B"/>
    <w:rsid w:val="00832661"/>
    <w:rsid w:val="008349AA"/>
    <w:rsid w:val="008375D5"/>
    <w:rsid w:val="008400FD"/>
    <w:rsid w:val="00841486"/>
    <w:rsid w:val="00842BC9"/>
    <w:rsid w:val="008431AF"/>
    <w:rsid w:val="0084476E"/>
    <w:rsid w:val="008504F6"/>
    <w:rsid w:val="00853780"/>
    <w:rsid w:val="008573B9"/>
    <w:rsid w:val="0085782D"/>
    <w:rsid w:val="00860550"/>
    <w:rsid w:val="00863BB7"/>
    <w:rsid w:val="00865866"/>
    <w:rsid w:val="00872698"/>
    <w:rsid w:val="008730FD"/>
    <w:rsid w:val="00873DA1"/>
    <w:rsid w:val="00875DDD"/>
    <w:rsid w:val="00881BC6"/>
    <w:rsid w:val="008826DF"/>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34A5"/>
    <w:rsid w:val="008E65A8"/>
    <w:rsid w:val="008E77D6"/>
    <w:rsid w:val="009036E7"/>
    <w:rsid w:val="0091053B"/>
    <w:rsid w:val="00910968"/>
    <w:rsid w:val="00912945"/>
    <w:rsid w:val="009144EE"/>
    <w:rsid w:val="00915D4C"/>
    <w:rsid w:val="009279B2"/>
    <w:rsid w:val="00927CA1"/>
    <w:rsid w:val="00935814"/>
    <w:rsid w:val="0094502D"/>
    <w:rsid w:val="00946561"/>
    <w:rsid w:val="00946B39"/>
    <w:rsid w:val="00947013"/>
    <w:rsid w:val="00963D27"/>
    <w:rsid w:val="00964C15"/>
    <w:rsid w:val="00973084"/>
    <w:rsid w:val="00974B59"/>
    <w:rsid w:val="00984031"/>
    <w:rsid w:val="00984EA2"/>
    <w:rsid w:val="00986CC3"/>
    <w:rsid w:val="0099068E"/>
    <w:rsid w:val="009920AA"/>
    <w:rsid w:val="00992943"/>
    <w:rsid w:val="009931B3"/>
    <w:rsid w:val="00994190"/>
    <w:rsid w:val="00996279"/>
    <w:rsid w:val="009965F7"/>
    <w:rsid w:val="009A0866"/>
    <w:rsid w:val="009A4D0A"/>
    <w:rsid w:val="009B2F70"/>
    <w:rsid w:val="009B4594"/>
    <w:rsid w:val="009C1E5D"/>
    <w:rsid w:val="009C2459"/>
    <w:rsid w:val="009C255A"/>
    <w:rsid w:val="009C2B46"/>
    <w:rsid w:val="009C4448"/>
    <w:rsid w:val="009C610D"/>
    <w:rsid w:val="009C6188"/>
    <w:rsid w:val="009D43F3"/>
    <w:rsid w:val="009D4E9F"/>
    <w:rsid w:val="009D5D40"/>
    <w:rsid w:val="009D6B1B"/>
    <w:rsid w:val="009E107B"/>
    <w:rsid w:val="009E18D6"/>
    <w:rsid w:val="009E7B92"/>
    <w:rsid w:val="009F19C0"/>
    <w:rsid w:val="00A00AE4"/>
    <w:rsid w:val="00A00D24"/>
    <w:rsid w:val="00A01F5C"/>
    <w:rsid w:val="00A11126"/>
    <w:rsid w:val="00A2019A"/>
    <w:rsid w:val="00A23493"/>
    <w:rsid w:val="00A23AB5"/>
    <w:rsid w:val="00A2416A"/>
    <w:rsid w:val="00A3270B"/>
    <w:rsid w:val="00A379E4"/>
    <w:rsid w:val="00A43B02"/>
    <w:rsid w:val="00A44946"/>
    <w:rsid w:val="00A46B85"/>
    <w:rsid w:val="00A47C38"/>
    <w:rsid w:val="00A50585"/>
    <w:rsid w:val="00A506F1"/>
    <w:rsid w:val="00A5156E"/>
    <w:rsid w:val="00A53E57"/>
    <w:rsid w:val="00A548EA"/>
    <w:rsid w:val="00A56824"/>
    <w:rsid w:val="00A572DA"/>
    <w:rsid w:val="00A60D45"/>
    <w:rsid w:val="00A61F6D"/>
    <w:rsid w:val="00A650C8"/>
    <w:rsid w:val="00A65996"/>
    <w:rsid w:val="00A67276"/>
    <w:rsid w:val="00A67588"/>
    <w:rsid w:val="00A67840"/>
    <w:rsid w:val="00A71A9E"/>
    <w:rsid w:val="00A7382D"/>
    <w:rsid w:val="00A743AC"/>
    <w:rsid w:val="00A75AB7"/>
    <w:rsid w:val="00A8483F"/>
    <w:rsid w:val="00A870B0"/>
    <w:rsid w:val="00A8728A"/>
    <w:rsid w:val="00A87A54"/>
    <w:rsid w:val="00AA1809"/>
    <w:rsid w:val="00AA435A"/>
    <w:rsid w:val="00AB1FAF"/>
    <w:rsid w:val="00AB5033"/>
    <w:rsid w:val="00AB5298"/>
    <w:rsid w:val="00AB5519"/>
    <w:rsid w:val="00AB6313"/>
    <w:rsid w:val="00AB71DD"/>
    <w:rsid w:val="00AC15C5"/>
    <w:rsid w:val="00AC26C7"/>
    <w:rsid w:val="00AC3FEC"/>
    <w:rsid w:val="00AD0E75"/>
    <w:rsid w:val="00AE7BD8"/>
    <w:rsid w:val="00AE7D02"/>
    <w:rsid w:val="00AF0BB7"/>
    <w:rsid w:val="00AF0BDE"/>
    <w:rsid w:val="00AF0EDE"/>
    <w:rsid w:val="00AF419D"/>
    <w:rsid w:val="00AF4853"/>
    <w:rsid w:val="00B00702"/>
    <w:rsid w:val="00B0110B"/>
    <w:rsid w:val="00B0234E"/>
    <w:rsid w:val="00B02B9C"/>
    <w:rsid w:val="00B05AE5"/>
    <w:rsid w:val="00B06751"/>
    <w:rsid w:val="00B149E2"/>
    <w:rsid w:val="00B210AE"/>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8DE"/>
    <w:rsid w:val="00BC2115"/>
    <w:rsid w:val="00BC6832"/>
    <w:rsid w:val="00BD0826"/>
    <w:rsid w:val="00BD15AB"/>
    <w:rsid w:val="00BD181D"/>
    <w:rsid w:val="00BD1ED7"/>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0E6"/>
    <w:rsid w:val="00C461E6"/>
    <w:rsid w:val="00C50771"/>
    <w:rsid w:val="00C508BE"/>
    <w:rsid w:val="00C63EC4"/>
    <w:rsid w:val="00C64CD9"/>
    <w:rsid w:val="00C670F8"/>
    <w:rsid w:val="00C6780B"/>
    <w:rsid w:val="00C76D49"/>
    <w:rsid w:val="00C80AD4"/>
    <w:rsid w:val="00C80B5E"/>
    <w:rsid w:val="00C9061B"/>
    <w:rsid w:val="00C92201"/>
    <w:rsid w:val="00C93EBA"/>
    <w:rsid w:val="00CA0BD8"/>
    <w:rsid w:val="00CA4089"/>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7742"/>
    <w:rsid w:val="00D00E9E"/>
    <w:rsid w:val="00D021D2"/>
    <w:rsid w:val="00D061BB"/>
    <w:rsid w:val="00D07BE1"/>
    <w:rsid w:val="00D116C0"/>
    <w:rsid w:val="00D13433"/>
    <w:rsid w:val="00D13D8A"/>
    <w:rsid w:val="00D20DA7"/>
    <w:rsid w:val="00D249A5"/>
    <w:rsid w:val="00D249BE"/>
    <w:rsid w:val="00D279D8"/>
    <w:rsid w:val="00D27C8E"/>
    <w:rsid w:val="00D3026A"/>
    <w:rsid w:val="00D30608"/>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2CA1"/>
    <w:rsid w:val="00D93714"/>
    <w:rsid w:val="00D94034"/>
    <w:rsid w:val="00D95424"/>
    <w:rsid w:val="00DA4084"/>
    <w:rsid w:val="00DA5A54"/>
    <w:rsid w:val="00DA5C0D"/>
    <w:rsid w:val="00DA63EC"/>
    <w:rsid w:val="00DA724D"/>
    <w:rsid w:val="00DB0C77"/>
    <w:rsid w:val="00DB4E26"/>
    <w:rsid w:val="00DB714B"/>
    <w:rsid w:val="00DC1025"/>
    <w:rsid w:val="00DC10F6"/>
    <w:rsid w:val="00DC3E45"/>
    <w:rsid w:val="00DC4598"/>
    <w:rsid w:val="00DD0722"/>
    <w:rsid w:val="00DD212F"/>
    <w:rsid w:val="00DD50BB"/>
    <w:rsid w:val="00DE13AD"/>
    <w:rsid w:val="00DE18F5"/>
    <w:rsid w:val="00DE73D2"/>
    <w:rsid w:val="00DF5BFB"/>
    <w:rsid w:val="00DF5CD6"/>
    <w:rsid w:val="00E022DA"/>
    <w:rsid w:val="00E03BCB"/>
    <w:rsid w:val="00E124DC"/>
    <w:rsid w:val="00E20604"/>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8A6"/>
    <w:rsid w:val="00E77778"/>
    <w:rsid w:val="00E77B7E"/>
    <w:rsid w:val="00E82DF1"/>
    <w:rsid w:val="00E90CAA"/>
    <w:rsid w:val="00E93339"/>
    <w:rsid w:val="00E95502"/>
    <w:rsid w:val="00E96532"/>
    <w:rsid w:val="00E973A0"/>
    <w:rsid w:val="00EA1688"/>
    <w:rsid w:val="00EA1AFC"/>
    <w:rsid w:val="00EA3F93"/>
    <w:rsid w:val="00EA4C83"/>
    <w:rsid w:val="00EA6A1A"/>
    <w:rsid w:val="00EB43E0"/>
    <w:rsid w:val="00EB458B"/>
    <w:rsid w:val="00EC0A92"/>
    <w:rsid w:val="00EC1DA0"/>
    <w:rsid w:val="00EC329B"/>
    <w:rsid w:val="00EC5EB9"/>
    <w:rsid w:val="00EC6006"/>
    <w:rsid w:val="00EC71A6"/>
    <w:rsid w:val="00EC73EB"/>
    <w:rsid w:val="00ED592E"/>
    <w:rsid w:val="00ED6ABD"/>
    <w:rsid w:val="00ED72E1"/>
    <w:rsid w:val="00EE24FD"/>
    <w:rsid w:val="00EE3C0F"/>
    <w:rsid w:val="00EE6810"/>
    <w:rsid w:val="00EE7560"/>
    <w:rsid w:val="00EF1601"/>
    <w:rsid w:val="00EF21FE"/>
    <w:rsid w:val="00EF2A7F"/>
    <w:rsid w:val="00EF2D58"/>
    <w:rsid w:val="00EF37C2"/>
    <w:rsid w:val="00EF4803"/>
    <w:rsid w:val="00EF5127"/>
    <w:rsid w:val="00F03EAC"/>
    <w:rsid w:val="00F04B7C"/>
    <w:rsid w:val="00F078B5"/>
    <w:rsid w:val="00F14024"/>
    <w:rsid w:val="00F15DB1"/>
    <w:rsid w:val="00F179AC"/>
    <w:rsid w:val="00F22679"/>
    <w:rsid w:val="00F24297"/>
    <w:rsid w:val="00F25761"/>
    <w:rsid w:val="00F259D7"/>
    <w:rsid w:val="00F26332"/>
    <w:rsid w:val="00F32D05"/>
    <w:rsid w:val="00F35263"/>
    <w:rsid w:val="00F403BF"/>
    <w:rsid w:val="00F4342F"/>
    <w:rsid w:val="00F43E68"/>
    <w:rsid w:val="00F45227"/>
    <w:rsid w:val="00F5045C"/>
    <w:rsid w:val="00F51201"/>
    <w:rsid w:val="00F520C7"/>
    <w:rsid w:val="00F53AEA"/>
    <w:rsid w:val="00F55AC7"/>
    <w:rsid w:val="00F55FC9"/>
    <w:rsid w:val="00F5663B"/>
    <w:rsid w:val="00F5674D"/>
    <w:rsid w:val="00F6392C"/>
    <w:rsid w:val="00F64256"/>
    <w:rsid w:val="00F66093"/>
    <w:rsid w:val="00F66657"/>
    <w:rsid w:val="00F6751E"/>
    <w:rsid w:val="00F70848"/>
    <w:rsid w:val="00F739C9"/>
    <w:rsid w:val="00F73A60"/>
    <w:rsid w:val="00F75483"/>
    <w:rsid w:val="00F81405"/>
    <w:rsid w:val="00F829C7"/>
    <w:rsid w:val="00F834AA"/>
    <w:rsid w:val="00F848D6"/>
    <w:rsid w:val="00F859AE"/>
    <w:rsid w:val="00F903A6"/>
    <w:rsid w:val="00F922B2"/>
    <w:rsid w:val="00F943C8"/>
    <w:rsid w:val="00F96B28"/>
    <w:rsid w:val="00FA1564"/>
    <w:rsid w:val="00FA41B4"/>
    <w:rsid w:val="00FA5DDD"/>
    <w:rsid w:val="00FA7644"/>
    <w:rsid w:val="00FB0647"/>
    <w:rsid w:val="00FC069A"/>
    <w:rsid w:val="00FC08A9"/>
    <w:rsid w:val="00FC7600"/>
    <w:rsid w:val="00FD0B7B"/>
    <w:rsid w:val="00FD4C08"/>
    <w:rsid w:val="00FD59ED"/>
    <w:rsid w:val="00FE058D"/>
    <w:rsid w:val="00FE1DCC"/>
    <w:rsid w:val="00FE57A6"/>
    <w:rsid w:val="00FE690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8E34A5"/>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4586">
      <w:bodyDiv w:val="1"/>
      <w:marLeft w:val="0"/>
      <w:marRight w:val="0"/>
      <w:marTop w:val="0"/>
      <w:marBottom w:val="0"/>
      <w:divBdr>
        <w:top w:val="none" w:sz="0" w:space="0" w:color="auto"/>
        <w:left w:val="none" w:sz="0" w:space="0" w:color="auto"/>
        <w:bottom w:val="none" w:sz="0" w:space="0" w:color="auto"/>
        <w:right w:val="none" w:sz="0" w:space="0" w:color="auto"/>
      </w:divBdr>
    </w:div>
    <w:div w:id="395860499">
      <w:bodyDiv w:val="1"/>
      <w:marLeft w:val="0"/>
      <w:marRight w:val="0"/>
      <w:marTop w:val="0"/>
      <w:marBottom w:val="0"/>
      <w:divBdr>
        <w:top w:val="none" w:sz="0" w:space="0" w:color="auto"/>
        <w:left w:val="none" w:sz="0" w:space="0" w:color="auto"/>
        <w:bottom w:val="none" w:sz="0" w:space="0" w:color="auto"/>
        <w:right w:val="none" w:sz="0" w:space="0" w:color="auto"/>
      </w:divBdr>
    </w:div>
    <w:div w:id="426195050">
      <w:bodyDiv w:val="1"/>
      <w:marLeft w:val="0"/>
      <w:marRight w:val="0"/>
      <w:marTop w:val="0"/>
      <w:marBottom w:val="0"/>
      <w:divBdr>
        <w:top w:val="none" w:sz="0" w:space="0" w:color="auto"/>
        <w:left w:val="none" w:sz="0" w:space="0" w:color="auto"/>
        <w:bottom w:val="none" w:sz="0" w:space="0" w:color="auto"/>
        <w:right w:val="none" w:sz="0" w:space="0" w:color="auto"/>
      </w:divBdr>
    </w:div>
    <w:div w:id="637959144">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14945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171196"/>
    <w:rsid w:val="005256B8"/>
    <w:rsid w:val="0055206A"/>
    <w:rsid w:val="00576230"/>
    <w:rsid w:val="00827FCD"/>
    <w:rsid w:val="00AD2D72"/>
    <w:rsid w:val="00B20275"/>
    <w:rsid w:val="00C6578D"/>
    <w:rsid w:val="00CA12AD"/>
    <w:rsid w:val="00DB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2020-07-28T00:00:00</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2020-07-28T00:00:00</HeaderDate>
    <Office/>
    <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c5b55196-319f-459a-818f-d392d91fdae1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3C78-FDD9-4E2D-B8CC-3AE1B0BE2A53}"/>
</file>

<file path=customXml/itemProps2.xml><?xml version="1.0" encoding="utf-8"?>
<ds:datastoreItem xmlns:ds="http://schemas.openxmlformats.org/officeDocument/2006/customXml" ds:itemID="{D7A705B6-275D-4134-B562-C22B69B2D846}"/>
</file>

<file path=customXml/itemProps3.xml><?xml version="1.0" encoding="utf-8"?>
<ds:datastoreItem xmlns:ds="http://schemas.openxmlformats.org/officeDocument/2006/customXml" ds:itemID="{7DC242D0-CE12-4E88-A70A-607BC63ED689}"/>
</file>

<file path=customXml/itemProps4.xml><?xml version="1.0" encoding="utf-8"?>
<ds:datastoreItem xmlns:ds="http://schemas.openxmlformats.org/officeDocument/2006/customXml" ds:itemID="{21F7FAFB-C81D-4BEA-9667-EF8A6F1CE148}">
  <ds:schemaRefs>
    <ds:schemaRef ds:uri="Microsoft.SharePoint.Taxonomy.ContentTypeSync"/>
  </ds:schemaRefs>
</ds:datastoreItem>
</file>

<file path=customXml/itemProps5.xml><?xml version="1.0" encoding="utf-8"?>
<ds:datastoreItem xmlns:ds="http://schemas.openxmlformats.org/officeDocument/2006/customXml" ds:itemID="{D7A705B6-275D-4134-B562-C22B69B2D846}">
  <ds:schemaRefs>
    <ds:schemaRef ds:uri="http://lp/documentinfo/RK"/>
  </ds:schemaRefs>
</ds:datastoreItem>
</file>

<file path=customXml/itemProps6.xml><?xml version="1.0" encoding="utf-8"?>
<ds:datastoreItem xmlns:ds="http://schemas.openxmlformats.org/officeDocument/2006/customXml" ds:itemID="{715DA68E-DE07-468E-972A-BF7357BA904D}">
  <ds:schemaRefs>
    <ds:schemaRef ds:uri="http://schemas.microsoft.com/sharepoint/events"/>
  </ds:schemaRefs>
</ds:datastoreItem>
</file>

<file path=customXml/itemProps7.xml><?xml version="1.0" encoding="utf-8"?>
<ds:datastoreItem xmlns:ds="http://schemas.openxmlformats.org/officeDocument/2006/customXml" ds:itemID="{C53C1B13-28A8-4C3F-8324-6C73D73DC338}"/>
</file>

<file path=customXml/itemProps8.xml><?xml version="1.0" encoding="utf-8"?>
<ds:datastoreItem xmlns:ds="http://schemas.openxmlformats.org/officeDocument/2006/customXml" ds:itemID="{440AC70D-86BD-4776-8D35-A6E863136343}"/>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2105</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1806 av Amineh Kakabaveh (-) Erdoğanregimens kvinnoförtryck i Turkiet.docx</dc:title>
  <dc:subject/>
  <dc:creator>Ulrika Grufman</dc:creator>
  <cp:keywords/>
  <dc:description/>
  <cp:lastModifiedBy>Eva-Lena Gustafsson</cp:lastModifiedBy>
  <cp:revision>2</cp:revision>
  <cp:lastPrinted>2019-11-06T13:42:00Z</cp:lastPrinted>
  <dcterms:created xsi:type="dcterms:W3CDTF">2020-07-28T09:17:00Z</dcterms:created>
  <dcterms:modified xsi:type="dcterms:W3CDTF">2020-07-28T09:17:00Z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9fc34710-2ecf-4e23-b25d-7278d4ac3dbc</vt:lpwstr>
  </property>
</Properties>
</file>