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72EA5" w:rsidP="00F320B8">
      <w:pPr>
        <w:pStyle w:val="Title"/>
        <w:spacing w:after="360"/>
      </w:pPr>
      <w:bookmarkStart w:id="0" w:name="Start"/>
      <w:bookmarkEnd w:id="0"/>
      <w:r>
        <w:t>Svar på fråga 202</w:t>
      </w:r>
      <w:r w:rsidR="004868F5">
        <w:t>1</w:t>
      </w:r>
      <w:r>
        <w:t>/2</w:t>
      </w:r>
      <w:r w:rsidR="004868F5">
        <w:t>2</w:t>
      </w:r>
      <w:r>
        <w:t>:</w:t>
      </w:r>
      <w:r w:rsidR="004868F5">
        <w:t>823</w:t>
      </w:r>
      <w:r>
        <w:t xml:space="preserve"> av </w:t>
      </w:r>
      <w:r w:rsidR="004868F5">
        <w:t xml:space="preserve">Betty Malmberg </w:t>
      </w:r>
      <w:r>
        <w:t>(</w:t>
      </w:r>
      <w:r w:rsidR="004868F5">
        <w:t>M</w:t>
      </w:r>
      <w:r w:rsidR="006D03BC">
        <w:t>)</w:t>
      </w:r>
      <w:r>
        <w:br/>
      </w:r>
      <w:r w:rsidR="004868F5">
        <w:t>Översyn av regler för arv som går till Allmänna arvsfonden</w:t>
      </w:r>
      <w:r>
        <w:t xml:space="preserve"> </w:t>
      </w:r>
    </w:p>
    <w:p w:rsidR="00843B54" w:rsidP="00DB48AB">
      <w:pPr>
        <w:pStyle w:val="BodyText"/>
      </w:pPr>
      <w:r>
        <w:t>Betty Malmberg</w:t>
      </w:r>
      <w:r w:rsidR="00272EA5">
        <w:t xml:space="preserve"> har frågat </w:t>
      </w:r>
      <w:r w:rsidR="00DD6710">
        <w:t xml:space="preserve">justitie- och inrikesminister Morgan Johansson </w:t>
      </w:r>
      <w:r>
        <w:t xml:space="preserve">om </w:t>
      </w:r>
      <w:r w:rsidR="00DD6710">
        <w:t xml:space="preserve">han </w:t>
      </w:r>
      <w:r>
        <w:t>är beredd att inleda en översyn för att sänka och förtydliga beviskravet som idag gäller för avstående av arv efter den som saknar arvsberättigade släktingar och inte har skrivit testamente.</w:t>
      </w:r>
      <w:r w:rsidR="00DD6710">
        <w:t xml:space="preserve"> Arbetet inom regeringen är fördelat så att det är jag som ska svara på frågan.</w:t>
      </w:r>
    </w:p>
    <w:p w:rsidR="001045E5" w:rsidP="00CB50EB">
      <w:pPr>
        <w:pStyle w:val="BodyTextIndent"/>
        <w:ind w:firstLine="0"/>
      </w:pPr>
      <w:r>
        <w:t>R</w:t>
      </w:r>
      <w:r w:rsidR="00CD25F6">
        <w:t>egeringen</w:t>
      </w:r>
      <w:r>
        <w:t xml:space="preserve"> har</w:t>
      </w:r>
      <w:r w:rsidR="00CD25F6">
        <w:t xml:space="preserve"> i </w:t>
      </w:r>
      <w:r w:rsidR="001577AA">
        <w:t>prop. 2020/21:139 Ett modernt regelverk för Allmänna arvsfonde</w:t>
      </w:r>
      <w:r w:rsidR="00CD25F6">
        <w:t xml:space="preserve">n föreslagit förändringar för att </w:t>
      </w:r>
      <w:r w:rsidR="009A3429">
        <w:t>modernisera regelverket</w:t>
      </w:r>
      <w:r>
        <w:t xml:space="preserve"> för fonden. </w:t>
      </w:r>
      <w:r w:rsidR="001C03E5">
        <w:t xml:space="preserve">I propositionen konstaterar regeringen </w:t>
      </w:r>
      <w:r w:rsidR="003169B1">
        <w:t xml:space="preserve">bland annat </w:t>
      </w:r>
      <w:r w:rsidR="001C03E5">
        <w:t>att</w:t>
      </w:r>
      <w:r w:rsidRPr="001C03E5">
        <w:t xml:space="preserve"> </w:t>
      </w:r>
      <w:r w:rsidR="006C2BC1">
        <w:t>bestämmelsen</w:t>
      </w:r>
      <w:r w:rsidRPr="001C03E5" w:rsidR="001C03E5">
        <w:t xml:space="preserve"> </w:t>
      </w:r>
      <w:r w:rsidRPr="001C03E5">
        <w:t>om avstående av arv till närstående har funnits med väsentligen oförändrat innehåll i snart 100 år</w:t>
      </w:r>
      <w:r>
        <w:t xml:space="preserve">, från </w:t>
      </w:r>
      <w:r w:rsidRPr="001C03E5">
        <w:t xml:space="preserve">en tid då </w:t>
      </w:r>
      <w:r>
        <w:t>samhällets</w:t>
      </w:r>
      <w:r w:rsidRPr="001C03E5">
        <w:t xml:space="preserve"> </w:t>
      </w:r>
      <w:r w:rsidRPr="001C03E5">
        <w:t xml:space="preserve">normer och värderingar såg annorlunda ut. </w:t>
      </w:r>
      <w:r w:rsidR="00797CBF">
        <w:t xml:space="preserve">I propositionen lämnade regeringen </w:t>
      </w:r>
      <w:r w:rsidR="001C03E5">
        <w:t xml:space="preserve">därför </w:t>
      </w:r>
      <w:r w:rsidR="00797CBF">
        <w:t>ett antal förslag om</w:t>
      </w:r>
      <w:r w:rsidR="001C03E5">
        <w:t xml:space="preserve"> hur bestämmelsen om avstående av arv till närstående kunde moderniseras till nuvarande förhållanden</w:t>
      </w:r>
      <w:r w:rsidR="003169B1">
        <w:t xml:space="preserve">. </w:t>
      </w:r>
      <w:r w:rsidR="008B30A8">
        <w:t xml:space="preserve">Det innebär bland annat att arv eller försäkringsbelopp som har tillfallit fonden </w:t>
      </w:r>
      <w:r w:rsidR="00125942">
        <w:t>kommer att kunna avstås till</w:t>
      </w:r>
      <w:r w:rsidR="002D0F9F">
        <w:t xml:space="preserve"> förmån för en sambo</w:t>
      </w:r>
      <w:r w:rsidR="00125942">
        <w:t xml:space="preserve"> i fler fall än tidigare. </w:t>
      </w:r>
      <w:r w:rsidR="00CD25F6">
        <w:t>Riksdagen har antagit förslaget och d</w:t>
      </w:r>
      <w:r w:rsidR="001C03E5">
        <w:t>en nya lagen för Allmänna arvsfonden trädde i kraft den 1 juni 2021.</w:t>
      </w:r>
      <w:r w:rsidR="00797CBF">
        <w:t xml:space="preserve"> </w:t>
      </w:r>
      <w:r w:rsidR="006C773F">
        <w:t xml:space="preserve"> </w:t>
      </w:r>
    </w:p>
    <w:p w:rsidR="009A3C98" w:rsidP="00DB48AB">
      <w:pPr>
        <w:pStyle w:val="BodyText"/>
      </w:pPr>
      <w:r>
        <w:t xml:space="preserve">Mot </w:t>
      </w:r>
      <w:r w:rsidR="00CD25F6">
        <w:t xml:space="preserve">bakgrund av att regelverket nyligen har setts över </w:t>
      </w:r>
      <w:r w:rsidR="00AD3A98">
        <w:t>ser jag inte att det i dagsläget</w:t>
      </w:r>
      <w:r w:rsidR="004868F5">
        <w:t xml:space="preserve"> finns</w:t>
      </w:r>
      <w:r w:rsidR="00AD3A98">
        <w:t xml:space="preserve"> </w:t>
      </w:r>
      <w:r w:rsidR="004868F5">
        <w:t xml:space="preserve">behov av att inleda en översyn för att se över beviskravet som gäller för avstående av arv efter den som saknar arvsberättigade släktingar och som inte har skrivit testamente. </w:t>
      </w:r>
    </w:p>
    <w:p w:rsidR="00E774F0" w:rsidP="00DB48AB">
      <w:pPr>
        <w:pStyle w:val="BodyText"/>
      </w:pPr>
      <w:r w:rsidRPr="00473163">
        <w:t xml:space="preserve">Stockholm den </w:t>
      </w:r>
      <w:r w:rsidR="00C82013">
        <w:t>2</w:t>
      </w:r>
      <w:r w:rsidR="004868F5">
        <w:t xml:space="preserve">6 januari </w:t>
      </w:r>
      <w:r w:rsidR="000F59AA">
        <w:t>202</w:t>
      </w:r>
      <w:r w:rsidR="004868F5">
        <w:t>2</w:t>
      </w:r>
      <w:r w:rsidR="00F320B8">
        <w:br/>
      </w:r>
    </w:p>
    <w:p w:rsidR="00CA36C2" w:rsidRPr="00617D3C" w:rsidP="00DB48AB">
      <w:pPr>
        <w:pStyle w:val="BodyText"/>
      </w:pPr>
      <w:r w:rsidRPr="00CA36C2">
        <w:rPr>
          <w:lang w:val="de-DE"/>
        </w:rPr>
        <w:t xml:space="preserve">Lena Hallengren </w:t>
      </w:r>
    </w:p>
    <w:sectPr w:rsidSect="00F320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A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72EA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72EA5" w:rsidRPr="007D73AB" w:rsidP="00340DE0">
          <w:pPr>
            <w:pStyle w:val="Header"/>
          </w:pPr>
        </w:p>
      </w:tc>
      <w:tc>
        <w:tcPr>
          <w:tcW w:w="1134" w:type="dxa"/>
        </w:tcPr>
        <w:p w:rsidR="00272EA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72EA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8" name="Bildobjekt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72EA5" w:rsidRPr="00E114CA" w:rsidP="00EE3C0F">
          <w:pPr>
            <w:pStyle w:val="Header"/>
            <w:rPr>
              <w:b/>
            </w:rPr>
          </w:pPr>
        </w:p>
        <w:p w:rsidR="00272EA5" w:rsidRPr="00E114CA" w:rsidP="00EE3C0F">
          <w:pPr>
            <w:pStyle w:val="Header"/>
          </w:pPr>
        </w:p>
        <w:p w:rsidR="00272EA5" w:rsidRPr="00E114CA" w:rsidP="00EE3C0F">
          <w:pPr>
            <w:pStyle w:val="Header"/>
          </w:pPr>
        </w:p>
        <w:p w:rsidR="00272EA5" w:rsidRPr="00E114C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A6C1AB5F7464C21AA15B3B9553067CA"/>
            </w:placeholder>
            <w:dataBinding w:xpath="/ns0:DocumentInfo[1]/ns0:BaseInfo[1]/ns0:Dnr[1]" w:storeItemID="{8E37A945-0BDA-48CE-863D-D1031D75D161}" w:prefixMappings="xmlns:ns0='http://lp/documentinfo/RK' "/>
            <w:text/>
          </w:sdtPr>
          <w:sdtContent>
            <w:p w:rsidR="00272EA5" w:rsidRPr="00E114CA" w:rsidP="00EE3C0F">
              <w:pPr>
                <w:pStyle w:val="Header"/>
              </w:pPr>
              <w:r w:rsidRPr="00E114CA">
                <w:t>S</w:t>
              </w:r>
              <w:r>
                <w:t>2022/00466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DBD2E94276741BAB8280F258C2634E7"/>
            </w:placeholder>
            <w:showingPlcHdr/>
            <w:dataBinding w:xpath="/ns0:DocumentInfo[1]/ns0:BaseInfo[1]/ns0:DocNumber[1]" w:storeItemID="{8E37A945-0BDA-48CE-863D-D1031D75D161}" w:prefixMappings="xmlns:ns0='http://lp/documentinfo/RK' "/>
            <w:text/>
          </w:sdtPr>
          <w:sdtContent>
            <w:p w:rsidR="00272EA5" w:rsidRPr="00E114CA" w:rsidP="00EE3C0F">
              <w:pPr>
                <w:pStyle w:val="Header"/>
              </w:pPr>
              <w:r w:rsidRPr="00E114CA">
                <w:rPr>
                  <w:rStyle w:val="PlaceholderText"/>
                </w:rPr>
                <w:t xml:space="preserve"> </w:t>
              </w:r>
            </w:p>
          </w:sdtContent>
        </w:sdt>
        <w:p w:rsidR="00272EA5" w:rsidRPr="00E114CA" w:rsidP="00EE3C0F">
          <w:pPr>
            <w:pStyle w:val="Header"/>
          </w:pPr>
        </w:p>
      </w:tc>
      <w:tc>
        <w:tcPr>
          <w:tcW w:w="1134" w:type="dxa"/>
        </w:tcPr>
        <w:p w:rsidR="00272EA5" w:rsidP="0094502D">
          <w:pPr>
            <w:pStyle w:val="Header"/>
          </w:pPr>
        </w:p>
        <w:p w:rsidR="00272EA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5F0968C391943E1A4AF4F2572599AFA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72EA5" w:rsidP="00340DE0">
              <w:pPr>
                <w:pStyle w:val="Header"/>
              </w:pPr>
              <w:r>
                <w:t>Socialdepartementet</w:t>
              </w:r>
            </w:p>
            <w:p w:rsidR="00695EE1" w:rsidP="00340DE0">
              <w:pPr>
                <w:pStyle w:val="Header"/>
              </w:pPr>
              <w:r>
                <w:t>Socialministern</w:t>
              </w:r>
            </w:p>
            <w:p w:rsidR="00272EA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6BF7DEF8F747B08988AB7E27179B0A"/>
          </w:placeholder>
          <w:dataBinding w:xpath="/ns0:DocumentInfo[1]/ns0:BaseInfo[1]/ns0:Recipient[1]" w:storeItemID="{8E37A945-0BDA-48CE-863D-D1031D75D161}" w:prefixMappings="xmlns:ns0='http://lp/documentinfo/RK' "/>
          <w:text w:multiLine="1"/>
        </w:sdtPr>
        <w:sdtContent>
          <w:tc>
            <w:tcPr>
              <w:tcW w:w="3170" w:type="dxa"/>
            </w:tcPr>
            <w:p w:rsidR="00272EA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72EA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6C1AB5F7464C21AA15B3B955306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88B90-825E-4A73-B7B2-335B5F3D5F50}"/>
      </w:docPartPr>
      <w:docPartBody>
        <w:p w:rsidR="00F83E37" w:rsidP="0033766B">
          <w:pPr>
            <w:pStyle w:val="AA6C1AB5F7464C21AA15B3B955306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BD2E94276741BAB8280F258C263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3F903-E686-47C3-B7A1-89CAF9542971}"/>
      </w:docPartPr>
      <w:docPartBody>
        <w:p w:rsidR="00F83E37" w:rsidP="0033766B">
          <w:pPr>
            <w:pStyle w:val="4DBD2E94276741BAB8280F258C2634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F0968C391943E1A4AF4F2572599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19952-54E2-4B80-84BE-0030E1D342E3}"/>
      </w:docPartPr>
      <w:docPartBody>
        <w:p w:rsidR="00F83E37" w:rsidP="0033766B">
          <w:pPr>
            <w:pStyle w:val="B5F0968C391943E1A4AF4F2572599A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6BF7DEF8F747B08988AB7E27179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C2302-F9AA-4C57-A585-063C94E45129}"/>
      </w:docPartPr>
      <w:docPartBody>
        <w:p w:rsidR="00F83E37" w:rsidP="0033766B">
          <w:pPr>
            <w:pStyle w:val="A56BF7DEF8F747B08988AB7E27179B0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45B1D3847D458691E18D6162715A6D">
    <w:name w:val="F445B1D3847D458691E18D6162715A6D"/>
    <w:rsid w:val="0033766B"/>
  </w:style>
  <w:style w:type="character" w:styleId="PlaceholderText">
    <w:name w:val="Placeholder Text"/>
    <w:basedOn w:val="DefaultParagraphFont"/>
    <w:uiPriority w:val="99"/>
    <w:semiHidden/>
    <w:rsid w:val="0033766B"/>
    <w:rPr>
      <w:noProof w:val="0"/>
      <w:color w:val="808080"/>
    </w:rPr>
  </w:style>
  <w:style w:type="paragraph" w:customStyle="1" w:styleId="8A4F97C4F0F7423F87189715EDF83DFF">
    <w:name w:val="8A4F97C4F0F7423F87189715EDF83DFF"/>
    <w:rsid w:val="0033766B"/>
  </w:style>
  <w:style w:type="paragraph" w:customStyle="1" w:styleId="9F00949CE2464F1EBCBBD51414959E8A">
    <w:name w:val="9F00949CE2464F1EBCBBD51414959E8A"/>
    <w:rsid w:val="0033766B"/>
  </w:style>
  <w:style w:type="paragraph" w:customStyle="1" w:styleId="6BFC6CF450F34A43BA6C069F0BD9CC66">
    <w:name w:val="6BFC6CF450F34A43BA6C069F0BD9CC66"/>
    <w:rsid w:val="0033766B"/>
  </w:style>
  <w:style w:type="paragraph" w:customStyle="1" w:styleId="AA6C1AB5F7464C21AA15B3B9553067CA">
    <w:name w:val="AA6C1AB5F7464C21AA15B3B9553067CA"/>
    <w:rsid w:val="0033766B"/>
  </w:style>
  <w:style w:type="paragraph" w:customStyle="1" w:styleId="4DBD2E94276741BAB8280F258C2634E7">
    <w:name w:val="4DBD2E94276741BAB8280F258C2634E7"/>
    <w:rsid w:val="0033766B"/>
  </w:style>
  <w:style w:type="paragraph" w:customStyle="1" w:styleId="65B35753477742258F0D673F3001A8DF">
    <w:name w:val="65B35753477742258F0D673F3001A8DF"/>
    <w:rsid w:val="0033766B"/>
  </w:style>
  <w:style w:type="paragraph" w:customStyle="1" w:styleId="027F411F5DB84A5A913E431E712CED81">
    <w:name w:val="027F411F5DB84A5A913E431E712CED81"/>
    <w:rsid w:val="0033766B"/>
  </w:style>
  <w:style w:type="paragraph" w:customStyle="1" w:styleId="8235273DB91241C9A704880AA19FA627">
    <w:name w:val="8235273DB91241C9A704880AA19FA627"/>
    <w:rsid w:val="0033766B"/>
  </w:style>
  <w:style w:type="paragraph" w:customStyle="1" w:styleId="B5F0968C391943E1A4AF4F2572599AFA">
    <w:name w:val="B5F0968C391943E1A4AF4F2572599AFA"/>
    <w:rsid w:val="0033766B"/>
  </w:style>
  <w:style w:type="paragraph" w:customStyle="1" w:styleId="A56BF7DEF8F747B08988AB7E27179B0A">
    <w:name w:val="A56BF7DEF8F747B08988AB7E27179B0A"/>
    <w:rsid w:val="0033766B"/>
  </w:style>
  <w:style w:type="paragraph" w:customStyle="1" w:styleId="4DBD2E94276741BAB8280F258C2634E71">
    <w:name w:val="4DBD2E94276741BAB8280F258C2634E71"/>
    <w:rsid w:val="003376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F0968C391943E1A4AF4F2572599AFA1">
    <w:name w:val="B5F0968C391943E1A4AF4F2572599AFA1"/>
    <w:rsid w:val="003376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6E0FEB923B472DB6E64A36168E3BDE">
    <w:name w:val="C96E0FEB923B472DB6E64A36168E3BDE"/>
    <w:rsid w:val="0033766B"/>
  </w:style>
  <w:style w:type="paragraph" w:customStyle="1" w:styleId="C9E0C7CDDFF84D20989EC9A0E0BD677E">
    <w:name w:val="C9E0C7CDDFF84D20989EC9A0E0BD677E"/>
    <w:rsid w:val="0033766B"/>
  </w:style>
  <w:style w:type="paragraph" w:customStyle="1" w:styleId="D0401CA0026A41959A8DA428255B7455">
    <w:name w:val="D0401CA0026A41959A8DA428255B7455"/>
    <w:rsid w:val="0033766B"/>
  </w:style>
  <w:style w:type="paragraph" w:customStyle="1" w:styleId="FB2A7D326D664376B6E0D9B654BF6EF2">
    <w:name w:val="FB2A7D326D664376B6E0D9B654BF6EF2"/>
    <w:rsid w:val="0033766B"/>
  </w:style>
  <w:style w:type="paragraph" w:customStyle="1" w:styleId="D531F70D582F48628592BE6D84FB5E49">
    <w:name w:val="D531F70D582F48628592BE6D84FB5E49"/>
    <w:rsid w:val="0033766B"/>
  </w:style>
  <w:style w:type="paragraph" w:customStyle="1" w:styleId="76DF7D9C197143B7ADF9EFF41E54DD70">
    <w:name w:val="76DF7D9C197143B7ADF9EFF41E54DD70"/>
    <w:rsid w:val="0033766B"/>
  </w:style>
  <w:style w:type="paragraph" w:customStyle="1" w:styleId="859E1CFAD76444158C72B24954962B18">
    <w:name w:val="859E1CFAD76444158C72B24954962B18"/>
    <w:rsid w:val="0033766B"/>
  </w:style>
  <w:style w:type="paragraph" w:customStyle="1" w:styleId="A8315529E30F492F931E28A4464B6B8D">
    <w:name w:val="A8315529E30F492F931E28A4464B6B8D"/>
    <w:rsid w:val="0033766B"/>
  </w:style>
  <w:style w:type="paragraph" w:customStyle="1" w:styleId="FD2F186704D1469C83A7A7126C9E46C2">
    <w:name w:val="FD2F186704D1469C83A7A7126C9E46C2"/>
    <w:rsid w:val="0033766B"/>
  </w:style>
  <w:style w:type="paragraph" w:customStyle="1" w:styleId="B0B8A948337D4A02812A6373DF7AA0D1">
    <w:name w:val="B0B8A948337D4A02812A6373DF7AA0D1"/>
    <w:rsid w:val="0033766B"/>
  </w:style>
  <w:style w:type="paragraph" w:customStyle="1" w:styleId="2E0428CF6955456CB9CD39C95B0111CC">
    <w:name w:val="2E0428CF6955456CB9CD39C95B0111CC"/>
    <w:rsid w:val="0033766B"/>
  </w:style>
  <w:style w:type="paragraph" w:customStyle="1" w:styleId="99538BD0A7634B438F8BCB8EB17ED6F7">
    <w:name w:val="99538BD0A7634B438F8BCB8EB17ED6F7"/>
    <w:rsid w:val="0033766B"/>
  </w:style>
  <w:style w:type="paragraph" w:customStyle="1" w:styleId="350B40D0138944B69DEDBDA047666977">
    <w:name w:val="350B40D0138944B69DEDBDA047666977"/>
    <w:rsid w:val="0033766B"/>
  </w:style>
  <w:style w:type="paragraph" w:customStyle="1" w:styleId="5672A564FB8B42B0B23955C6C7F7D488">
    <w:name w:val="5672A564FB8B42B0B23955C6C7F7D488"/>
    <w:rsid w:val="0033766B"/>
  </w:style>
  <w:style w:type="paragraph" w:customStyle="1" w:styleId="93F6CBC1837748F49DAC511CDBE4692C">
    <w:name w:val="93F6CBC1837748F49DAC511CDBE4692C"/>
    <w:rsid w:val="0033766B"/>
  </w:style>
  <w:style w:type="paragraph" w:customStyle="1" w:styleId="6359BB03270145DC86C0EADA61E055C2">
    <w:name w:val="6359BB03270145DC86C0EADA61E055C2"/>
    <w:rsid w:val="003376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2021-05-27</HeaderDate>
    <Office/>
    <Dnr>S2022/00466</Dnr>
    <ParagrafNr/>
    <DocumentTitle/>
    <VisitingAddress/>
    <Extra1/>
    <Extra2/>
    <Extra3>Maj Karlsson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72136957-6d31-4bf1-a5c9-c903cb4a3877</RD_Svarsid>
  </documentManagement>
</p:properties>
</file>

<file path=customXml/itemProps1.xml><?xml version="1.0" encoding="utf-8"?>
<ds:datastoreItem xmlns:ds="http://schemas.openxmlformats.org/officeDocument/2006/customXml" ds:itemID="{B9A853CA-BD68-4950-8424-9D41C80A316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B0B8303-0717-4D82-AF77-B8F897EF2CA9}"/>
</file>

<file path=customXml/itemProps4.xml><?xml version="1.0" encoding="utf-8"?>
<ds:datastoreItem xmlns:ds="http://schemas.openxmlformats.org/officeDocument/2006/customXml" ds:itemID="{8E37A945-0BDA-48CE-863D-D1031D75D161}"/>
</file>

<file path=customXml/itemProps5.xml><?xml version="1.0" encoding="utf-8"?>
<ds:datastoreItem xmlns:ds="http://schemas.openxmlformats.org/officeDocument/2006/customXml" ds:itemID="{A406F225-26D3-4199-8528-F0FE42F168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252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823.docx</dc:title>
  <cp:revision>3</cp:revision>
  <dcterms:created xsi:type="dcterms:W3CDTF">2022-01-25T15:03:00Z</dcterms:created>
  <dcterms:modified xsi:type="dcterms:W3CDTF">2022-01-26T09:37:00Z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S2022/00466 </vt:lpwstr>
  </property>
  <property fmtid="{D5CDD505-2E9C-101B-9397-08002B2CF9AE}" pid="7" name="RKAktivitetskategori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add6fd77-da5d-41e4-a142-d17e376436ee</vt:lpwstr>
  </property>
</Properties>
</file>