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24" w:rsidRDefault="00627524" w:rsidP="00DA0661">
      <w:pPr>
        <w:pStyle w:val="Rubrik"/>
      </w:pPr>
      <w:bookmarkStart w:id="0" w:name="Start"/>
      <w:bookmarkEnd w:id="0"/>
      <w:r>
        <w:t>Svar på fråga 20</w:t>
      </w:r>
      <w:r w:rsidR="001C4A8E">
        <w:t>17</w:t>
      </w:r>
      <w:r>
        <w:t>/</w:t>
      </w:r>
      <w:r w:rsidR="001C4A8E">
        <w:t>18</w:t>
      </w:r>
      <w:r>
        <w:t>:</w:t>
      </w:r>
      <w:r w:rsidR="001C4A8E">
        <w:t>455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9AC07AF28E0476A8911E99578ED9E19"/>
          </w:placeholder>
          <w:dataBinding w:prefixMappings="xmlns:ns0='http://lp/documentinfo/RK' " w:xpath="/ns0:DocumentInfo[1]/ns0:BaseInfo[1]/ns0:Extra3[1]" w:storeItemID="{F0E1AACE-11F1-47F9-ADEB-A16FEC38150C}"/>
          <w:text/>
        </w:sdtPr>
        <w:sdtEndPr/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96053EE704C4E38AF5376A62303029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Omfattning av BK4-regelverk</w:t>
      </w:r>
    </w:p>
    <w:p w:rsidR="00627524" w:rsidRDefault="0073404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B052058B5FE42F6B7D8AC8C85374FA3"/>
          </w:placeholder>
          <w:dataBinding w:prefixMappings="xmlns:ns0='http://lp/documentinfo/RK' " w:xpath="/ns0:DocumentInfo[1]/ns0:BaseInfo[1]/ns0:Extra3[1]" w:storeItemID="{F0E1AACE-11F1-47F9-ADEB-A16FEC38150C}"/>
          <w:text/>
        </w:sdtPr>
        <w:sdtEndPr/>
        <w:sdtContent>
          <w:r w:rsidR="00627524">
            <w:t>Anders Åkesson</w:t>
          </w:r>
        </w:sdtContent>
      </w:sdt>
      <w:r w:rsidR="00627524">
        <w:t xml:space="preserve"> har frågat mig</w:t>
      </w:r>
      <w:r w:rsidR="001C4A8E">
        <w:t xml:space="preserve"> om när, och på vilket sätt, kommer anvisningar gällande BK4-vägar i hela landet att presenteras. </w:t>
      </w:r>
    </w:p>
    <w:p w:rsidR="00C465E6" w:rsidRDefault="001C4A8E" w:rsidP="001C4A8E">
      <w:pPr>
        <w:pStyle w:val="Brdtext"/>
      </w:pPr>
      <w:r>
        <w:t xml:space="preserve">Låt mig börja med att framhålla att regeringen vill främja en överflyttning av godstransporter från väg till järnväg, det var också utgångspunkten i den proposition regeringen la fram. Effektiva och klimatsmarta transporter är en viktig del i regeringens samhällsbygge. Just nu arbetar regeringen med att ta fram en nationell godsstrategi som kommer presenteras under första halvåret 2018. </w:t>
      </w:r>
    </w:p>
    <w:p w:rsidR="008C62A2" w:rsidRDefault="001C4A8E" w:rsidP="00C465E6">
      <w:pPr>
        <w:pStyle w:val="Brdtext"/>
      </w:pPr>
      <w:r>
        <w:t xml:space="preserve">Det är min förhoppning att </w:t>
      </w:r>
      <w:r w:rsidR="00C465E6">
        <w:t xml:space="preserve">den nya bärighetsklassen, </w:t>
      </w:r>
      <w:r>
        <w:t>BK4</w:t>
      </w:r>
      <w:r w:rsidR="00C465E6">
        <w:t>,</w:t>
      </w:r>
      <w:r>
        <w:t xml:space="preserve"> kommer att bidra till ökad konkurrenskraft hos det svenska näringslivet och till att transporternas miljöpåverkan minskar. </w:t>
      </w:r>
      <w:r w:rsidR="008C62A2" w:rsidRPr="008C62A2">
        <w:t xml:space="preserve">I Regeringskansliet bereds nu nödvändiga förordningsändringar som </w:t>
      </w:r>
      <w:r w:rsidR="008C62A2">
        <w:t xml:space="preserve">en följd av riksdagens beslut. </w:t>
      </w:r>
      <w:r w:rsidR="008C62A2" w:rsidRPr="008C62A2">
        <w:t>De</w:t>
      </w:r>
      <w:r w:rsidR="008C62A2">
        <w:t xml:space="preserve">t handlar </w:t>
      </w:r>
      <w:r w:rsidR="008C62A2" w:rsidRPr="008C62A2">
        <w:t xml:space="preserve">bl.a. </w:t>
      </w:r>
      <w:r w:rsidR="008C62A2">
        <w:t xml:space="preserve">om </w:t>
      </w:r>
      <w:r w:rsidR="008C62A2" w:rsidRPr="008C62A2">
        <w:t xml:space="preserve">bestämmelser som reglerar vad </w:t>
      </w:r>
      <w:r w:rsidR="008C62A2">
        <w:t>BK</w:t>
      </w:r>
      <w:r w:rsidR="008C62A2" w:rsidRPr="008C62A2">
        <w:t xml:space="preserve">4 är och vilka regler som ska gälla för fordon som ska färdas på vägar som tillhör </w:t>
      </w:r>
      <w:r w:rsidR="008C62A2">
        <w:t>BK</w:t>
      </w:r>
      <w:r w:rsidR="008C62A2" w:rsidRPr="008C62A2">
        <w:t>4.</w:t>
      </w:r>
      <w:r w:rsidR="008C62A2">
        <w:t xml:space="preserve"> Jag räknar med att regeringen ska kunna fatta beslut om förordningsändringarna en bit in på det nya året.</w:t>
      </w:r>
    </w:p>
    <w:p w:rsidR="00C465E6" w:rsidRDefault="001C4A8E" w:rsidP="00C465E6">
      <w:pPr>
        <w:pStyle w:val="Brdtext"/>
      </w:pPr>
      <w:r>
        <w:t>När det gäller vilka statliga vägar som ska tillhöra BK4 så är det Trafikverket som fattar beslut med stöd av trafikförordningen.</w:t>
      </w:r>
      <w:r w:rsidR="00C465E6">
        <w:t xml:space="preserve"> Enligt den information jag fått avser </w:t>
      </w:r>
      <w:r w:rsidR="008C62A2">
        <w:t xml:space="preserve">Trafikverket </w:t>
      </w:r>
      <w:r w:rsidR="00C465E6">
        <w:t xml:space="preserve">remittera förslag till föreskrifter som anger vilka vägar som inledningsvis kommer att </w:t>
      </w:r>
      <w:r w:rsidR="008C62A2">
        <w:t>tillhöra</w:t>
      </w:r>
      <w:r w:rsidR="00C465E6">
        <w:t xml:space="preserve"> BK4 </w:t>
      </w:r>
      <w:r w:rsidR="008C62A2">
        <w:t xml:space="preserve">direkt </w:t>
      </w:r>
      <w:r w:rsidR="00C465E6">
        <w:t xml:space="preserve">efter att regeringen fattat beslut om </w:t>
      </w:r>
      <w:r w:rsidR="007771D4">
        <w:t>nödvändiga</w:t>
      </w:r>
      <w:r w:rsidR="00C465E6">
        <w:t xml:space="preserve"> förordningsändringar. </w:t>
      </w:r>
    </w:p>
    <w:p w:rsidR="00627524" w:rsidRDefault="006275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9FA9545245442D87AD2B20553497B8"/>
          </w:placeholder>
          <w:dataBinding w:prefixMappings="xmlns:ns0='http://lp/documentinfo/RK' " w:xpath="/ns0:DocumentInfo[1]/ns0:BaseInfo[1]/ns0:HeaderDate[1]" w:storeItemID="{F0E1AACE-11F1-47F9-ADEB-A16FEC38150C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4A8E">
            <w:t>20 december 2017</w:t>
          </w:r>
        </w:sdtContent>
      </w:sdt>
    </w:p>
    <w:p w:rsidR="00627524" w:rsidRDefault="00627524" w:rsidP="004E7A8F">
      <w:pPr>
        <w:pStyle w:val="Brdtextutanavstnd"/>
      </w:pPr>
    </w:p>
    <w:p w:rsidR="00627524" w:rsidRDefault="00627524" w:rsidP="004E7A8F">
      <w:pPr>
        <w:pStyle w:val="Brdtextutanavstnd"/>
      </w:pPr>
    </w:p>
    <w:p w:rsidR="00627524" w:rsidRDefault="00627524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16B1CE88F9643349DB4B03DEF8C8997"/>
        </w:placeholder>
        <w:dataBinding w:prefixMappings="xmlns:ns0='http://lp/documentinfo/RK' " w:xpath="/ns0:DocumentInfo[1]/ns0:BaseInfo[1]/ns0:TopSender[1]" w:storeItemID="{F0E1AACE-11F1-47F9-ADEB-A16FEC38150C}"/>
        <w:comboBox w:lastValue="Tomas Eneroth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Anna Johansson" w:value="Infrastrukturministern"/>
        </w:comboBox>
      </w:sdtPr>
      <w:sdtEndPr/>
      <w:sdtContent>
        <w:p w:rsidR="00627524" w:rsidRDefault="00627524" w:rsidP="00422A41">
          <w:pPr>
            <w:pStyle w:val="Brdtext"/>
          </w:pPr>
          <w:r>
            <w:t>Tomas Eneroth</w:t>
          </w:r>
        </w:p>
      </w:sdtContent>
    </w:sdt>
    <w:p w:rsidR="00627524" w:rsidRPr="00DB48AB" w:rsidRDefault="00627524" w:rsidP="00DB48AB">
      <w:pPr>
        <w:pStyle w:val="Brdtext"/>
      </w:pPr>
    </w:p>
    <w:sectPr w:rsidR="00627524" w:rsidRPr="00DB48AB" w:rsidSect="00627524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4F" w:rsidRDefault="0073404F" w:rsidP="00A87A54">
      <w:pPr>
        <w:spacing w:after="0" w:line="240" w:lineRule="auto"/>
      </w:pPr>
      <w:r>
        <w:separator/>
      </w:r>
    </w:p>
  </w:endnote>
  <w:endnote w:type="continuationSeparator" w:id="0">
    <w:p w:rsidR="0073404F" w:rsidRDefault="007340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A0C7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A0C7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4F" w:rsidRDefault="0073404F" w:rsidP="00A87A54">
      <w:pPr>
        <w:spacing w:after="0" w:line="240" w:lineRule="auto"/>
      </w:pPr>
      <w:r>
        <w:separator/>
      </w:r>
    </w:p>
  </w:footnote>
  <w:footnote w:type="continuationSeparator" w:id="0">
    <w:p w:rsidR="0073404F" w:rsidRDefault="007340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7524" w:rsidTr="00C93EBA">
      <w:trPr>
        <w:trHeight w:val="227"/>
      </w:trPr>
      <w:tc>
        <w:tcPr>
          <w:tcW w:w="5534" w:type="dxa"/>
        </w:tcPr>
        <w:p w:rsidR="00627524" w:rsidRPr="007D73AB" w:rsidRDefault="00627524">
          <w:pPr>
            <w:pStyle w:val="Sidhuvud"/>
          </w:pPr>
        </w:p>
      </w:tc>
      <w:tc>
        <w:tcPr>
          <w:tcW w:w="3170" w:type="dxa"/>
          <w:vAlign w:val="bottom"/>
        </w:tcPr>
        <w:p w:rsidR="00627524" w:rsidRPr="007D73AB" w:rsidRDefault="00627524" w:rsidP="00340DE0">
          <w:pPr>
            <w:pStyle w:val="Sidhuvud"/>
          </w:pPr>
        </w:p>
      </w:tc>
      <w:tc>
        <w:tcPr>
          <w:tcW w:w="1134" w:type="dxa"/>
        </w:tcPr>
        <w:p w:rsidR="00627524" w:rsidRDefault="00627524" w:rsidP="005A703A">
          <w:pPr>
            <w:pStyle w:val="Sidhuvud"/>
          </w:pPr>
        </w:p>
      </w:tc>
    </w:tr>
    <w:tr w:rsidR="00627524" w:rsidTr="00C93EBA">
      <w:trPr>
        <w:trHeight w:val="1928"/>
      </w:trPr>
      <w:tc>
        <w:tcPr>
          <w:tcW w:w="5534" w:type="dxa"/>
        </w:tcPr>
        <w:p w:rsidR="00627524" w:rsidRPr="00340DE0" w:rsidRDefault="0062752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7524" w:rsidRPr="00710A6C" w:rsidRDefault="00627524" w:rsidP="00EE3C0F">
          <w:pPr>
            <w:pStyle w:val="Sidhuvud"/>
            <w:rPr>
              <w:b/>
            </w:rPr>
          </w:pPr>
        </w:p>
        <w:p w:rsidR="00627524" w:rsidRDefault="00627524" w:rsidP="00EE3C0F">
          <w:pPr>
            <w:pStyle w:val="Sidhuvud"/>
          </w:pPr>
        </w:p>
        <w:p w:rsidR="00627524" w:rsidRDefault="00627524" w:rsidP="00EE3C0F">
          <w:pPr>
            <w:pStyle w:val="Sidhuvud"/>
          </w:pPr>
        </w:p>
        <w:p w:rsidR="00627524" w:rsidRDefault="006275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C4BBAEA2A043179C657383041F7460"/>
            </w:placeholder>
            <w:dataBinding w:prefixMappings="xmlns:ns0='http://lp/documentinfo/RK' " w:xpath="/ns0:DocumentInfo[1]/ns0:BaseInfo[1]/ns0:Dnr[1]" w:storeItemID="{F0E1AACE-11F1-47F9-ADEB-A16FEC38150C}"/>
            <w:text/>
          </w:sdtPr>
          <w:sdtEndPr/>
          <w:sdtContent>
            <w:p w:rsidR="00627524" w:rsidRDefault="001C4A8E" w:rsidP="00EE3C0F">
              <w:pPr>
                <w:pStyle w:val="Sidhuvud"/>
              </w:pPr>
              <w:r w:rsidRPr="001C4A8E">
                <w:t>N2017/ 07529/MRT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CB193DF51D4E28A642FF5821A8DB51"/>
            </w:placeholder>
            <w:showingPlcHdr/>
            <w:dataBinding w:prefixMappings="xmlns:ns0='http://lp/documentinfo/RK' " w:xpath="/ns0:DocumentInfo[1]/ns0:BaseInfo[1]/ns0:DocNumber[1]" w:storeItemID="{F0E1AACE-11F1-47F9-ADEB-A16FEC38150C}"/>
            <w:text/>
          </w:sdtPr>
          <w:sdtEndPr/>
          <w:sdtContent>
            <w:p w:rsidR="00627524" w:rsidRDefault="006275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27524" w:rsidRDefault="00627524" w:rsidP="00EE3C0F">
          <w:pPr>
            <w:pStyle w:val="Sidhuvud"/>
          </w:pPr>
        </w:p>
      </w:tc>
      <w:tc>
        <w:tcPr>
          <w:tcW w:w="1134" w:type="dxa"/>
        </w:tcPr>
        <w:p w:rsidR="00627524" w:rsidRDefault="00627524" w:rsidP="0094502D">
          <w:pPr>
            <w:pStyle w:val="Sidhuvud"/>
          </w:pPr>
        </w:p>
        <w:p w:rsidR="00627524" w:rsidRPr="0094502D" w:rsidRDefault="00627524" w:rsidP="00EC71A6">
          <w:pPr>
            <w:pStyle w:val="Sidhuvud"/>
          </w:pPr>
        </w:p>
      </w:tc>
    </w:tr>
    <w:tr w:rsidR="0062752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A24983B3D64076B5D32D610CDF50A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627524" w:rsidRPr="00627524" w:rsidRDefault="00627524" w:rsidP="00340DE0">
              <w:pPr>
                <w:pStyle w:val="Sidhuvud"/>
                <w:rPr>
                  <w:b/>
                </w:rPr>
              </w:pPr>
              <w:r w:rsidRPr="00627524">
                <w:rPr>
                  <w:b/>
                </w:rPr>
                <w:t>Näringsdepartementet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419E3A3C334B518075010A20698C0E"/>
          </w:placeholder>
          <w:dataBinding w:prefixMappings="xmlns:ns0='http://lp/documentinfo/RK' " w:xpath="/ns0:DocumentInfo[1]/ns0:BaseInfo[1]/ns0:Recipient[1]" w:storeItemID="{F0E1AACE-11F1-47F9-ADEB-A16FEC38150C}"/>
          <w:text w:multiLine="1"/>
        </w:sdtPr>
        <w:sdtEndPr/>
        <w:sdtContent>
          <w:tc>
            <w:tcPr>
              <w:tcW w:w="3170" w:type="dxa"/>
            </w:tcPr>
            <w:p w:rsidR="00627524" w:rsidRDefault="006275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7524" w:rsidRDefault="0062752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4A8E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2752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0C7E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404F"/>
    <w:rsid w:val="00743E09"/>
    <w:rsid w:val="00744FCC"/>
    <w:rsid w:val="00750C93"/>
    <w:rsid w:val="00754E24"/>
    <w:rsid w:val="00757B3B"/>
    <w:rsid w:val="00773075"/>
    <w:rsid w:val="00773F36"/>
    <w:rsid w:val="00776254"/>
    <w:rsid w:val="007771D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2A2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65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27FB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379786-7D5D-4D6C-936E-9587E463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4BBAEA2A043179C657383041F7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1C955-004A-4984-B2DD-003521E7B5C5}"/>
      </w:docPartPr>
      <w:docPartBody>
        <w:p w:rsidR="00276411" w:rsidRDefault="00C95B76" w:rsidP="00C95B76">
          <w:pPr>
            <w:pStyle w:val="EBC4BBAEA2A043179C657383041F74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CB193DF51D4E28A642FF5821A8D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9B14B-8013-434D-9EC1-EF9DF2C78B96}"/>
      </w:docPartPr>
      <w:docPartBody>
        <w:p w:rsidR="00276411" w:rsidRDefault="00C95B76" w:rsidP="00C95B76">
          <w:pPr>
            <w:pStyle w:val="E7CB193DF51D4E28A642FF5821A8D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24983B3D64076B5D32D610CDF5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514C7-63E8-441C-B0DF-B7DA9D722F6F}"/>
      </w:docPartPr>
      <w:docPartBody>
        <w:p w:rsidR="00276411" w:rsidRDefault="00C95B76" w:rsidP="00C95B76">
          <w:pPr>
            <w:pStyle w:val="06A24983B3D64076B5D32D610CDF50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419E3A3C334B518075010A20698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05657-507B-4F43-9C36-2E8E23055A81}"/>
      </w:docPartPr>
      <w:docPartBody>
        <w:p w:rsidR="00276411" w:rsidRDefault="00C95B76" w:rsidP="00C95B76">
          <w:pPr>
            <w:pStyle w:val="53419E3A3C334B518075010A20698C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AC07AF28E0476A8911E99578ED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E450D-0DAF-4F3E-89A4-DB5C4944C79F}"/>
      </w:docPartPr>
      <w:docPartBody>
        <w:p w:rsidR="00276411" w:rsidRDefault="00C95B76" w:rsidP="00C95B76">
          <w:pPr>
            <w:pStyle w:val="39AC07AF28E0476A8911E99578ED9E1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96053EE704C4E38AF5376A623030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E72BE-7CFB-4BA2-B760-6E87433BE539}"/>
      </w:docPartPr>
      <w:docPartBody>
        <w:p w:rsidR="00276411" w:rsidRDefault="00C95B76" w:rsidP="00C95B76">
          <w:pPr>
            <w:pStyle w:val="E96053EE704C4E38AF5376A62303029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B052058B5FE42F6B7D8AC8C85374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6D2C7-F590-4870-A5A5-3395A04E30CA}"/>
      </w:docPartPr>
      <w:docPartBody>
        <w:p w:rsidR="00276411" w:rsidRDefault="00C95B76" w:rsidP="00C95B76">
          <w:pPr>
            <w:pStyle w:val="1B052058B5FE42F6B7D8AC8C85374FA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9FA9545245442D87AD2B2055349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3232F-580A-475B-BD37-D1EA6A6A150A}"/>
      </w:docPartPr>
      <w:docPartBody>
        <w:p w:rsidR="00276411" w:rsidRDefault="00C95B76" w:rsidP="00C95B76">
          <w:pPr>
            <w:pStyle w:val="D69FA9545245442D87AD2B20553497B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16B1CE88F9643349DB4B03DEF8C8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9760B-A08E-4A50-BDCE-A00DBC3168F1}"/>
      </w:docPartPr>
      <w:docPartBody>
        <w:p w:rsidR="00276411" w:rsidRDefault="00C95B76" w:rsidP="00C95B76">
          <w:pPr>
            <w:pStyle w:val="C16B1CE88F9643349DB4B03DEF8C899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76"/>
    <w:rsid w:val="00276411"/>
    <w:rsid w:val="00C95B76"/>
    <w:rsid w:val="00D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46F37C1E24468FA2A4CC6FBED55EE9">
    <w:name w:val="4246F37C1E24468FA2A4CC6FBED55EE9"/>
    <w:rsid w:val="00C95B76"/>
  </w:style>
  <w:style w:type="character" w:styleId="Platshllartext">
    <w:name w:val="Placeholder Text"/>
    <w:basedOn w:val="Standardstycketeckensnitt"/>
    <w:uiPriority w:val="99"/>
    <w:semiHidden/>
    <w:rsid w:val="00C95B76"/>
    <w:rPr>
      <w:noProof w:val="0"/>
      <w:color w:val="808080"/>
    </w:rPr>
  </w:style>
  <w:style w:type="paragraph" w:customStyle="1" w:styleId="7952C2FE1330432BB88D24E1C3A8A4AD">
    <w:name w:val="7952C2FE1330432BB88D24E1C3A8A4AD"/>
    <w:rsid w:val="00C95B76"/>
  </w:style>
  <w:style w:type="paragraph" w:customStyle="1" w:styleId="2E04A67D9D9947438B2B8A74B2D3419D">
    <w:name w:val="2E04A67D9D9947438B2B8A74B2D3419D"/>
    <w:rsid w:val="00C95B76"/>
  </w:style>
  <w:style w:type="paragraph" w:customStyle="1" w:styleId="5F853A92F2F04A6DAC65CFA9ED71A204">
    <w:name w:val="5F853A92F2F04A6DAC65CFA9ED71A204"/>
    <w:rsid w:val="00C95B76"/>
  </w:style>
  <w:style w:type="paragraph" w:customStyle="1" w:styleId="EBC4BBAEA2A043179C657383041F7460">
    <w:name w:val="EBC4BBAEA2A043179C657383041F7460"/>
    <w:rsid w:val="00C95B76"/>
  </w:style>
  <w:style w:type="paragraph" w:customStyle="1" w:styleId="E7CB193DF51D4E28A642FF5821A8DB51">
    <w:name w:val="E7CB193DF51D4E28A642FF5821A8DB51"/>
    <w:rsid w:val="00C95B76"/>
  </w:style>
  <w:style w:type="paragraph" w:customStyle="1" w:styleId="42D9150972EE4E09838842DA2E5702EA">
    <w:name w:val="42D9150972EE4E09838842DA2E5702EA"/>
    <w:rsid w:val="00C95B76"/>
  </w:style>
  <w:style w:type="paragraph" w:customStyle="1" w:styleId="254F29F7CC784899A496605F67096F19">
    <w:name w:val="254F29F7CC784899A496605F67096F19"/>
    <w:rsid w:val="00C95B76"/>
  </w:style>
  <w:style w:type="paragraph" w:customStyle="1" w:styleId="8AB3709E79B44E9C95495DD4D62EB8D8">
    <w:name w:val="8AB3709E79B44E9C95495DD4D62EB8D8"/>
    <w:rsid w:val="00C95B76"/>
  </w:style>
  <w:style w:type="paragraph" w:customStyle="1" w:styleId="06A24983B3D64076B5D32D610CDF50A5">
    <w:name w:val="06A24983B3D64076B5D32D610CDF50A5"/>
    <w:rsid w:val="00C95B76"/>
  </w:style>
  <w:style w:type="paragraph" w:customStyle="1" w:styleId="53419E3A3C334B518075010A20698C0E">
    <w:name w:val="53419E3A3C334B518075010A20698C0E"/>
    <w:rsid w:val="00C95B76"/>
  </w:style>
  <w:style w:type="paragraph" w:customStyle="1" w:styleId="39AC07AF28E0476A8911E99578ED9E19">
    <w:name w:val="39AC07AF28E0476A8911E99578ED9E19"/>
    <w:rsid w:val="00C95B76"/>
  </w:style>
  <w:style w:type="paragraph" w:customStyle="1" w:styleId="E96053EE704C4E38AF5376A62303029C">
    <w:name w:val="E96053EE704C4E38AF5376A62303029C"/>
    <w:rsid w:val="00C95B76"/>
  </w:style>
  <w:style w:type="paragraph" w:customStyle="1" w:styleId="B95D663FDB9148858A5E019A0849096C">
    <w:name w:val="B95D663FDB9148858A5E019A0849096C"/>
    <w:rsid w:val="00C95B76"/>
  </w:style>
  <w:style w:type="paragraph" w:customStyle="1" w:styleId="D848A7E849BE40C5BCF0BB1CEA91D5A3">
    <w:name w:val="D848A7E849BE40C5BCF0BB1CEA91D5A3"/>
    <w:rsid w:val="00C95B76"/>
  </w:style>
  <w:style w:type="paragraph" w:customStyle="1" w:styleId="1B052058B5FE42F6B7D8AC8C85374FA3">
    <w:name w:val="1B052058B5FE42F6B7D8AC8C85374FA3"/>
    <w:rsid w:val="00C95B76"/>
  </w:style>
  <w:style w:type="paragraph" w:customStyle="1" w:styleId="D69FA9545245442D87AD2B20553497B8">
    <w:name w:val="D69FA9545245442D87AD2B20553497B8"/>
    <w:rsid w:val="00C95B76"/>
  </w:style>
  <w:style w:type="paragraph" w:customStyle="1" w:styleId="C16B1CE88F9643349DB4B03DEF8C8997">
    <w:name w:val="C16B1CE88F9643349DB4B03DEF8C8997"/>
    <w:rsid w:val="00C95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d98d4cb1-0df6-4bcf-b462-2be11b325f99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2017-12-20T00:00:00</HeaderDate>
    <Office/>
    <Dnr>N2017/ 07529/MRT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322D4-E30C-4FD5-B782-6659727D2F41}"/>
</file>

<file path=customXml/itemProps2.xml><?xml version="1.0" encoding="utf-8"?>
<ds:datastoreItem xmlns:ds="http://schemas.openxmlformats.org/officeDocument/2006/customXml" ds:itemID="{318C83DE-1DFC-4D4F-AC0B-7E22159D5C05}"/>
</file>

<file path=customXml/itemProps3.xml><?xml version="1.0" encoding="utf-8"?>
<ds:datastoreItem xmlns:ds="http://schemas.openxmlformats.org/officeDocument/2006/customXml" ds:itemID="{A15A784A-13B8-4F9F-BDF0-C8A14CEF895B}"/>
</file>

<file path=customXml/itemProps4.xml><?xml version="1.0" encoding="utf-8"?>
<ds:datastoreItem xmlns:ds="http://schemas.openxmlformats.org/officeDocument/2006/customXml" ds:itemID="{A15A784A-13B8-4F9F-BDF0-C8A14CEF895B}"/>
</file>

<file path=customXml/itemProps5.xml><?xml version="1.0" encoding="utf-8"?>
<ds:datastoreItem xmlns:ds="http://schemas.openxmlformats.org/officeDocument/2006/customXml" ds:itemID="{F0E1AACE-11F1-47F9-ADEB-A16FEC38150C}"/>
</file>

<file path=customXml/itemProps6.xml><?xml version="1.0" encoding="utf-8"?>
<ds:datastoreItem xmlns:ds="http://schemas.openxmlformats.org/officeDocument/2006/customXml" ds:itemID="{CC39D5BF-E567-438C-BF8A-FF1AE587992D}"/>
</file>

<file path=customXml/itemProps7.xml><?xml version="1.0" encoding="utf-8"?>
<ds:datastoreItem xmlns:ds="http://schemas.openxmlformats.org/officeDocument/2006/customXml" ds:itemID="{BF2235F7-A969-4491-9AAF-7D01A8123E59}"/>
</file>

<file path=customXml/itemProps8.xml><?xml version="1.0" encoding="utf-8"?>
<ds:datastoreItem xmlns:ds="http://schemas.openxmlformats.org/officeDocument/2006/customXml" ds:itemID="{F4E54653-0F87-45DD-A892-1F1761707D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Marija Grekovska</cp:lastModifiedBy>
  <cp:revision>3</cp:revision>
  <dcterms:created xsi:type="dcterms:W3CDTF">2017-12-15T13:18:00Z</dcterms:created>
  <dcterms:modified xsi:type="dcterms:W3CDTF">2017-12-15T13:20:00Z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a2ee8fd7-a8d3-4a50-a6b2-57c1311fa59a</vt:lpwstr>
  </property>
  <property fmtid="{D5CDD505-2E9C-101B-9397-08002B2CF9AE}" pid="3" name="ContentTypeId">
    <vt:lpwstr>0x0101007DCF975C04D44161A4E6A1E30BEAF3560093B6C30A1794704D9AEDAE4402691088</vt:lpwstr>
  </property>
</Properties>
</file>