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1E565" w14:textId="34AFD358" w:rsidR="007E47B4" w:rsidRPr="00624CE6" w:rsidRDefault="000D100A" w:rsidP="00E263CD">
      <w:pPr>
        <w:pStyle w:val="Brdtext"/>
      </w:pPr>
      <w:r w:rsidRPr="005D2352">
        <w:rPr>
          <w:rStyle w:val="RubrikChar"/>
        </w:rPr>
        <w:t>Svar på fråga 20</w:t>
      </w:r>
      <w:r w:rsidR="00624CE6">
        <w:rPr>
          <w:rStyle w:val="RubrikChar"/>
        </w:rPr>
        <w:t>20</w:t>
      </w:r>
      <w:r w:rsidRPr="005D2352">
        <w:rPr>
          <w:rStyle w:val="RubrikChar"/>
        </w:rPr>
        <w:t>/</w:t>
      </w:r>
      <w:r w:rsidR="00E17EAB">
        <w:rPr>
          <w:rStyle w:val="RubrikChar"/>
        </w:rPr>
        <w:t>2</w:t>
      </w:r>
      <w:r w:rsidR="00624CE6">
        <w:rPr>
          <w:rStyle w:val="RubrikChar"/>
        </w:rPr>
        <w:t>1</w:t>
      </w:r>
      <w:r w:rsidRPr="005D2352">
        <w:rPr>
          <w:rStyle w:val="RubrikChar"/>
        </w:rPr>
        <w:t>:</w:t>
      </w:r>
      <w:r w:rsidR="00624CE6">
        <w:rPr>
          <w:rStyle w:val="RubrikChar"/>
        </w:rPr>
        <w:t xml:space="preserve">6 </w:t>
      </w:r>
      <w:r w:rsidR="00582B86" w:rsidRPr="005D2352">
        <w:rPr>
          <w:rStyle w:val="RubrikChar"/>
        </w:rPr>
        <w:t>av</w:t>
      </w:r>
      <w:r w:rsidR="006F6CD5" w:rsidRPr="005D2352">
        <w:rPr>
          <w:rStyle w:val="RubrikChar"/>
        </w:rPr>
        <w:t xml:space="preserve"> </w:t>
      </w:r>
      <w:r w:rsidR="00624CE6">
        <w:rPr>
          <w:rStyle w:val="RubrikChar"/>
        </w:rPr>
        <w:t>Sara Gille</w:t>
      </w:r>
      <w:r w:rsidR="006F6CD5" w:rsidRPr="005D2352">
        <w:rPr>
          <w:rStyle w:val="RubrikChar"/>
        </w:rPr>
        <w:t xml:space="preserve"> (</w:t>
      </w:r>
      <w:r w:rsidR="00E17EAB">
        <w:rPr>
          <w:rStyle w:val="RubrikChar"/>
        </w:rPr>
        <w:t>S</w:t>
      </w:r>
      <w:r w:rsidR="004C07E1">
        <w:rPr>
          <w:rStyle w:val="RubrikChar"/>
        </w:rPr>
        <w:t>D</w:t>
      </w:r>
      <w:r w:rsidR="00582B86" w:rsidRPr="005D2352">
        <w:rPr>
          <w:rStyle w:val="RubrikChar"/>
        </w:rPr>
        <w:t xml:space="preserve">) </w:t>
      </w:r>
      <w:r w:rsidR="00624CE6">
        <w:rPr>
          <w:rStyle w:val="RubrikChar"/>
        </w:rPr>
        <w:t>Tillväxt av släktbaserade kriminella nätverk</w:t>
      </w:r>
      <w:r w:rsidR="00582B86" w:rsidRPr="005D2352">
        <w:rPr>
          <w:rStyle w:val="RubrikChar"/>
        </w:rPr>
        <w:br/>
      </w:r>
      <w:r w:rsidR="005D2352">
        <w:br/>
      </w:r>
      <w:r w:rsidR="00624CE6" w:rsidRPr="00624CE6">
        <w:t xml:space="preserve">Sara Gille </w:t>
      </w:r>
      <w:r w:rsidR="00E17EAB" w:rsidRPr="00624CE6">
        <w:t xml:space="preserve">har frågat mig </w:t>
      </w:r>
      <w:r w:rsidR="00624CE6" w:rsidRPr="00624CE6">
        <w:t xml:space="preserve">på vilket sätt </w:t>
      </w:r>
      <w:r w:rsidR="00624CE6">
        <w:t xml:space="preserve">jag </w:t>
      </w:r>
      <w:r w:rsidR="00624CE6" w:rsidRPr="00624CE6">
        <w:t>avser att hantera ökningen av släktbaserade kriminella</w:t>
      </w:r>
      <w:r w:rsidR="00624CE6">
        <w:t xml:space="preserve"> </w:t>
      </w:r>
      <w:r w:rsidR="00624CE6" w:rsidRPr="00624CE6">
        <w:t>nätverk i Sverige.</w:t>
      </w:r>
    </w:p>
    <w:p w14:paraId="6431DE1F" w14:textId="0614E9F8" w:rsidR="00E263CD" w:rsidRDefault="00E263CD" w:rsidP="00E263CD">
      <w:pPr>
        <w:pStyle w:val="Brdtext"/>
        <w:rPr>
          <w:rFonts w:cs="Arial"/>
        </w:rPr>
      </w:pPr>
      <w:r>
        <w:rPr>
          <w:rFonts w:cs="Arial"/>
        </w:rPr>
        <w:t xml:space="preserve">Enligt Polismyndigheten finns det </w:t>
      </w:r>
      <w:r w:rsidRPr="00E263CD">
        <w:rPr>
          <w:rFonts w:cs="Arial"/>
        </w:rPr>
        <w:t xml:space="preserve">tre olika typer av </w:t>
      </w:r>
      <w:r>
        <w:rPr>
          <w:rFonts w:cs="Arial"/>
        </w:rPr>
        <w:t xml:space="preserve">kriminella </w:t>
      </w:r>
      <w:r w:rsidRPr="00E263CD">
        <w:rPr>
          <w:rFonts w:cs="Arial"/>
        </w:rPr>
        <w:t>nätverk</w:t>
      </w:r>
      <w:r>
        <w:rPr>
          <w:rFonts w:cs="Arial"/>
        </w:rPr>
        <w:t xml:space="preserve"> i Sverige</w:t>
      </w:r>
      <w:r w:rsidRPr="00E263CD">
        <w:rPr>
          <w:rFonts w:cs="Arial"/>
        </w:rPr>
        <w:t>. Det är löst sammansatta nä</w:t>
      </w:r>
      <w:r>
        <w:rPr>
          <w:rFonts w:cs="Arial"/>
        </w:rPr>
        <w:t>t</w:t>
      </w:r>
      <w:r w:rsidRPr="00E263CD">
        <w:rPr>
          <w:rFonts w:cs="Arial"/>
        </w:rPr>
        <w:t>verk, kriminella organisationer</w:t>
      </w:r>
      <w:r>
        <w:rPr>
          <w:rFonts w:cs="Arial"/>
        </w:rPr>
        <w:t xml:space="preserve"> samt </w:t>
      </w:r>
      <w:r w:rsidRPr="00E263CD">
        <w:rPr>
          <w:rFonts w:cs="Arial"/>
        </w:rPr>
        <w:t>familje</w:t>
      </w:r>
      <w:r>
        <w:rPr>
          <w:rFonts w:cs="Arial"/>
        </w:rPr>
        <w:t>-</w:t>
      </w:r>
      <w:r w:rsidRPr="00E263CD">
        <w:rPr>
          <w:rFonts w:cs="Arial"/>
        </w:rPr>
        <w:t xml:space="preserve"> och släktbaserade nätverk. </w:t>
      </w:r>
      <w:r>
        <w:rPr>
          <w:rFonts w:cs="Arial"/>
        </w:rPr>
        <w:t xml:space="preserve">Det senare även benämnt som klaner. </w:t>
      </w:r>
    </w:p>
    <w:p w14:paraId="1C0E994C" w14:textId="2BA842AF" w:rsidR="00E263CD" w:rsidRDefault="00E263CD" w:rsidP="00E263CD">
      <w:pPr>
        <w:pStyle w:val="Brdtext"/>
        <w:rPr>
          <w:rFonts w:cs="Arial"/>
        </w:rPr>
      </w:pPr>
      <w:r w:rsidRPr="00624CE6">
        <w:rPr>
          <w:rFonts w:cs="Arial"/>
        </w:rPr>
        <w:t xml:space="preserve">Polismyndigheten </w:t>
      </w:r>
      <w:r w:rsidR="00CF4D57">
        <w:rPr>
          <w:rFonts w:cs="Arial"/>
        </w:rPr>
        <w:t>anger</w:t>
      </w:r>
      <w:r w:rsidRPr="00624CE6">
        <w:rPr>
          <w:rFonts w:cs="Arial"/>
        </w:rPr>
        <w:t xml:space="preserve"> att det finns ett 40-tal släktbaserade kriminella nätverk på olika platser i Sverige. Nätverken är </w:t>
      </w:r>
      <w:r w:rsidR="005677EA">
        <w:rPr>
          <w:rFonts w:cs="Arial"/>
        </w:rPr>
        <w:t xml:space="preserve">enligt Polismyndigheten </w:t>
      </w:r>
      <w:r w:rsidRPr="00624CE6">
        <w:rPr>
          <w:rFonts w:cs="Arial"/>
        </w:rPr>
        <w:t xml:space="preserve">multikriminella och de ägnar sig bland annat åt narkotikahandel, ekonomisk brottslighet och korruption. </w:t>
      </w:r>
    </w:p>
    <w:p w14:paraId="745207AF" w14:textId="723C6E9C" w:rsidR="00E263CD" w:rsidRDefault="00E263CD" w:rsidP="00E263CD">
      <w:pPr>
        <w:pStyle w:val="Brdtext"/>
      </w:pPr>
      <w:r>
        <w:rPr>
          <w:rFonts w:cs="Arial"/>
        </w:rPr>
        <w:t xml:space="preserve">Oavsett vilken typ av nätverk som avses ska de bemötas </w:t>
      </w:r>
      <w:r>
        <w:t>med samhällets fulla kraft</w:t>
      </w:r>
      <w:r w:rsidR="00613A72">
        <w:t xml:space="preserve"> och samverkan mellan myndigheter och andra berörda är avgörande</w:t>
      </w:r>
      <w:r>
        <w:t xml:space="preserve">. </w:t>
      </w:r>
      <w:r w:rsidR="00112868">
        <w:t xml:space="preserve"> </w:t>
      </w:r>
      <w:r>
        <w:t xml:space="preserve">Med 34-punktsprogrammet genomför </w:t>
      </w:r>
      <w:r w:rsidR="00112868">
        <w:t>regeringen</w:t>
      </w:r>
      <w:r>
        <w:t xml:space="preserve"> det största paketet mot gängkriminaliteten någonsin i Sverige. Programmet omfattar åtgärder på både kort och lång sikt. Vi ger nya verktyg till myndigheterna och skärper straffen men vi ser också till att vi får ett bra och långsiktigt brottsförebyggande arbete.</w:t>
      </w:r>
    </w:p>
    <w:p w14:paraId="09FDA7C8" w14:textId="1AC67935" w:rsidR="00E263CD" w:rsidRDefault="00E263CD" w:rsidP="00E263CD">
      <w:pPr>
        <w:pStyle w:val="Brdtext"/>
      </w:pPr>
      <w:r>
        <w:t xml:space="preserve">Rättsväsendet i Sverige har genomgått en omfattande utveckling de senaste åren. </w:t>
      </w:r>
      <w:r w:rsidRPr="000A5A0B">
        <w:t>Vi bygger kraftigt ut polisen och är nu halvvägs mot målet om 10</w:t>
      </w:r>
      <w:r>
        <w:t> </w:t>
      </w:r>
      <w:r w:rsidRPr="000A5A0B">
        <w:t>000 fler polisanställda år 2024.</w:t>
      </w:r>
      <w:r>
        <w:t xml:space="preserve"> I somras kunde vi se att det fanns fler poliser än någonsin tidigare i Sverige.</w:t>
      </w:r>
      <w:r w:rsidR="004D4C4B">
        <w:t xml:space="preserve"> Vidare har s</w:t>
      </w:r>
      <w:r>
        <w:t>traffen för</w:t>
      </w:r>
      <w:r w:rsidR="00A50899">
        <w:t xml:space="preserve"> allvarliga</w:t>
      </w:r>
      <w:r>
        <w:t xml:space="preserve"> våldsbrott och vapenbrott </w:t>
      </w:r>
      <w:r w:rsidR="004D4C4B">
        <w:t xml:space="preserve">skärpts </w:t>
      </w:r>
      <w:r>
        <w:t xml:space="preserve">och polisens kamerabevakning har ökat betydligt. </w:t>
      </w:r>
    </w:p>
    <w:p w14:paraId="0761E470" w14:textId="196D8F11" w:rsidR="00E263CD" w:rsidRDefault="00E263CD" w:rsidP="00E263CD">
      <w:pPr>
        <w:pStyle w:val="Brdtext"/>
      </w:pPr>
      <w:r>
        <w:t xml:space="preserve">Det pågår flera åtgärder som kommer </w:t>
      </w:r>
      <w:r w:rsidR="005677EA">
        <w:t xml:space="preserve">att </w:t>
      </w:r>
      <w:r>
        <w:t xml:space="preserve">slå hårt mot de kriminella </w:t>
      </w:r>
      <w:r w:rsidR="000D5674">
        <w:t>nätverken</w:t>
      </w:r>
      <w:r>
        <w:t>. I den nyligen överlämnade propositionen om straffskärpningar för innehav och smuggling av illegala vapen och explosiva varor är e</w:t>
      </w:r>
      <w:r w:rsidRPr="009768BB">
        <w:t>n generell utgångspunkt att de nya straffskärpningarna ska träffa kriminella nätverk särskilt hårt.</w:t>
      </w:r>
      <w:r>
        <w:t xml:space="preserve"> </w:t>
      </w:r>
      <w:r w:rsidR="00C9419D">
        <w:t xml:space="preserve">Utredningar </w:t>
      </w:r>
      <w:r w:rsidR="00D40915">
        <w:t xml:space="preserve">pågår </w:t>
      </w:r>
      <w:r w:rsidR="00B27CAF">
        <w:t>också</w:t>
      </w:r>
      <w:r w:rsidR="00D40915">
        <w:t xml:space="preserve"> om skärpta straff för bland annat brott med kopplingar till kriminella uppgörelser, narkotika</w:t>
      </w:r>
      <w:r w:rsidR="00D40915">
        <w:softHyphen/>
        <w:t>försäljning, övergrepp i rättssak och för dem som involverar unga i kriminalitet.</w:t>
      </w:r>
    </w:p>
    <w:p w14:paraId="51854D04" w14:textId="4BF5B641" w:rsidR="00E263CD" w:rsidRDefault="00E263CD" w:rsidP="00E263CD">
      <w:pPr>
        <w:pStyle w:val="Brdtext"/>
      </w:pPr>
      <w:r>
        <w:t xml:space="preserve">Det är </w:t>
      </w:r>
      <w:r w:rsidR="00B27CAF">
        <w:t>äv</w:t>
      </w:r>
      <w:bookmarkStart w:id="0" w:name="_GoBack"/>
      <w:bookmarkEnd w:id="0"/>
      <w:r w:rsidR="00B27CAF">
        <w:t>en</w:t>
      </w:r>
      <w:r>
        <w:t xml:space="preserve"> mycket viktigt att vittnen vågar medverka vid brottsutredningar. Här är regeringens budskap tydligt. Tystnadskulturen måste brytas och rättsprocessen stärkas. Därför har vi tillsatt en utredning som ska analysera </w:t>
      </w:r>
      <w:r w:rsidR="00A50899">
        <w:t xml:space="preserve">en rad olika frågor på området, </w:t>
      </w:r>
      <w:r>
        <w:t xml:space="preserve">bland annat skärpta straff för övergrepp i rättssak och </w:t>
      </w:r>
      <w:r w:rsidR="00A50899">
        <w:t xml:space="preserve">frågor om </w:t>
      </w:r>
      <w:r>
        <w:t xml:space="preserve">skydd </w:t>
      </w:r>
      <w:r w:rsidR="00A50899">
        <w:t xml:space="preserve">av </w:t>
      </w:r>
      <w:r>
        <w:t xml:space="preserve">och stöd till vittnen och deras anhöriga. </w:t>
      </w:r>
    </w:p>
    <w:p w14:paraId="01E8725E" w14:textId="068AD1A2" w:rsidR="00E263CD" w:rsidRDefault="00E263CD" w:rsidP="00E263CD">
      <w:pPr>
        <w:pStyle w:val="Brdtext"/>
      </w:pPr>
      <w:r>
        <w:t xml:space="preserve">En </w:t>
      </w:r>
      <w:r w:rsidR="00FB17D6">
        <w:t>angelägen</w:t>
      </w:r>
      <w:r>
        <w:t xml:space="preserve"> åtgärd för att förebygga och bekämpa brottslighet är att individer får det stöd de behöver för att kunna lämna kriminella miljöer. För att stärka det arbetet har regeringen gett ett uppdrag till fyra myndigheter om att inrätta ett nationellt avhopparprogram. I mars får vi deras redovisning.</w:t>
      </w:r>
    </w:p>
    <w:p w14:paraId="4D782071" w14:textId="77777777" w:rsidR="00E263CD" w:rsidRPr="00225B37" w:rsidRDefault="00E263CD" w:rsidP="00E263CD">
      <w:pPr>
        <w:pStyle w:val="Brdtext"/>
      </w:pPr>
      <w:r>
        <w:t>Regeringen</w:t>
      </w:r>
      <w:r w:rsidRPr="00225B37">
        <w:t xml:space="preserve"> arbetar </w:t>
      </w:r>
      <w:r>
        <w:t xml:space="preserve">både </w:t>
      </w:r>
      <w:r w:rsidRPr="00225B37">
        <w:t xml:space="preserve">brett och kraftfullt mot den grova och organiserade brottsligheten. Det är ett långsiktigt arbete </w:t>
      </w:r>
      <w:r>
        <w:t>m</w:t>
      </w:r>
      <w:r w:rsidRPr="00225B37">
        <w:t xml:space="preserve">en vi har inga planer på att slå av på takten. </w:t>
      </w:r>
    </w:p>
    <w:p w14:paraId="5686A47C" w14:textId="48025921" w:rsidR="00582B86" w:rsidRPr="00AB269B" w:rsidRDefault="00613A72" w:rsidP="00E263CD">
      <w:pPr>
        <w:pStyle w:val="Brdtext"/>
      </w:pPr>
      <w:r>
        <w:br/>
      </w:r>
      <w:r w:rsidR="00582B86" w:rsidRPr="00AB269B">
        <w:t xml:space="preserve">Stockholm den </w:t>
      </w:r>
      <w:sdt>
        <w:sdtPr>
          <w:id w:val="-1225218591"/>
          <w:placeholder>
            <w:docPart w:val="69FE9ACD3AD6447C85FC06960A436302"/>
          </w:placeholder>
          <w:dataBinding w:prefixMappings="xmlns:ns0='http://lp/documentinfo/RK' " w:xpath="/ns0:DocumentInfo[1]/ns0:BaseInfo[1]/ns0:HeaderDate[1]" w:storeItemID="{A0FE2748-6F6D-47EF-A3F3-BA7F2EB30C64}"/>
          <w:date w:fullDate="2020-09-16T00:00:00Z">
            <w:dateFormat w:val="d MMMM yyyy"/>
            <w:lid w:val="sv-SE"/>
            <w:storeMappedDataAs w:val="dateTime"/>
            <w:calendar w:val="gregorian"/>
          </w:date>
        </w:sdtPr>
        <w:sdtEndPr/>
        <w:sdtContent>
          <w:r w:rsidR="00E50AB4">
            <w:t>16 september 2020</w:t>
          </w:r>
        </w:sdtContent>
      </w:sdt>
    </w:p>
    <w:p w14:paraId="53342A93" w14:textId="01F6705A" w:rsidR="00B31BFB" w:rsidRPr="00AB269B" w:rsidRDefault="00FC0405" w:rsidP="00E263CD">
      <w:pPr>
        <w:pStyle w:val="Brdtext"/>
      </w:pPr>
      <w:r>
        <w:br/>
      </w:r>
      <w:r w:rsidR="008145C5" w:rsidRPr="00AB269B">
        <w:t>Mikael Damberg</w:t>
      </w:r>
    </w:p>
    <w:sectPr w:rsidR="00B31BFB" w:rsidRPr="00AB269B" w:rsidSect="00582B86">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086AD" w14:textId="77777777" w:rsidR="00290383" w:rsidRDefault="00290383" w:rsidP="00A87A54">
      <w:pPr>
        <w:spacing w:after="0" w:line="240" w:lineRule="auto"/>
      </w:pPr>
      <w:r>
        <w:separator/>
      </w:r>
    </w:p>
  </w:endnote>
  <w:endnote w:type="continuationSeparator" w:id="0">
    <w:p w14:paraId="5ECB3FE2" w14:textId="77777777" w:rsidR="00290383" w:rsidRDefault="0029038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0FF7C" w14:textId="77777777" w:rsidR="00E50AB4" w:rsidRDefault="00E50AB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84007D" w14:textId="77777777" w:rsidTr="006A26EC">
      <w:trPr>
        <w:trHeight w:val="227"/>
        <w:jc w:val="right"/>
      </w:trPr>
      <w:tc>
        <w:tcPr>
          <w:tcW w:w="708" w:type="dxa"/>
          <w:vAlign w:val="bottom"/>
        </w:tcPr>
        <w:p w14:paraId="11CCF948" w14:textId="51D4191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32B0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32B06">
            <w:rPr>
              <w:rStyle w:val="Sidnummer"/>
              <w:noProof/>
            </w:rPr>
            <w:t>2</w:t>
          </w:r>
          <w:r>
            <w:rPr>
              <w:rStyle w:val="Sidnummer"/>
            </w:rPr>
            <w:fldChar w:fldCharType="end"/>
          </w:r>
          <w:r>
            <w:rPr>
              <w:rStyle w:val="Sidnummer"/>
            </w:rPr>
            <w:t>)</w:t>
          </w:r>
        </w:p>
      </w:tc>
    </w:tr>
    <w:tr w:rsidR="005606BC" w:rsidRPr="00347E11" w14:paraId="40502DEB" w14:textId="77777777" w:rsidTr="006A26EC">
      <w:trPr>
        <w:trHeight w:val="850"/>
        <w:jc w:val="right"/>
      </w:trPr>
      <w:tc>
        <w:tcPr>
          <w:tcW w:w="708" w:type="dxa"/>
          <w:vAlign w:val="bottom"/>
        </w:tcPr>
        <w:p w14:paraId="0613CA9A" w14:textId="77777777" w:rsidR="005606BC" w:rsidRPr="00347E11" w:rsidRDefault="005606BC" w:rsidP="005606BC">
          <w:pPr>
            <w:pStyle w:val="Sidfot"/>
            <w:spacing w:line="276" w:lineRule="auto"/>
            <w:jc w:val="right"/>
          </w:pPr>
        </w:p>
      </w:tc>
    </w:tr>
  </w:tbl>
  <w:p w14:paraId="5EFE5E2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8F7C3F" w14:textId="77777777" w:rsidTr="001F4302">
      <w:trPr>
        <w:trHeight w:val="510"/>
      </w:trPr>
      <w:tc>
        <w:tcPr>
          <w:tcW w:w="8525" w:type="dxa"/>
          <w:gridSpan w:val="2"/>
          <w:vAlign w:val="bottom"/>
        </w:tcPr>
        <w:p w14:paraId="732D43D0" w14:textId="77777777" w:rsidR="00347E11" w:rsidRPr="00347E11" w:rsidRDefault="00347E11" w:rsidP="00347E11">
          <w:pPr>
            <w:pStyle w:val="Sidfot"/>
            <w:rPr>
              <w:sz w:val="8"/>
            </w:rPr>
          </w:pPr>
        </w:p>
      </w:tc>
    </w:tr>
    <w:tr w:rsidR="00093408" w:rsidRPr="00EE3C0F" w14:paraId="21C0A7CA" w14:textId="77777777" w:rsidTr="00C26068">
      <w:trPr>
        <w:trHeight w:val="227"/>
      </w:trPr>
      <w:tc>
        <w:tcPr>
          <w:tcW w:w="4074" w:type="dxa"/>
        </w:tcPr>
        <w:p w14:paraId="5D9E5620" w14:textId="77777777" w:rsidR="00347E11" w:rsidRPr="00F53AEA" w:rsidRDefault="00347E11" w:rsidP="00C26068">
          <w:pPr>
            <w:pStyle w:val="Sidfot"/>
            <w:spacing w:line="276" w:lineRule="auto"/>
          </w:pPr>
        </w:p>
      </w:tc>
      <w:tc>
        <w:tcPr>
          <w:tcW w:w="4451" w:type="dxa"/>
        </w:tcPr>
        <w:p w14:paraId="1E5AF047" w14:textId="77777777" w:rsidR="00093408" w:rsidRPr="00F53AEA" w:rsidRDefault="00093408" w:rsidP="00F53AEA">
          <w:pPr>
            <w:pStyle w:val="Sidfot"/>
            <w:spacing w:line="276" w:lineRule="auto"/>
          </w:pPr>
        </w:p>
      </w:tc>
    </w:tr>
  </w:tbl>
  <w:p w14:paraId="76F1BB9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6E5F7" w14:textId="77777777" w:rsidR="00290383" w:rsidRDefault="00290383" w:rsidP="00A87A54">
      <w:pPr>
        <w:spacing w:after="0" w:line="240" w:lineRule="auto"/>
      </w:pPr>
      <w:r>
        <w:separator/>
      </w:r>
    </w:p>
  </w:footnote>
  <w:footnote w:type="continuationSeparator" w:id="0">
    <w:p w14:paraId="6CB81ABE" w14:textId="77777777" w:rsidR="00290383" w:rsidRDefault="0029038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65CF" w14:textId="77777777" w:rsidR="00E50AB4" w:rsidRDefault="00E50AB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8A8C" w14:textId="77777777" w:rsidR="00E50AB4" w:rsidRDefault="00E50AB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2B86" w14:paraId="0347DD37" w14:textId="77777777" w:rsidTr="00C93EBA">
      <w:trPr>
        <w:trHeight w:val="227"/>
      </w:trPr>
      <w:tc>
        <w:tcPr>
          <w:tcW w:w="5534" w:type="dxa"/>
        </w:tcPr>
        <w:p w14:paraId="320136E0" w14:textId="77777777" w:rsidR="00582B86" w:rsidRPr="007D73AB" w:rsidRDefault="00582B86">
          <w:pPr>
            <w:pStyle w:val="Sidhuvud"/>
          </w:pPr>
        </w:p>
      </w:tc>
      <w:tc>
        <w:tcPr>
          <w:tcW w:w="3170" w:type="dxa"/>
          <w:vAlign w:val="bottom"/>
        </w:tcPr>
        <w:p w14:paraId="73A30E02" w14:textId="265FA9E5" w:rsidR="00582B86" w:rsidRPr="007D73AB" w:rsidRDefault="00582B86" w:rsidP="00340DE0">
          <w:pPr>
            <w:pStyle w:val="Sidhuvud"/>
          </w:pPr>
        </w:p>
      </w:tc>
      <w:tc>
        <w:tcPr>
          <w:tcW w:w="1134" w:type="dxa"/>
        </w:tcPr>
        <w:p w14:paraId="515D4C60" w14:textId="77777777" w:rsidR="00582B86" w:rsidRDefault="00582B86" w:rsidP="005A703A">
          <w:pPr>
            <w:pStyle w:val="Sidhuvud"/>
          </w:pPr>
        </w:p>
      </w:tc>
    </w:tr>
    <w:tr w:rsidR="00582B86" w14:paraId="02FF1901" w14:textId="77777777" w:rsidTr="00C93EBA">
      <w:trPr>
        <w:trHeight w:val="1928"/>
      </w:trPr>
      <w:tc>
        <w:tcPr>
          <w:tcW w:w="5534" w:type="dxa"/>
        </w:tcPr>
        <w:p w14:paraId="76FE2E64" w14:textId="77777777" w:rsidR="00582B86" w:rsidRPr="00340DE0" w:rsidRDefault="00582B86" w:rsidP="00340DE0">
          <w:pPr>
            <w:pStyle w:val="Sidhuvud"/>
          </w:pPr>
          <w:r>
            <w:rPr>
              <w:noProof/>
            </w:rPr>
            <w:drawing>
              <wp:inline distT="0" distB="0" distL="0" distR="0" wp14:anchorId="64BF7F0B" wp14:editId="2179B32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46A101" w14:textId="77777777" w:rsidR="00582B86" w:rsidRDefault="00582B86" w:rsidP="00EE3C0F">
          <w:pPr>
            <w:pStyle w:val="Sidhuvud"/>
          </w:pPr>
        </w:p>
        <w:p w14:paraId="009B5259" w14:textId="77777777" w:rsidR="00582B86" w:rsidRDefault="00582B86" w:rsidP="00EE3C0F">
          <w:pPr>
            <w:pStyle w:val="Sidhuvud"/>
          </w:pPr>
        </w:p>
        <w:p w14:paraId="61B2CF89" w14:textId="77777777" w:rsidR="00582B86" w:rsidRDefault="00582B86" w:rsidP="00EE3C0F">
          <w:pPr>
            <w:pStyle w:val="Sidhuvud"/>
          </w:pPr>
        </w:p>
        <w:sdt>
          <w:sdtPr>
            <w:alias w:val="Dnr"/>
            <w:tag w:val="ccRKShow_Dnr"/>
            <w:id w:val="-829283628"/>
            <w:placeholder>
              <w:docPart w:val="5D1F1C026FBC41A38A89A4C4FB11C85F"/>
            </w:placeholder>
            <w:dataBinding w:prefixMappings="xmlns:ns0='http://lp/documentinfo/RK' " w:xpath="/ns0:DocumentInfo[1]/ns0:BaseInfo[1]/ns0:Dnr[1]" w:storeItemID="{A0FE2748-6F6D-47EF-A3F3-BA7F2EB30C64}"/>
            <w:text/>
          </w:sdtPr>
          <w:sdtEndPr/>
          <w:sdtContent>
            <w:p w14:paraId="23D0A53F" w14:textId="55CF8942" w:rsidR="00582B86" w:rsidRDefault="006329A2" w:rsidP="00EE3C0F">
              <w:pPr>
                <w:pStyle w:val="Sidhuvud"/>
              </w:pPr>
              <w:r>
                <w:t>Ju20</w:t>
              </w:r>
              <w:r w:rsidR="002A5982">
                <w:t>2</w:t>
              </w:r>
              <w:r w:rsidR="00E50AB4">
                <w:t>0</w:t>
              </w:r>
              <w:r>
                <w:t>/</w:t>
              </w:r>
              <w:r w:rsidR="00E50AB4">
                <w:t>03228</w:t>
              </w:r>
              <w:r>
                <w:t>/POL</w:t>
              </w:r>
            </w:p>
          </w:sdtContent>
        </w:sdt>
        <w:p w14:paraId="1660251A" w14:textId="2A9F5AF8" w:rsidR="00582B86" w:rsidRDefault="00582B86" w:rsidP="00EE3C0F">
          <w:pPr>
            <w:pStyle w:val="Sidhuvud"/>
          </w:pPr>
        </w:p>
      </w:tc>
      <w:tc>
        <w:tcPr>
          <w:tcW w:w="1134" w:type="dxa"/>
        </w:tcPr>
        <w:p w14:paraId="017C074D" w14:textId="77777777" w:rsidR="00582B86" w:rsidRDefault="00582B86" w:rsidP="0094502D">
          <w:pPr>
            <w:pStyle w:val="Sidhuvud"/>
          </w:pPr>
        </w:p>
        <w:p w14:paraId="0E30D8F0" w14:textId="77777777" w:rsidR="00582B86" w:rsidRPr="0094502D" w:rsidRDefault="00582B86" w:rsidP="00EC71A6">
          <w:pPr>
            <w:pStyle w:val="Sidhuvud"/>
          </w:pPr>
        </w:p>
      </w:tc>
    </w:tr>
    <w:tr w:rsidR="00582B86" w14:paraId="483AA95D" w14:textId="77777777" w:rsidTr="00C93EBA">
      <w:trPr>
        <w:trHeight w:val="2268"/>
      </w:trPr>
      <w:sdt>
        <w:sdtPr>
          <w:rPr>
            <w:b/>
          </w:rPr>
          <w:alias w:val="SenderText"/>
          <w:tag w:val="ccRKShow_SenderText"/>
          <w:id w:val="1374046025"/>
          <w:placeholder>
            <w:docPart w:val="D92D735D33474C4592E98D2B130CE765"/>
          </w:placeholder>
        </w:sdtPr>
        <w:sdtEndPr>
          <w:rPr>
            <w:b w:val="0"/>
          </w:rPr>
        </w:sdtEndPr>
        <w:sdtContent>
          <w:tc>
            <w:tcPr>
              <w:tcW w:w="5534" w:type="dxa"/>
              <w:tcMar>
                <w:right w:w="1134" w:type="dxa"/>
              </w:tcMar>
            </w:tcPr>
            <w:p w14:paraId="0F6EE19E" w14:textId="77777777" w:rsidR="00582B86" w:rsidRPr="00582B86" w:rsidRDefault="00582B86" w:rsidP="00340DE0">
              <w:pPr>
                <w:pStyle w:val="Sidhuvud"/>
                <w:rPr>
                  <w:b/>
                </w:rPr>
              </w:pPr>
              <w:r w:rsidRPr="00582B86">
                <w:rPr>
                  <w:b/>
                </w:rPr>
                <w:t>Justitiedepartementet</w:t>
              </w:r>
            </w:p>
            <w:p w14:paraId="2BD2269B" w14:textId="77777777" w:rsidR="0008625E" w:rsidRDefault="008145C5" w:rsidP="00340DE0">
              <w:pPr>
                <w:pStyle w:val="Sidhuvud"/>
              </w:pPr>
              <w:r>
                <w:t>I</w:t>
              </w:r>
              <w:r w:rsidR="00582B86" w:rsidRPr="00582B86">
                <w:t>nrikesministern</w:t>
              </w:r>
            </w:p>
            <w:p w14:paraId="381FE3FC" w14:textId="2EE4BE80" w:rsidR="000D100A" w:rsidRDefault="000D100A" w:rsidP="00340DE0">
              <w:pPr>
                <w:pStyle w:val="Sidhuvud"/>
              </w:pPr>
            </w:p>
            <w:p w14:paraId="3A7A0A4F" w14:textId="701D135C" w:rsidR="000D100A" w:rsidRDefault="000D100A" w:rsidP="00340DE0">
              <w:pPr>
                <w:pStyle w:val="Sidhuvud"/>
              </w:pPr>
            </w:p>
            <w:p w14:paraId="76EA4D11" w14:textId="39578FC2" w:rsidR="00582B86" w:rsidRPr="00340DE0" w:rsidRDefault="00582B86" w:rsidP="00340DE0">
              <w:pPr>
                <w:pStyle w:val="Sidhuvud"/>
              </w:pPr>
            </w:p>
          </w:tc>
        </w:sdtContent>
      </w:sdt>
      <w:sdt>
        <w:sdtPr>
          <w:alias w:val="Recipient"/>
          <w:tag w:val="ccRKShow_Recipient"/>
          <w:id w:val="-28344517"/>
          <w:placeholder>
            <w:docPart w:val="3491897907794F5EA6E983AF4B045761"/>
          </w:placeholder>
          <w:dataBinding w:prefixMappings="xmlns:ns0='http://lp/documentinfo/RK' " w:xpath="/ns0:DocumentInfo[1]/ns0:BaseInfo[1]/ns0:Recipient[1]" w:storeItemID="{A0FE2748-6F6D-47EF-A3F3-BA7F2EB30C64}"/>
          <w:text w:multiLine="1"/>
        </w:sdtPr>
        <w:sdtEndPr/>
        <w:sdtContent>
          <w:tc>
            <w:tcPr>
              <w:tcW w:w="3170" w:type="dxa"/>
            </w:tcPr>
            <w:p w14:paraId="159B7340" w14:textId="3E3AA9EB" w:rsidR="00624CE6" w:rsidRPr="00624CE6" w:rsidRDefault="00E50AB4" w:rsidP="00624CE6">
              <w:pPr>
                <w:jc w:val="center"/>
              </w:pPr>
              <w:r>
                <w:t>Till riksdagen</w:t>
              </w:r>
            </w:p>
          </w:tc>
        </w:sdtContent>
      </w:sdt>
      <w:tc>
        <w:tcPr>
          <w:tcW w:w="1134" w:type="dxa"/>
        </w:tcPr>
        <w:p w14:paraId="07A10B49" w14:textId="77777777" w:rsidR="00582B86" w:rsidRDefault="00582B86" w:rsidP="003E6020">
          <w:pPr>
            <w:pStyle w:val="Sidhuvud"/>
          </w:pPr>
        </w:p>
      </w:tc>
    </w:tr>
  </w:tbl>
  <w:p w14:paraId="0D8037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DD4D44"/>
    <w:multiLevelType w:val="hybridMultilevel"/>
    <w:tmpl w:val="CE7E6C7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C8C75DF"/>
    <w:multiLevelType w:val="hybridMultilevel"/>
    <w:tmpl w:val="80CA694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44020EA"/>
    <w:multiLevelType w:val="hybridMultilevel"/>
    <w:tmpl w:val="777A15A6"/>
    <w:lvl w:ilvl="0" w:tplc="FCB2E98E">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61AC437A"/>
    <w:multiLevelType w:val="multilevel"/>
    <w:tmpl w:val="E2FEA49E"/>
    <w:numStyleLink w:val="RKNumreraderubriker"/>
  </w:abstractNum>
  <w:abstractNum w:abstractNumId="36" w15:restartNumberingAfterBreak="0">
    <w:nsid w:val="64780D1B"/>
    <w:multiLevelType w:val="multilevel"/>
    <w:tmpl w:val="1B563932"/>
    <w:numStyleLink w:val="RKNumreradlista"/>
  </w:abstractNum>
  <w:abstractNum w:abstractNumId="37" w15:restartNumberingAfterBreak="0">
    <w:nsid w:val="664239C2"/>
    <w:multiLevelType w:val="multilevel"/>
    <w:tmpl w:val="1A20A4CA"/>
    <w:numStyleLink w:val="RKPunktlista"/>
  </w:abstractNum>
  <w:abstractNum w:abstractNumId="38" w15:restartNumberingAfterBreak="0">
    <w:nsid w:val="6AA87A6A"/>
    <w:multiLevelType w:val="multilevel"/>
    <w:tmpl w:val="186C6512"/>
    <w:numStyleLink w:val="Strecklistan"/>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48F735A"/>
    <w:multiLevelType w:val="hybridMultilevel"/>
    <w:tmpl w:val="1542F8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3" w15:restartNumberingAfterBreak="0">
    <w:nsid w:val="76322898"/>
    <w:multiLevelType w:val="multilevel"/>
    <w:tmpl w:val="186C6512"/>
    <w:numStyleLink w:val="Strecklistan"/>
  </w:abstractNum>
  <w:abstractNum w:abstractNumId="44" w15:restartNumberingAfterBreak="0">
    <w:nsid w:val="7AF4286F"/>
    <w:multiLevelType w:val="hybridMultilevel"/>
    <w:tmpl w:val="DC3EECB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27"/>
  </w:num>
  <w:num w:numId="2">
    <w:abstractNumId w:val="35"/>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40"/>
  </w:num>
  <w:num w:numId="13">
    <w:abstractNumId w:val="33"/>
  </w:num>
  <w:num w:numId="14">
    <w:abstractNumId w:val="14"/>
  </w:num>
  <w:num w:numId="15">
    <w:abstractNumId w:val="12"/>
  </w:num>
  <w:num w:numId="16">
    <w:abstractNumId w:val="37"/>
  </w:num>
  <w:num w:numId="17">
    <w:abstractNumId w:val="34"/>
  </w:num>
  <w:num w:numId="18">
    <w:abstractNumId w:val="10"/>
  </w:num>
  <w:num w:numId="19">
    <w:abstractNumId w:val="2"/>
  </w:num>
  <w:num w:numId="20">
    <w:abstractNumId w:val="6"/>
  </w:num>
  <w:num w:numId="21">
    <w:abstractNumId w:val="20"/>
  </w:num>
  <w:num w:numId="22">
    <w:abstractNumId w:val="15"/>
  </w:num>
  <w:num w:numId="23">
    <w:abstractNumId w:val="30"/>
  </w:num>
  <w:num w:numId="24">
    <w:abstractNumId w:val="31"/>
  </w:num>
  <w:num w:numId="25">
    <w:abstractNumId w:val="41"/>
  </w:num>
  <w:num w:numId="26">
    <w:abstractNumId w:val="25"/>
  </w:num>
  <w:num w:numId="27">
    <w:abstractNumId w:val="38"/>
  </w:num>
  <w:num w:numId="28">
    <w:abstractNumId w:val="19"/>
  </w:num>
  <w:num w:numId="29">
    <w:abstractNumId w:val="17"/>
  </w:num>
  <w:num w:numId="30">
    <w:abstractNumId w:val="39"/>
  </w:num>
  <w:num w:numId="31">
    <w:abstractNumId w:val="16"/>
  </w:num>
  <w:num w:numId="32">
    <w:abstractNumId w:val="32"/>
  </w:num>
  <w:num w:numId="33">
    <w:abstractNumId w:val="36"/>
  </w:num>
  <w:num w:numId="34">
    <w:abstractNumId w:val="43"/>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9"/>
  </w:num>
  <w:num w:numId="45">
    <w:abstractNumId w:val="42"/>
  </w:num>
  <w:num w:numId="46">
    <w:abstractNumId w:val="11"/>
  </w:num>
  <w:num w:numId="47">
    <w:abstractNumId w:val="24"/>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86"/>
    <w:rsid w:val="00000290"/>
    <w:rsid w:val="00000C06"/>
    <w:rsid w:val="0000412C"/>
    <w:rsid w:val="00004D5C"/>
    <w:rsid w:val="00005F68"/>
    <w:rsid w:val="00006CA7"/>
    <w:rsid w:val="00011E02"/>
    <w:rsid w:val="00012B00"/>
    <w:rsid w:val="00014EF6"/>
    <w:rsid w:val="00017197"/>
    <w:rsid w:val="0001725B"/>
    <w:rsid w:val="000203B0"/>
    <w:rsid w:val="000241FA"/>
    <w:rsid w:val="00025992"/>
    <w:rsid w:val="00026711"/>
    <w:rsid w:val="0002708E"/>
    <w:rsid w:val="00034BD0"/>
    <w:rsid w:val="00036155"/>
    <w:rsid w:val="0003679E"/>
    <w:rsid w:val="00041EDC"/>
    <w:rsid w:val="0004352E"/>
    <w:rsid w:val="0005205C"/>
    <w:rsid w:val="00053CAA"/>
    <w:rsid w:val="00057FE0"/>
    <w:rsid w:val="000620FD"/>
    <w:rsid w:val="00063DCB"/>
    <w:rsid w:val="00066BC9"/>
    <w:rsid w:val="0007033C"/>
    <w:rsid w:val="000707E9"/>
    <w:rsid w:val="00072C86"/>
    <w:rsid w:val="00072FFC"/>
    <w:rsid w:val="00073B75"/>
    <w:rsid w:val="000757FC"/>
    <w:rsid w:val="00076667"/>
    <w:rsid w:val="00080631"/>
    <w:rsid w:val="000842C3"/>
    <w:rsid w:val="000857A7"/>
    <w:rsid w:val="0008625E"/>
    <w:rsid w:val="000862E0"/>
    <w:rsid w:val="000873C3"/>
    <w:rsid w:val="00093408"/>
    <w:rsid w:val="00093BBF"/>
    <w:rsid w:val="0009435C"/>
    <w:rsid w:val="000A13CA"/>
    <w:rsid w:val="000A456A"/>
    <w:rsid w:val="000A5E43"/>
    <w:rsid w:val="000B56A9"/>
    <w:rsid w:val="000C61D1"/>
    <w:rsid w:val="000D100A"/>
    <w:rsid w:val="000D31A9"/>
    <w:rsid w:val="000D370F"/>
    <w:rsid w:val="000D5449"/>
    <w:rsid w:val="000D5674"/>
    <w:rsid w:val="000E12D9"/>
    <w:rsid w:val="000E431B"/>
    <w:rsid w:val="000E59A9"/>
    <w:rsid w:val="000E638A"/>
    <w:rsid w:val="000E6472"/>
    <w:rsid w:val="000F00B8"/>
    <w:rsid w:val="000F1EA7"/>
    <w:rsid w:val="000F2084"/>
    <w:rsid w:val="000F6462"/>
    <w:rsid w:val="00106F29"/>
    <w:rsid w:val="00112868"/>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5AF6"/>
    <w:rsid w:val="001769A7"/>
    <w:rsid w:val="00176A26"/>
    <w:rsid w:val="001774F8"/>
    <w:rsid w:val="00180BE1"/>
    <w:rsid w:val="001813DF"/>
    <w:rsid w:val="0019051C"/>
    <w:rsid w:val="0019127B"/>
    <w:rsid w:val="001919C3"/>
    <w:rsid w:val="00192350"/>
    <w:rsid w:val="00192E34"/>
    <w:rsid w:val="00197A8A"/>
    <w:rsid w:val="001A0E1D"/>
    <w:rsid w:val="001A2A61"/>
    <w:rsid w:val="001A5D13"/>
    <w:rsid w:val="001A5D2B"/>
    <w:rsid w:val="001B4824"/>
    <w:rsid w:val="001B5F85"/>
    <w:rsid w:val="001C4980"/>
    <w:rsid w:val="001C5746"/>
    <w:rsid w:val="001C5DC9"/>
    <w:rsid w:val="001C71A9"/>
    <w:rsid w:val="001D12FC"/>
    <w:rsid w:val="001E0BD5"/>
    <w:rsid w:val="001E1A13"/>
    <w:rsid w:val="001E20CC"/>
    <w:rsid w:val="001E3D83"/>
    <w:rsid w:val="001E5DF7"/>
    <w:rsid w:val="001E6477"/>
    <w:rsid w:val="001E72EE"/>
    <w:rsid w:val="001F0629"/>
    <w:rsid w:val="001F0736"/>
    <w:rsid w:val="001F251B"/>
    <w:rsid w:val="001F4302"/>
    <w:rsid w:val="001F50BE"/>
    <w:rsid w:val="001F525B"/>
    <w:rsid w:val="001F6BBE"/>
    <w:rsid w:val="001F70E3"/>
    <w:rsid w:val="00204079"/>
    <w:rsid w:val="00205926"/>
    <w:rsid w:val="002102FD"/>
    <w:rsid w:val="00211B4E"/>
    <w:rsid w:val="00213204"/>
    <w:rsid w:val="00213258"/>
    <w:rsid w:val="0021657C"/>
    <w:rsid w:val="00217493"/>
    <w:rsid w:val="00222258"/>
    <w:rsid w:val="002232CC"/>
    <w:rsid w:val="00223AD6"/>
    <w:rsid w:val="0022666A"/>
    <w:rsid w:val="00227E43"/>
    <w:rsid w:val="002315F5"/>
    <w:rsid w:val="00233D52"/>
    <w:rsid w:val="00235497"/>
    <w:rsid w:val="00237147"/>
    <w:rsid w:val="00242AD1"/>
    <w:rsid w:val="00243AED"/>
    <w:rsid w:val="0024412C"/>
    <w:rsid w:val="00260D2D"/>
    <w:rsid w:val="00264503"/>
    <w:rsid w:val="00271D00"/>
    <w:rsid w:val="0027276E"/>
    <w:rsid w:val="00275872"/>
    <w:rsid w:val="00275B14"/>
    <w:rsid w:val="00281106"/>
    <w:rsid w:val="00282263"/>
    <w:rsid w:val="00282417"/>
    <w:rsid w:val="00282D27"/>
    <w:rsid w:val="0028321F"/>
    <w:rsid w:val="00287F0D"/>
    <w:rsid w:val="00290383"/>
    <w:rsid w:val="00292420"/>
    <w:rsid w:val="00293AFF"/>
    <w:rsid w:val="00296B7A"/>
    <w:rsid w:val="00297EC2"/>
    <w:rsid w:val="002A39EF"/>
    <w:rsid w:val="002A5982"/>
    <w:rsid w:val="002A6820"/>
    <w:rsid w:val="002B6849"/>
    <w:rsid w:val="002C1CB6"/>
    <w:rsid w:val="002C1D37"/>
    <w:rsid w:val="002C476F"/>
    <w:rsid w:val="002C5907"/>
    <w:rsid w:val="002C5B48"/>
    <w:rsid w:val="002D2647"/>
    <w:rsid w:val="002D2AE2"/>
    <w:rsid w:val="002D4298"/>
    <w:rsid w:val="002D4829"/>
    <w:rsid w:val="002D6541"/>
    <w:rsid w:val="002E150B"/>
    <w:rsid w:val="002E1F1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0A62"/>
    <w:rsid w:val="00321621"/>
    <w:rsid w:val="00323EF7"/>
    <w:rsid w:val="003240E1"/>
    <w:rsid w:val="00326C03"/>
    <w:rsid w:val="00327474"/>
    <w:rsid w:val="003277B5"/>
    <w:rsid w:val="00340DE0"/>
    <w:rsid w:val="00341D5C"/>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3E95"/>
    <w:rsid w:val="003A5969"/>
    <w:rsid w:val="003A5C58"/>
    <w:rsid w:val="003B0C81"/>
    <w:rsid w:val="003B317D"/>
    <w:rsid w:val="003B5B2F"/>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1EAA"/>
    <w:rsid w:val="00422030"/>
    <w:rsid w:val="00422A7F"/>
    <w:rsid w:val="0042518A"/>
    <w:rsid w:val="004257D9"/>
    <w:rsid w:val="00426213"/>
    <w:rsid w:val="00431A7B"/>
    <w:rsid w:val="0043623F"/>
    <w:rsid w:val="00437459"/>
    <w:rsid w:val="00441D70"/>
    <w:rsid w:val="004425C2"/>
    <w:rsid w:val="004431EF"/>
    <w:rsid w:val="00445604"/>
    <w:rsid w:val="00447898"/>
    <w:rsid w:val="00453B8D"/>
    <w:rsid w:val="004557F3"/>
    <w:rsid w:val="0045607E"/>
    <w:rsid w:val="00456DC3"/>
    <w:rsid w:val="0046337E"/>
    <w:rsid w:val="00464CA1"/>
    <w:rsid w:val="004660C8"/>
    <w:rsid w:val="00467DEF"/>
    <w:rsid w:val="0047173C"/>
    <w:rsid w:val="00472EBA"/>
    <w:rsid w:val="00472F61"/>
    <w:rsid w:val="004735B6"/>
    <w:rsid w:val="004735F0"/>
    <w:rsid w:val="004745D7"/>
    <w:rsid w:val="00474676"/>
    <w:rsid w:val="0047511B"/>
    <w:rsid w:val="00480A8A"/>
    <w:rsid w:val="00480EC3"/>
    <w:rsid w:val="0048317E"/>
    <w:rsid w:val="00485601"/>
    <w:rsid w:val="004865B8"/>
    <w:rsid w:val="00486C0D"/>
    <w:rsid w:val="004911D9"/>
    <w:rsid w:val="00491796"/>
    <w:rsid w:val="00495537"/>
    <w:rsid w:val="0049768A"/>
    <w:rsid w:val="004A407E"/>
    <w:rsid w:val="004A66B1"/>
    <w:rsid w:val="004A7DC4"/>
    <w:rsid w:val="004B01E2"/>
    <w:rsid w:val="004B1E7B"/>
    <w:rsid w:val="004B3029"/>
    <w:rsid w:val="004B32D2"/>
    <w:rsid w:val="004B35E7"/>
    <w:rsid w:val="004B63BF"/>
    <w:rsid w:val="004B66DA"/>
    <w:rsid w:val="004B696B"/>
    <w:rsid w:val="004B7DFF"/>
    <w:rsid w:val="004C04E9"/>
    <w:rsid w:val="004C07E1"/>
    <w:rsid w:val="004C3950"/>
    <w:rsid w:val="004C3A3F"/>
    <w:rsid w:val="004C5686"/>
    <w:rsid w:val="004C70EE"/>
    <w:rsid w:val="004D4C4B"/>
    <w:rsid w:val="004D766C"/>
    <w:rsid w:val="004E1DE3"/>
    <w:rsid w:val="004E251B"/>
    <w:rsid w:val="004E25CD"/>
    <w:rsid w:val="004E2A4B"/>
    <w:rsid w:val="004E6D22"/>
    <w:rsid w:val="004E7128"/>
    <w:rsid w:val="004F0448"/>
    <w:rsid w:val="004F1EA0"/>
    <w:rsid w:val="004F4021"/>
    <w:rsid w:val="004F5640"/>
    <w:rsid w:val="004F6525"/>
    <w:rsid w:val="004F6FE2"/>
    <w:rsid w:val="005030C3"/>
    <w:rsid w:val="00505905"/>
    <w:rsid w:val="005064F8"/>
    <w:rsid w:val="00511A1B"/>
    <w:rsid w:val="00511A68"/>
    <w:rsid w:val="00513E7D"/>
    <w:rsid w:val="00514A67"/>
    <w:rsid w:val="00515A40"/>
    <w:rsid w:val="005166F6"/>
    <w:rsid w:val="00521192"/>
    <w:rsid w:val="0052127C"/>
    <w:rsid w:val="00526AEB"/>
    <w:rsid w:val="005302E0"/>
    <w:rsid w:val="005321FB"/>
    <w:rsid w:val="00544738"/>
    <w:rsid w:val="005456E4"/>
    <w:rsid w:val="00547B89"/>
    <w:rsid w:val="005568AF"/>
    <w:rsid w:val="00556AF5"/>
    <w:rsid w:val="005606BC"/>
    <w:rsid w:val="00563CC2"/>
    <w:rsid w:val="00563E73"/>
    <w:rsid w:val="00565792"/>
    <w:rsid w:val="00567799"/>
    <w:rsid w:val="005677EA"/>
    <w:rsid w:val="005710DE"/>
    <w:rsid w:val="005714F2"/>
    <w:rsid w:val="00571A0B"/>
    <w:rsid w:val="00573DFD"/>
    <w:rsid w:val="005747D0"/>
    <w:rsid w:val="00582918"/>
    <w:rsid w:val="00582B86"/>
    <w:rsid w:val="005850D7"/>
    <w:rsid w:val="0058522F"/>
    <w:rsid w:val="00586266"/>
    <w:rsid w:val="00595EDE"/>
    <w:rsid w:val="00596E2B"/>
    <w:rsid w:val="005A0CBA"/>
    <w:rsid w:val="005A2022"/>
    <w:rsid w:val="005A3272"/>
    <w:rsid w:val="005A451E"/>
    <w:rsid w:val="005A5193"/>
    <w:rsid w:val="005B115A"/>
    <w:rsid w:val="005B537F"/>
    <w:rsid w:val="005B6D41"/>
    <w:rsid w:val="005C120D"/>
    <w:rsid w:val="005C15B3"/>
    <w:rsid w:val="005D07C2"/>
    <w:rsid w:val="005D1546"/>
    <w:rsid w:val="005D2352"/>
    <w:rsid w:val="005E2F29"/>
    <w:rsid w:val="005E400D"/>
    <w:rsid w:val="005E4E79"/>
    <w:rsid w:val="005E5CE7"/>
    <w:rsid w:val="005E69C2"/>
    <w:rsid w:val="005E790C"/>
    <w:rsid w:val="005F08C5"/>
    <w:rsid w:val="005F3C97"/>
    <w:rsid w:val="00604DCE"/>
    <w:rsid w:val="00605718"/>
    <w:rsid w:val="00605C66"/>
    <w:rsid w:val="00607814"/>
    <w:rsid w:val="006129F2"/>
    <w:rsid w:val="00613A72"/>
    <w:rsid w:val="006175D7"/>
    <w:rsid w:val="006208E5"/>
    <w:rsid w:val="00624CE6"/>
    <w:rsid w:val="006273E4"/>
    <w:rsid w:val="00631F82"/>
    <w:rsid w:val="006329A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1387"/>
    <w:rsid w:val="006C28EE"/>
    <w:rsid w:val="006D2998"/>
    <w:rsid w:val="006D3188"/>
    <w:rsid w:val="006D5159"/>
    <w:rsid w:val="006E0197"/>
    <w:rsid w:val="006E08FC"/>
    <w:rsid w:val="006E1AC3"/>
    <w:rsid w:val="006E290F"/>
    <w:rsid w:val="006F2588"/>
    <w:rsid w:val="006F6CD5"/>
    <w:rsid w:val="00710A6C"/>
    <w:rsid w:val="00710D98"/>
    <w:rsid w:val="00711CE9"/>
    <w:rsid w:val="00712266"/>
    <w:rsid w:val="00712593"/>
    <w:rsid w:val="00712D82"/>
    <w:rsid w:val="00713656"/>
    <w:rsid w:val="00716E22"/>
    <w:rsid w:val="007171AB"/>
    <w:rsid w:val="007213D0"/>
    <w:rsid w:val="00732599"/>
    <w:rsid w:val="00743E09"/>
    <w:rsid w:val="00744FCC"/>
    <w:rsid w:val="0074591A"/>
    <w:rsid w:val="00750C93"/>
    <w:rsid w:val="00751BB0"/>
    <w:rsid w:val="00754E24"/>
    <w:rsid w:val="00757B3B"/>
    <w:rsid w:val="00764FA6"/>
    <w:rsid w:val="00773075"/>
    <w:rsid w:val="00773F36"/>
    <w:rsid w:val="00776254"/>
    <w:rsid w:val="007769FC"/>
    <w:rsid w:val="00777CFF"/>
    <w:rsid w:val="007815BC"/>
    <w:rsid w:val="00782B3F"/>
    <w:rsid w:val="00782E3C"/>
    <w:rsid w:val="00785F66"/>
    <w:rsid w:val="007900CC"/>
    <w:rsid w:val="007932AD"/>
    <w:rsid w:val="007935BB"/>
    <w:rsid w:val="0079641B"/>
    <w:rsid w:val="00797A90"/>
    <w:rsid w:val="007A1856"/>
    <w:rsid w:val="007A1887"/>
    <w:rsid w:val="007A629C"/>
    <w:rsid w:val="007A6348"/>
    <w:rsid w:val="007B023C"/>
    <w:rsid w:val="007C44FF"/>
    <w:rsid w:val="007C6456"/>
    <w:rsid w:val="007C7BDB"/>
    <w:rsid w:val="007D2FF5"/>
    <w:rsid w:val="007D4AF3"/>
    <w:rsid w:val="007D73AB"/>
    <w:rsid w:val="007D763A"/>
    <w:rsid w:val="007D790E"/>
    <w:rsid w:val="007E2712"/>
    <w:rsid w:val="007E47B4"/>
    <w:rsid w:val="007E4A9C"/>
    <w:rsid w:val="007E5516"/>
    <w:rsid w:val="007E7967"/>
    <w:rsid w:val="007E7EE2"/>
    <w:rsid w:val="007F06CA"/>
    <w:rsid w:val="007F160F"/>
    <w:rsid w:val="007F6462"/>
    <w:rsid w:val="0080228F"/>
    <w:rsid w:val="00804C1B"/>
    <w:rsid w:val="0080595A"/>
    <w:rsid w:val="008145C5"/>
    <w:rsid w:val="008150A6"/>
    <w:rsid w:val="008178E6"/>
    <w:rsid w:val="0082249C"/>
    <w:rsid w:val="00824CCE"/>
    <w:rsid w:val="00830B7B"/>
    <w:rsid w:val="00832661"/>
    <w:rsid w:val="008349AA"/>
    <w:rsid w:val="008375D5"/>
    <w:rsid w:val="00841486"/>
    <w:rsid w:val="00842BC9"/>
    <w:rsid w:val="00842E1B"/>
    <w:rsid w:val="008431AF"/>
    <w:rsid w:val="0084476E"/>
    <w:rsid w:val="008504F6"/>
    <w:rsid w:val="00855024"/>
    <w:rsid w:val="008573B9"/>
    <w:rsid w:val="0085782D"/>
    <w:rsid w:val="00863BB7"/>
    <w:rsid w:val="008730FD"/>
    <w:rsid w:val="00873DA1"/>
    <w:rsid w:val="00875DDD"/>
    <w:rsid w:val="00880DDD"/>
    <w:rsid w:val="00881BC6"/>
    <w:rsid w:val="00884D30"/>
    <w:rsid w:val="008860CC"/>
    <w:rsid w:val="00890876"/>
    <w:rsid w:val="00891929"/>
    <w:rsid w:val="00893029"/>
    <w:rsid w:val="0089514A"/>
    <w:rsid w:val="00895C2A"/>
    <w:rsid w:val="008A0A0D"/>
    <w:rsid w:val="008A3961"/>
    <w:rsid w:val="008A4CEA"/>
    <w:rsid w:val="008A7506"/>
    <w:rsid w:val="008B0309"/>
    <w:rsid w:val="008B0632"/>
    <w:rsid w:val="008B1603"/>
    <w:rsid w:val="008B20ED"/>
    <w:rsid w:val="008B426F"/>
    <w:rsid w:val="008B446E"/>
    <w:rsid w:val="008B6135"/>
    <w:rsid w:val="008C4538"/>
    <w:rsid w:val="008C562B"/>
    <w:rsid w:val="008C6717"/>
    <w:rsid w:val="008D2D6B"/>
    <w:rsid w:val="008D3090"/>
    <w:rsid w:val="008D4306"/>
    <w:rsid w:val="008D4508"/>
    <w:rsid w:val="008D4DC4"/>
    <w:rsid w:val="008D7CAF"/>
    <w:rsid w:val="008E02EE"/>
    <w:rsid w:val="008E65A8"/>
    <w:rsid w:val="008E77D6"/>
    <w:rsid w:val="008F3D4B"/>
    <w:rsid w:val="009036E7"/>
    <w:rsid w:val="0091053B"/>
    <w:rsid w:val="0091179F"/>
    <w:rsid w:val="00912945"/>
    <w:rsid w:val="009144EE"/>
    <w:rsid w:val="00915D4C"/>
    <w:rsid w:val="009279B2"/>
    <w:rsid w:val="00935814"/>
    <w:rsid w:val="0094502D"/>
    <w:rsid w:val="00945287"/>
    <w:rsid w:val="00946561"/>
    <w:rsid w:val="00946B39"/>
    <w:rsid w:val="00947013"/>
    <w:rsid w:val="00956F13"/>
    <w:rsid w:val="00973084"/>
    <w:rsid w:val="00974B59"/>
    <w:rsid w:val="00984EA2"/>
    <w:rsid w:val="00986CC3"/>
    <w:rsid w:val="0099068E"/>
    <w:rsid w:val="0099095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3C56"/>
    <w:rsid w:val="009D43F3"/>
    <w:rsid w:val="009D4E9F"/>
    <w:rsid w:val="009D5D40"/>
    <w:rsid w:val="009D6B1B"/>
    <w:rsid w:val="009E107B"/>
    <w:rsid w:val="009E18D6"/>
    <w:rsid w:val="009E7B92"/>
    <w:rsid w:val="009F19C0"/>
    <w:rsid w:val="00A00AE4"/>
    <w:rsid w:val="00A00D24"/>
    <w:rsid w:val="00A01F5C"/>
    <w:rsid w:val="00A07D91"/>
    <w:rsid w:val="00A154DB"/>
    <w:rsid w:val="00A1734D"/>
    <w:rsid w:val="00A2019A"/>
    <w:rsid w:val="00A23493"/>
    <w:rsid w:val="00A2416A"/>
    <w:rsid w:val="00A3270B"/>
    <w:rsid w:val="00A32DB5"/>
    <w:rsid w:val="00A35992"/>
    <w:rsid w:val="00A379E4"/>
    <w:rsid w:val="00A43B02"/>
    <w:rsid w:val="00A43B69"/>
    <w:rsid w:val="00A44946"/>
    <w:rsid w:val="00A46B85"/>
    <w:rsid w:val="00A50585"/>
    <w:rsid w:val="00A506F1"/>
    <w:rsid w:val="00A50899"/>
    <w:rsid w:val="00A5156E"/>
    <w:rsid w:val="00A53228"/>
    <w:rsid w:val="00A53E57"/>
    <w:rsid w:val="00A548EA"/>
    <w:rsid w:val="00A56824"/>
    <w:rsid w:val="00A572DA"/>
    <w:rsid w:val="00A57803"/>
    <w:rsid w:val="00A60D45"/>
    <w:rsid w:val="00A61F6D"/>
    <w:rsid w:val="00A647E6"/>
    <w:rsid w:val="00A65996"/>
    <w:rsid w:val="00A67276"/>
    <w:rsid w:val="00A67588"/>
    <w:rsid w:val="00A67840"/>
    <w:rsid w:val="00A71A9E"/>
    <w:rsid w:val="00A7382D"/>
    <w:rsid w:val="00A743AC"/>
    <w:rsid w:val="00A75AB7"/>
    <w:rsid w:val="00A8483F"/>
    <w:rsid w:val="00A850B1"/>
    <w:rsid w:val="00A870B0"/>
    <w:rsid w:val="00A8728A"/>
    <w:rsid w:val="00A87A54"/>
    <w:rsid w:val="00AA0447"/>
    <w:rsid w:val="00AA1809"/>
    <w:rsid w:val="00AB269B"/>
    <w:rsid w:val="00AB5033"/>
    <w:rsid w:val="00AB5298"/>
    <w:rsid w:val="00AB5519"/>
    <w:rsid w:val="00AB6313"/>
    <w:rsid w:val="00AB71DD"/>
    <w:rsid w:val="00AC15C5"/>
    <w:rsid w:val="00AD0E75"/>
    <w:rsid w:val="00AE0DEC"/>
    <w:rsid w:val="00AE4334"/>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27CAF"/>
    <w:rsid w:val="00B316CA"/>
    <w:rsid w:val="00B31BFB"/>
    <w:rsid w:val="00B3307D"/>
    <w:rsid w:val="00B33602"/>
    <w:rsid w:val="00B3528F"/>
    <w:rsid w:val="00B357AB"/>
    <w:rsid w:val="00B41F72"/>
    <w:rsid w:val="00B44E90"/>
    <w:rsid w:val="00B45324"/>
    <w:rsid w:val="00B47018"/>
    <w:rsid w:val="00B47956"/>
    <w:rsid w:val="00B5080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86836"/>
    <w:rsid w:val="00B927C9"/>
    <w:rsid w:val="00B92AEC"/>
    <w:rsid w:val="00B95D15"/>
    <w:rsid w:val="00B96EFA"/>
    <w:rsid w:val="00BB17B0"/>
    <w:rsid w:val="00BB28BF"/>
    <w:rsid w:val="00BB2F42"/>
    <w:rsid w:val="00BB4AC0"/>
    <w:rsid w:val="00BB5683"/>
    <w:rsid w:val="00BB6EC5"/>
    <w:rsid w:val="00BC112B"/>
    <w:rsid w:val="00BC17DF"/>
    <w:rsid w:val="00BC6832"/>
    <w:rsid w:val="00BD0826"/>
    <w:rsid w:val="00BD15AB"/>
    <w:rsid w:val="00BD181D"/>
    <w:rsid w:val="00BD6C5A"/>
    <w:rsid w:val="00BE0567"/>
    <w:rsid w:val="00BE302F"/>
    <w:rsid w:val="00BE3210"/>
    <w:rsid w:val="00BE350E"/>
    <w:rsid w:val="00BE3E56"/>
    <w:rsid w:val="00BE4BF7"/>
    <w:rsid w:val="00BE5E77"/>
    <w:rsid w:val="00BE62F6"/>
    <w:rsid w:val="00BE638E"/>
    <w:rsid w:val="00BF27B2"/>
    <w:rsid w:val="00BF4F06"/>
    <w:rsid w:val="00BF534E"/>
    <w:rsid w:val="00BF5717"/>
    <w:rsid w:val="00C01585"/>
    <w:rsid w:val="00C019E4"/>
    <w:rsid w:val="00C044D7"/>
    <w:rsid w:val="00C136DA"/>
    <w:rsid w:val="00C1410E"/>
    <w:rsid w:val="00C141C6"/>
    <w:rsid w:val="00C16F5A"/>
    <w:rsid w:val="00C1783C"/>
    <w:rsid w:val="00C2071A"/>
    <w:rsid w:val="00C20ACB"/>
    <w:rsid w:val="00C23703"/>
    <w:rsid w:val="00C23B25"/>
    <w:rsid w:val="00C257DE"/>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3DD"/>
    <w:rsid w:val="00C76D49"/>
    <w:rsid w:val="00C80AD4"/>
    <w:rsid w:val="00C80B5E"/>
    <w:rsid w:val="00C84346"/>
    <w:rsid w:val="00C852E8"/>
    <w:rsid w:val="00C858B5"/>
    <w:rsid w:val="00C9061B"/>
    <w:rsid w:val="00C93EBA"/>
    <w:rsid w:val="00C9419D"/>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C5536"/>
    <w:rsid w:val="00CD09EF"/>
    <w:rsid w:val="00CD17C1"/>
    <w:rsid w:val="00CD1C6C"/>
    <w:rsid w:val="00CD37F1"/>
    <w:rsid w:val="00CD6169"/>
    <w:rsid w:val="00CD6D76"/>
    <w:rsid w:val="00CE20BC"/>
    <w:rsid w:val="00CE523A"/>
    <w:rsid w:val="00CF16D8"/>
    <w:rsid w:val="00CF1FD8"/>
    <w:rsid w:val="00CF20D0"/>
    <w:rsid w:val="00CF44A1"/>
    <w:rsid w:val="00CF45F2"/>
    <w:rsid w:val="00CF4D57"/>
    <w:rsid w:val="00CF4FDC"/>
    <w:rsid w:val="00D00E9E"/>
    <w:rsid w:val="00D021D2"/>
    <w:rsid w:val="00D02EFE"/>
    <w:rsid w:val="00D061BB"/>
    <w:rsid w:val="00D07BE1"/>
    <w:rsid w:val="00D116C0"/>
    <w:rsid w:val="00D13433"/>
    <w:rsid w:val="00D13D8A"/>
    <w:rsid w:val="00D20DA7"/>
    <w:rsid w:val="00D22495"/>
    <w:rsid w:val="00D249A5"/>
    <w:rsid w:val="00D279D8"/>
    <w:rsid w:val="00D27C8E"/>
    <w:rsid w:val="00D3026A"/>
    <w:rsid w:val="00D32D62"/>
    <w:rsid w:val="00D36E44"/>
    <w:rsid w:val="00D40915"/>
    <w:rsid w:val="00D40C72"/>
    <w:rsid w:val="00D4141B"/>
    <w:rsid w:val="00D4145D"/>
    <w:rsid w:val="00D458F0"/>
    <w:rsid w:val="00D50290"/>
    <w:rsid w:val="00D50B3B"/>
    <w:rsid w:val="00D5467F"/>
    <w:rsid w:val="00D55837"/>
    <w:rsid w:val="00D56A9F"/>
    <w:rsid w:val="00D60F51"/>
    <w:rsid w:val="00D619DE"/>
    <w:rsid w:val="00D65E43"/>
    <w:rsid w:val="00D66547"/>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C6803"/>
    <w:rsid w:val="00DD0722"/>
    <w:rsid w:val="00DD152F"/>
    <w:rsid w:val="00DD212F"/>
    <w:rsid w:val="00DD462D"/>
    <w:rsid w:val="00DE18F5"/>
    <w:rsid w:val="00DF3A78"/>
    <w:rsid w:val="00DF5BFB"/>
    <w:rsid w:val="00DF5CD6"/>
    <w:rsid w:val="00E00D20"/>
    <w:rsid w:val="00E022DA"/>
    <w:rsid w:val="00E0251D"/>
    <w:rsid w:val="00E03BCB"/>
    <w:rsid w:val="00E10081"/>
    <w:rsid w:val="00E124DC"/>
    <w:rsid w:val="00E15151"/>
    <w:rsid w:val="00E17EAB"/>
    <w:rsid w:val="00E22127"/>
    <w:rsid w:val="00E258D8"/>
    <w:rsid w:val="00E263CD"/>
    <w:rsid w:val="00E26DDF"/>
    <w:rsid w:val="00E30167"/>
    <w:rsid w:val="00E33493"/>
    <w:rsid w:val="00E37922"/>
    <w:rsid w:val="00E406DF"/>
    <w:rsid w:val="00E414AD"/>
    <w:rsid w:val="00E415D3"/>
    <w:rsid w:val="00E45E7A"/>
    <w:rsid w:val="00E469E4"/>
    <w:rsid w:val="00E475C3"/>
    <w:rsid w:val="00E509B0"/>
    <w:rsid w:val="00E50AB4"/>
    <w:rsid w:val="00E50B11"/>
    <w:rsid w:val="00E54246"/>
    <w:rsid w:val="00E55D8E"/>
    <w:rsid w:val="00E621F6"/>
    <w:rsid w:val="00E6641E"/>
    <w:rsid w:val="00E66F18"/>
    <w:rsid w:val="00E70856"/>
    <w:rsid w:val="00E727DE"/>
    <w:rsid w:val="00E744B2"/>
    <w:rsid w:val="00E74A30"/>
    <w:rsid w:val="00E77778"/>
    <w:rsid w:val="00E77B7E"/>
    <w:rsid w:val="00E82DF1"/>
    <w:rsid w:val="00E82FC8"/>
    <w:rsid w:val="00E90CAA"/>
    <w:rsid w:val="00E92D41"/>
    <w:rsid w:val="00E93339"/>
    <w:rsid w:val="00E96118"/>
    <w:rsid w:val="00E96532"/>
    <w:rsid w:val="00E973A0"/>
    <w:rsid w:val="00EA1688"/>
    <w:rsid w:val="00EA1AFC"/>
    <w:rsid w:val="00EA4C83"/>
    <w:rsid w:val="00EC0A92"/>
    <w:rsid w:val="00EC1DA0"/>
    <w:rsid w:val="00EC329B"/>
    <w:rsid w:val="00EC5660"/>
    <w:rsid w:val="00EC5EB9"/>
    <w:rsid w:val="00EC6006"/>
    <w:rsid w:val="00EC71A6"/>
    <w:rsid w:val="00EC73EB"/>
    <w:rsid w:val="00ED49F3"/>
    <w:rsid w:val="00ED592E"/>
    <w:rsid w:val="00ED6ABD"/>
    <w:rsid w:val="00ED72E1"/>
    <w:rsid w:val="00EE3C0F"/>
    <w:rsid w:val="00EE6810"/>
    <w:rsid w:val="00EF1601"/>
    <w:rsid w:val="00EF21FE"/>
    <w:rsid w:val="00EF2A7F"/>
    <w:rsid w:val="00EF2D58"/>
    <w:rsid w:val="00EF37C2"/>
    <w:rsid w:val="00EF4803"/>
    <w:rsid w:val="00EF5127"/>
    <w:rsid w:val="00F02C0B"/>
    <w:rsid w:val="00F03EAC"/>
    <w:rsid w:val="00F04B7C"/>
    <w:rsid w:val="00F078B5"/>
    <w:rsid w:val="00F14024"/>
    <w:rsid w:val="00F15DB1"/>
    <w:rsid w:val="00F24297"/>
    <w:rsid w:val="00F24513"/>
    <w:rsid w:val="00F25761"/>
    <w:rsid w:val="00F259D7"/>
    <w:rsid w:val="00F320C4"/>
    <w:rsid w:val="00F32B06"/>
    <w:rsid w:val="00F32D05"/>
    <w:rsid w:val="00F35263"/>
    <w:rsid w:val="00F403BF"/>
    <w:rsid w:val="00F4342F"/>
    <w:rsid w:val="00F451CB"/>
    <w:rsid w:val="00F45227"/>
    <w:rsid w:val="00F5045C"/>
    <w:rsid w:val="00F51900"/>
    <w:rsid w:val="00F520C7"/>
    <w:rsid w:val="00F53AEA"/>
    <w:rsid w:val="00F55AC7"/>
    <w:rsid w:val="00F55FC9"/>
    <w:rsid w:val="00F5663B"/>
    <w:rsid w:val="00F5674D"/>
    <w:rsid w:val="00F6392C"/>
    <w:rsid w:val="00F64256"/>
    <w:rsid w:val="00F64DAF"/>
    <w:rsid w:val="00F66093"/>
    <w:rsid w:val="00F66657"/>
    <w:rsid w:val="00F6751E"/>
    <w:rsid w:val="00F70848"/>
    <w:rsid w:val="00F73A60"/>
    <w:rsid w:val="00F829C7"/>
    <w:rsid w:val="00F834AA"/>
    <w:rsid w:val="00F848D6"/>
    <w:rsid w:val="00F859AE"/>
    <w:rsid w:val="00F87281"/>
    <w:rsid w:val="00F922B2"/>
    <w:rsid w:val="00F943C8"/>
    <w:rsid w:val="00F96B28"/>
    <w:rsid w:val="00F9719C"/>
    <w:rsid w:val="00FA1564"/>
    <w:rsid w:val="00FA41B4"/>
    <w:rsid w:val="00FA5DDD"/>
    <w:rsid w:val="00FA7644"/>
    <w:rsid w:val="00FB0647"/>
    <w:rsid w:val="00FB17D6"/>
    <w:rsid w:val="00FB3368"/>
    <w:rsid w:val="00FC0405"/>
    <w:rsid w:val="00FC069A"/>
    <w:rsid w:val="00FC08A9"/>
    <w:rsid w:val="00FC7600"/>
    <w:rsid w:val="00FD0B7B"/>
    <w:rsid w:val="00FD4C08"/>
    <w:rsid w:val="00FD67C5"/>
    <w:rsid w:val="00FD6801"/>
    <w:rsid w:val="00FD750F"/>
    <w:rsid w:val="00FE0431"/>
    <w:rsid w:val="00FE1DCC"/>
    <w:rsid w:val="00FF0538"/>
    <w:rsid w:val="00FF1909"/>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D910F"/>
  <w15:docId w15:val="{AC624B58-6779-4111-9F13-FB71136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B3307D"/>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6231">
      <w:bodyDiv w:val="1"/>
      <w:marLeft w:val="0"/>
      <w:marRight w:val="0"/>
      <w:marTop w:val="0"/>
      <w:marBottom w:val="0"/>
      <w:divBdr>
        <w:top w:val="none" w:sz="0" w:space="0" w:color="auto"/>
        <w:left w:val="none" w:sz="0" w:space="0" w:color="auto"/>
        <w:bottom w:val="none" w:sz="0" w:space="0" w:color="auto"/>
        <w:right w:val="none" w:sz="0" w:space="0" w:color="auto"/>
      </w:divBdr>
    </w:div>
    <w:div w:id="209155075">
      <w:bodyDiv w:val="1"/>
      <w:marLeft w:val="0"/>
      <w:marRight w:val="0"/>
      <w:marTop w:val="0"/>
      <w:marBottom w:val="0"/>
      <w:divBdr>
        <w:top w:val="none" w:sz="0" w:space="0" w:color="auto"/>
        <w:left w:val="none" w:sz="0" w:space="0" w:color="auto"/>
        <w:bottom w:val="none" w:sz="0" w:space="0" w:color="auto"/>
        <w:right w:val="none" w:sz="0" w:space="0" w:color="auto"/>
      </w:divBdr>
    </w:div>
    <w:div w:id="400444374">
      <w:bodyDiv w:val="1"/>
      <w:marLeft w:val="0"/>
      <w:marRight w:val="0"/>
      <w:marTop w:val="0"/>
      <w:marBottom w:val="0"/>
      <w:divBdr>
        <w:top w:val="none" w:sz="0" w:space="0" w:color="auto"/>
        <w:left w:val="none" w:sz="0" w:space="0" w:color="auto"/>
        <w:bottom w:val="none" w:sz="0" w:space="0" w:color="auto"/>
        <w:right w:val="none" w:sz="0" w:space="0" w:color="auto"/>
      </w:divBdr>
    </w:div>
    <w:div w:id="1496804866">
      <w:bodyDiv w:val="1"/>
      <w:marLeft w:val="0"/>
      <w:marRight w:val="0"/>
      <w:marTop w:val="0"/>
      <w:marBottom w:val="0"/>
      <w:divBdr>
        <w:top w:val="none" w:sz="0" w:space="0" w:color="auto"/>
        <w:left w:val="none" w:sz="0" w:space="0" w:color="auto"/>
        <w:bottom w:val="none" w:sz="0" w:space="0" w:color="auto"/>
        <w:right w:val="none" w:sz="0" w:space="0" w:color="auto"/>
      </w:divBdr>
    </w:div>
    <w:div w:id="1785267847">
      <w:bodyDiv w:val="1"/>
      <w:marLeft w:val="0"/>
      <w:marRight w:val="0"/>
      <w:marTop w:val="0"/>
      <w:marBottom w:val="0"/>
      <w:divBdr>
        <w:top w:val="none" w:sz="0" w:space="0" w:color="auto"/>
        <w:left w:val="none" w:sz="0" w:space="0" w:color="auto"/>
        <w:bottom w:val="none" w:sz="0" w:space="0" w:color="auto"/>
        <w:right w:val="none" w:sz="0" w:space="0" w:color="auto"/>
      </w:divBdr>
      <w:divsChild>
        <w:div w:id="492645822">
          <w:marLeft w:val="0"/>
          <w:marRight w:val="0"/>
          <w:marTop w:val="300"/>
          <w:marBottom w:val="0"/>
          <w:divBdr>
            <w:top w:val="none" w:sz="0" w:space="0" w:color="auto"/>
            <w:left w:val="none" w:sz="0" w:space="0" w:color="auto"/>
            <w:bottom w:val="none" w:sz="0" w:space="0" w:color="auto"/>
            <w:right w:val="none" w:sz="0" w:space="0" w:color="auto"/>
          </w:divBdr>
          <w:divsChild>
            <w:div w:id="841237940">
              <w:marLeft w:val="0"/>
              <w:marRight w:val="0"/>
              <w:marTop w:val="0"/>
              <w:marBottom w:val="0"/>
              <w:divBdr>
                <w:top w:val="none" w:sz="0" w:space="0" w:color="auto"/>
                <w:left w:val="none" w:sz="0" w:space="0" w:color="auto"/>
                <w:bottom w:val="none" w:sz="0" w:space="0" w:color="auto"/>
                <w:right w:val="none" w:sz="0" w:space="0" w:color="auto"/>
              </w:divBdr>
              <w:divsChild>
                <w:div w:id="1013151046">
                  <w:marLeft w:val="0"/>
                  <w:marRight w:val="0"/>
                  <w:marTop w:val="0"/>
                  <w:marBottom w:val="0"/>
                  <w:divBdr>
                    <w:top w:val="none" w:sz="0" w:space="0" w:color="auto"/>
                    <w:left w:val="none" w:sz="0" w:space="0" w:color="auto"/>
                    <w:bottom w:val="none" w:sz="0" w:space="0" w:color="auto"/>
                    <w:right w:val="none" w:sz="0" w:space="0" w:color="auto"/>
                  </w:divBdr>
                  <w:divsChild>
                    <w:div w:id="22443091">
                      <w:marLeft w:val="0"/>
                      <w:marRight w:val="225"/>
                      <w:marTop w:val="0"/>
                      <w:marBottom w:val="0"/>
                      <w:divBdr>
                        <w:top w:val="none" w:sz="0" w:space="0" w:color="auto"/>
                        <w:left w:val="none" w:sz="0" w:space="0" w:color="auto"/>
                        <w:bottom w:val="none" w:sz="0" w:space="0" w:color="auto"/>
                        <w:right w:val="none" w:sz="0" w:space="0" w:color="auto"/>
                      </w:divBdr>
                      <w:divsChild>
                        <w:div w:id="1287659042">
                          <w:marLeft w:val="0"/>
                          <w:marRight w:val="225"/>
                          <w:marTop w:val="0"/>
                          <w:marBottom w:val="0"/>
                          <w:divBdr>
                            <w:top w:val="none" w:sz="0" w:space="0" w:color="auto"/>
                            <w:left w:val="none" w:sz="0" w:space="0" w:color="auto"/>
                            <w:bottom w:val="none" w:sz="0" w:space="0" w:color="auto"/>
                            <w:right w:val="none" w:sz="0" w:space="0" w:color="auto"/>
                          </w:divBdr>
                          <w:divsChild>
                            <w:div w:id="738018534">
                              <w:marLeft w:val="0"/>
                              <w:marRight w:val="0"/>
                              <w:marTop w:val="0"/>
                              <w:marBottom w:val="0"/>
                              <w:divBdr>
                                <w:top w:val="none" w:sz="0" w:space="0" w:color="auto"/>
                                <w:left w:val="none" w:sz="0" w:space="0" w:color="auto"/>
                                <w:bottom w:val="none" w:sz="0" w:space="0" w:color="auto"/>
                                <w:right w:val="none" w:sz="0" w:space="0" w:color="auto"/>
                              </w:divBdr>
                              <w:divsChild>
                                <w:div w:id="565141322">
                                  <w:marLeft w:val="0"/>
                                  <w:marRight w:val="0"/>
                                  <w:marTop w:val="150"/>
                                  <w:marBottom w:val="150"/>
                                  <w:divBdr>
                                    <w:top w:val="none" w:sz="0" w:space="0" w:color="auto"/>
                                    <w:left w:val="none" w:sz="0" w:space="0" w:color="auto"/>
                                    <w:bottom w:val="single" w:sz="6" w:space="0" w:color="CCCCCC"/>
                                    <w:right w:val="none" w:sz="0" w:space="0" w:color="auto"/>
                                  </w:divBdr>
                                  <w:divsChild>
                                    <w:div w:id="855120218">
                                      <w:marLeft w:val="0"/>
                                      <w:marRight w:val="0"/>
                                      <w:marTop w:val="0"/>
                                      <w:marBottom w:val="0"/>
                                      <w:divBdr>
                                        <w:top w:val="none" w:sz="0" w:space="0" w:color="auto"/>
                                        <w:left w:val="none" w:sz="0" w:space="0" w:color="auto"/>
                                        <w:bottom w:val="none" w:sz="0" w:space="0" w:color="auto"/>
                                        <w:right w:val="none" w:sz="0" w:space="0" w:color="auto"/>
                                      </w:divBdr>
                                      <w:divsChild>
                                        <w:div w:id="2028946795">
                                          <w:marLeft w:val="0"/>
                                          <w:marRight w:val="0"/>
                                          <w:marTop w:val="0"/>
                                          <w:marBottom w:val="300"/>
                                          <w:divBdr>
                                            <w:top w:val="none" w:sz="0" w:space="0" w:color="auto"/>
                                            <w:left w:val="none" w:sz="0" w:space="0" w:color="auto"/>
                                            <w:bottom w:val="none" w:sz="0" w:space="0" w:color="auto"/>
                                            <w:right w:val="none" w:sz="0" w:space="0" w:color="auto"/>
                                          </w:divBdr>
                                          <w:divsChild>
                                            <w:div w:id="545797606">
                                              <w:marLeft w:val="0"/>
                                              <w:marRight w:val="0"/>
                                              <w:marTop w:val="0"/>
                                              <w:marBottom w:val="210"/>
                                              <w:divBdr>
                                                <w:top w:val="none" w:sz="0" w:space="0" w:color="auto"/>
                                                <w:left w:val="none" w:sz="0" w:space="0" w:color="auto"/>
                                                <w:bottom w:val="none" w:sz="0" w:space="0" w:color="auto"/>
                                                <w:right w:val="none" w:sz="0" w:space="0" w:color="auto"/>
                                              </w:divBdr>
                                            </w:div>
                                            <w:div w:id="13305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72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F1C026FBC41A38A89A4C4FB11C85F"/>
        <w:category>
          <w:name w:val="Allmänt"/>
          <w:gallery w:val="placeholder"/>
        </w:category>
        <w:types>
          <w:type w:val="bbPlcHdr"/>
        </w:types>
        <w:behaviors>
          <w:behavior w:val="content"/>
        </w:behaviors>
        <w:guid w:val="{309A34A2-9BA0-4CBD-843C-7F985C891708}"/>
      </w:docPartPr>
      <w:docPartBody>
        <w:p w:rsidR="00536697" w:rsidRDefault="00EC7B8D" w:rsidP="00EC7B8D">
          <w:pPr>
            <w:pStyle w:val="5D1F1C026FBC41A38A89A4C4FB11C85F"/>
          </w:pPr>
          <w:r>
            <w:rPr>
              <w:rStyle w:val="Platshllartext"/>
            </w:rPr>
            <w:t xml:space="preserve"> </w:t>
          </w:r>
        </w:p>
      </w:docPartBody>
    </w:docPart>
    <w:docPart>
      <w:docPartPr>
        <w:name w:val="D92D735D33474C4592E98D2B130CE765"/>
        <w:category>
          <w:name w:val="Allmänt"/>
          <w:gallery w:val="placeholder"/>
        </w:category>
        <w:types>
          <w:type w:val="bbPlcHdr"/>
        </w:types>
        <w:behaviors>
          <w:behavior w:val="content"/>
        </w:behaviors>
        <w:guid w:val="{0A696714-7C66-42F7-9183-0E872215EC7E}"/>
      </w:docPartPr>
      <w:docPartBody>
        <w:p w:rsidR="00536697" w:rsidRDefault="00EC7B8D" w:rsidP="00EC7B8D">
          <w:pPr>
            <w:pStyle w:val="D92D735D33474C4592E98D2B130CE765"/>
          </w:pPr>
          <w:r>
            <w:rPr>
              <w:rStyle w:val="Platshllartext"/>
            </w:rPr>
            <w:t xml:space="preserve"> </w:t>
          </w:r>
        </w:p>
      </w:docPartBody>
    </w:docPart>
    <w:docPart>
      <w:docPartPr>
        <w:name w:val="3491897907794F5EA6E983AF4B045761"/>
        <w:category>
          <w:name w:val="Allmänt"/>
          <w:gallery w:val="placeholder"/>
        </w:category>
        <w:types>
          <w:type w:val="bbPlcHdr"/>
        </w:types>
        <w:behaviors>
          <w:behavior w:val="content"/>
        </w:behaviors>
        <w:guid w:val="{9DEF5735-26C3-46A4-B8FE-EC9D8105FCF4}"/>
      </w:docPartPr>
      <w:docPartBody>
        <w:p w:rsidR="00536697" w:rsidRDefault="00EC7B8D" w:rsidP="00EC7B8D">
          <w:pPr>
            <w:pStyle w:val="3491897907794F5EA6E983AF4B045761"/>
          </w:pPr>
          <w:r>
            <w:rPr>
              <w:rStyle w:val="Platshllartext"/>
            </w:rPr>
            <w:t xml:space="preserve"> </w:t>
          </w:r>
        </w:p>
      </w:docPartBody>
    </w:docPart>
    <w:docPart>
      <w:docPartPr>
        <w:name w:val="69FE9ACD3AD6447C85FC06960A436302"/>
        <w:category>
          <w:name w:val="Allmänt"/>
          <w:gallery w:val="placeholder"/>
        </w:category>
        <w:types>
          <w:type w:val="bbPlcHdr"/>
        </w:types>
        <w:behaviors>
          <w:behavior w:val="content"/>
        </w:behaviors>
        <w:guid w:val="{EFBD485E-93CC-4A51-8A50-32B8271A4D45}"/>
      </w:docPartPr>
      <w:docPartBody>
        <w:p w:rsidR="00536697" w:rsidRDefault="00EC7B8D" w:rsidP="00EC7B8D">
          <w:pPr>
            <w:pStyle w:val="69FE9ACD3AD6447C85FC06960A43630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8D"/>
    <w:rsid w:val="000C29F6"/>
    <w:rsid w:val="00153F68"/>
    <w:rsid w:val="00172A72"/>
    <w:rsid w:val="001B2AB4"/>
    <w:rsid w:val="001B2D50"/>
    <w:rsid w:val="00285380"/>
    <w:rsid w:val="00353D4A"/>
    <w:rsid w:val="00395DAC"/>
    <w:rsid w:val="004C6696"/>
    <w:rsid w:val="00536697"/>
    <w:rsid w:val="005B6935"/>
    <w:rsid w:val="005E6613"/>
    <w:rsid w:val="006B65C8"/>
    <w:rsid w:val="0071634F"/>
    <w:rsid w:val="00971B43"/>
    <w:rsid w:val="009F33E6"/>
    <w:rsid w:val="00A743C0"/>
    <w:rsid w:val="00BD2E86"/>
    <w:rsid w:val="00E3284B"/>
    <w:rsid w:val="00EC7B8D"/>
    <w:rsid w:val="00F61A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EC1D835B5B47229846841455F9B8A9">
    <w:name w:val="98EC1D835B5B47229846841455F9B8A9"/>
    <w:rsid w:val="00EC7B8D"/>
  </w:style>
  <w:style w:type="character" w:styleId="Platshllartext">
    <w:name w:val="Placeholder Text"/>
    <w:basedOn w:val="Standardstycketeckensnitt"/>
    <w:uiPriority w:val="99"/>
    <w:semiHidden/>
    <w:rsid w:val="00EC7B8D"/>
    <w:rPr>
      <w:noProof w:val="0"/>
      <w:color w:val="808080"/>
    </w:rPr>
  </w:style>
  <w:style w:type="paragraph" w:customStyle="1" w:styleId="0D2AF06359A64707987F5CA9E595B02A">
    <w:name w:val="0D2AF06359A64707987F5CA9E595B02A"/>
    <w:rsid w:val="00EC7B8D"/>
  </w:style>
  <w:style w:type="paragraph" w:customStyle="1" w:styleId="D103BBAB9499485C9BF5BC1E292EE295">
    <w:name w:val="D103BBAB9499485C9BF5BC1E292EE295"/>
    <w:rsid w:val="00EC7B8D"/>
  </w:style>
  <w:style w:type="paragraph" w:customStyle="1" w:styleId="65AD55AF7195430C9665A53BFA83A802">
    <w:name w:val="65AD55AF7195430C9665A53BFA83A802"/>
    <w:rsid w:val="00EC7B8D"/>
  </w:style>
  <w:style w:type="paragraph" w:customStyle="1" w:styleId="5D1F1C026FBC41A38A89A4C4FB11C85F">
    <w:name w:val="5D1F1C026FBC41A38A89A4C4FB11C85F"/>
    <w:rsid w:val="00EC7B8D"/>
  </w:style>
  <w:style w:type="paragraph" w:customStyle="1" w:styleId="5184C5F47CAF4E46BFF2FBE7D99B031C">
    <w:name w:val="5184C5F47CAF4E46BFF2FBE7D99B031C"/>
    <w:rsid w:val="00EC7B8D"/>
  </w:style>
  <w:style w:type="paragraph" w:customStyle="1" w:styleId="B8D72BF7726B4001AD785007F098995D">
    <w:name w:val="B8D72BF7726B4001AD785007F098995D"/>
    <w:rsid w:val="00EC7B8D"/>
  </w:style>
  <w:style w:type="paragraph" w:customStyle="1" w:styleId="233241DAEFF342CABAE2A577FB92AE8A">
    <w:name w:val="233241DAEFF342CABAE2A577FB92AE8A"/>
    <w:rsid w:val="00EC7B8D"/>
  </w:style>
  <w:style w:type="paragraph" w:customStyle="1" w:styleId="A1F7014A0D8D424CBAD659D90235E39A">
    <w:name w:val="A1F7014A0D8D424CBAD659D90235E39A"/>
    <w:rsid w:val="00EC7B8D"/>
  </w:style>
  <w:style w:type="paragraph" w:customStyle="1" w:styleId="D92D735D33474C4592E98D2B130CE765">
    <w:name w:val="D92D735D33474C4592E98D2B130CE765"/>
    <w:rsid w:val="00EC7B8D"/>
  </w:style>
  <w:style w:type="paragraph" w:customStyle="1" w:styleId="3491897907794F5EA6E983AF4B045761">
    <w:name w:val="3491897907794F5EA6E983AF4B045761"/>
    <w:rsid w:val="00EC7B8D"/>
  </w:style>
  <w:style w:type="paragraph" w:customStyle="1" w:styleId="69FE9ACD3AD6447C85FC06960A436302">
    <w:name w:val="69FE9ACD3AD6447C85FC06960A436302"/>
    <w:rsid w:val="00EC7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2020-09-16T00:00:00</HeaderDate>
    <Office/>
    <Dnr>Ju2020/03228/POL</Dnr>
    <ParagrafNr/>
    <DocumentTitle/>
    <VisitingAddress/>
    <Extra1/>
    <Extra2/>
    <Extra3/>
    <Number/>
    <Recipient>Till riksdagen</Recipient>
    <SenderText/>
    <DocNumber>Ju2019/00280/POL</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053c1173-fbaf-4f01-8672-009f43c83b99</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2020-09-16T00:00:00</HeaderDate>
    <Office/>
    <Dnr>Ju2020/03228/POL</Dnr>
    <ParagrafNr/>
    <DocumentTitle/>
    <VisitingAddress/>
    <Extra1/>
    <Extra2/>
    <Extra3/>
    <Number/>
    <Recipient>Till riksdagen</Recipient>
    <SenderText/>
    <DocNumber>Ju2019/00280/POL</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8109F-AD5E-4B9F-A23E-AC169B25EB23}"/>
</file>

<file path=customXml/itemProps2.xml><?xml version="1.0" encoding="utf-8"?>
<ds:datastoreItem xmlns:ds="http://schemas.openxmlformats.org/officeDocument/2006/customXml" ds:itemID="{A0FE2748-6F6D-47EF-A3F3-BA7F2EB30C64}"/>
</file>

<file path=customXml/itemProps3.xml><?xml version="1.0" encoding="utf-8"?>
<ds:datastoreItem xmlns:ds="http://schemas.openxmlformats.org/officeDocument/2006/customXml" ds:itemID="{D99003F8-4FF4-4C06-BB21-8E73CD2C1C07}"/>
</file>

<file path=customXml/itemProps4.xml><?xml version="1.0" encoding="utf-8"?>
<ds:datastoreItem xmlns:ds="http://schemas.openxmlformats.org/officeDocument/2006/customXml" ds:itemID="{A0FE2748-6F6D-47EF-A3F3-BA7F2EB30C64}">
  <ds:schemaRefs>
    <ds:schemaRef ds:uri="http://lp/documentinfo/RK"/>
  </ds:schemaRefs>
</ds:datastoreItem>
</file>

<file path=customXml/itemProps5.xml><?xml version="1.0" encoding="utf-8"?>
<ds:datastoreItem xmlns:ds="http://schemas.openxmlformats.org/officeDocument/2006/customXml" ds:itemID="{D72FEFF4-8612-4D92-A249-0BD9BF24739A}">
  <ds:schemaRefs>
    <ds:schemaRef ds:uri="http://schemas.microsoft.com/sharepoint/v3/contenttype/forms"/>
  </ds:schemaRefs>
</ds:datastoreItem>
</file>

<file path=customXml/itemProps6.xml><?xml version="1.0" encoding="utf-8"?>
<ds:datastoreItem xmlns:ds="http://schemas.openxmlformats.org/officeDocument/2006/customXml" ds:itemID="{53EC12A2-7AFD-437A-815C-08A033A6885D}">
  <ds:schemaRefs>
    <ds:schemaRef ds:uri="http://schemas.microsoft.com/office/2006/metadata/customXsn"/>
  </ds:schemaRefs>
</ds:datastoreItem>
</file>

<file path=customXml/itemProps7.xml><?xml version="1.0" encoding="utf-8"?>
<ds:datastoreItem xmlns:ds="http://schemas.openxmlformats.org/officeDocument/2006/customXml" ds:itemID="{D72FEFF4-8612-4D92-A249-0BD9BF24739A}"/>
</file>

<file path=customXml/itemProps8.xml><?xml version="1.0" encoding="utf-8"?>
<ds:datastoreItem xmlns:ds="http://schemas.openxmlformats.org/officeDocument/2006/customXml" ds:itemID="{4C855573-8788-4219-A55E-4B07350C7E00}"/>
</file>

<file path=docProps/app.xml><?xml version="1.0" encoding="utf-8"?>
<Properties xmlns="http://schemas.openxmlformats.org/officeDocument/2006/extended-properties" xmlns:vt="http://schemas.openxmlformats.org/officeDocument/2006/docPropsVTypes">
  <Template>RK Basmall</Template>
  <TotalTime>0</TotalTime>
  <Pages>1</Pages>
  <Words>463</Words>
  <Characters>2457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6.docx</dc:title>
  <dc:subject/>
  <dc:creator>Malin Skäringer</dc:creator>
  <cp:keywords/>
  <dc:description/>
  <cp:lastModifiedBy>Marcus Sverdén</cp:lastModifiedBy>
  <cp:revision>13</cp:revision>
  <cp:lastPrinted>2020-09-10T11:53:00Z</cp:lastPrinted>
  <dcterms:created xsi:type="dcterms:W3CDTF">2020-09-10T16:41:00Z</dcterms:created>
  <dcterms:modified xsi:type="dcterms:W3CDTF">2020-09-15T17:58:00Z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4a1e2aae-77de-46d5-bdd3-0a3d7392ce8d</vt:lpwstr>
  </property>
</Properties>
</file>