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027F4C" w:rsidP="00DA0661">
      <w:pPr>
        <w:pStyle w:val="Title"/>
      </w:pPr>
      <w:bookmarkStart w:id="0" w:name="Start"/>
      <w:bookmarkEnd w:id="0"/>
      <w:r>
        <w:t>Svar på fråga</w:t>
      </w:r>
      <w:r w:rsidRPr="00027F4C">
        <w:t xml:space="preserve"> </w:t>
      </w:r>
      <w:r>
        <w:t>2020/21:3163 av Angelica Lundberg (SD)</w:t>
      </w:r>
      <w:r>
        <w:br/>
        <w:t>Näringsdeklarationer</w:t>
      </w:r>
    </w:p>
    <w:p w:rsidR="00027F4C" w:rsidP="002749F7">
      <w:pPr>
        <w:pStyle w:val="BodyText"/>
      </w:pPr>
      <w:r>
        <w:t>Angelica Lundberg</w:t>
      </w:r>
      <w:r w:rsidR="008F7401">
        <w:t xml:space="preserve"> </w:t>
      </w:r>
      <w:r>
        <w:t>har frågat mig om jag har för avsikt att verka för skärpt reglering av näringsdeklarationer för att undvika att konsumenter vilseleds.</w:t>
      </w:r>
    </w:p>
    <w:p w:rsidR="00936C17" w:rsidP="006F170A">
      <w:pPr>
        <w:pStyle w:val="BodyText"/>
      </w:pPr>
      <w:r>
        <w:t>Lagstiftningen om livsmedel finns för att konsumenter ska vara trygga med att livsmedel i Sverige är säkra</w:t>
      </w:r>
      <w:r w:rsidR="00161D40">
        <w:t xml:space="preserve"> och </w:t>
      </w:r>
      <w:r>
        <w:t xml:space="preserve">få den information om livsmedlen som krävs för att </w:t>
      </w:r>
      <w:r>
        <w:t xml:space="preserve">de ska </w:t>
      </w:r>
      <w:r>
        <w:t xml:space="preserve">kunna göra medvetna val. Så gott som alla regler om livsmedelssäkerhet är idag harmoniserade och gäller gemensamt inom EU. </w:t>
      </w:r>
    </w:p>
    <w:p w:rsidR="000F1EEE" w:rsidP="00EE637B">
      <w:pPr>
        <w:pStyle w:val="BodyText"/>
      </w:pPr>
      <w:r>
        <w:t xml:space="preserve">Enligt </w:t>
      </w:r>
      <w:r w:rsidR="00EE637B">
        <w:t>E</w:t>
      </w:r>
      <w:r w:rsidR="001A2D12">
        <w:t>uropaparlamentets</w:t>
      </w:r>
      <w:r w:rsidR="00EE637B">
        <w:t xml:space="preserve"> </w:t>
      </w:r>
      <w:r w:rsidR="001A2D12">
        <w:t xml:space="preserve">och rådets förordning </w:t>
      </w:r>
      <w:r w:rsidR="00EE637B">
        <w:t xml:space="preserve">(EU) nr 1169/2011 </w:t>
      </w:r>
      <w:r w:rsidR="001A2D12">
        <w:t xml:space="preserve">av den 25 oktober 2011 </w:t>
      </w:r>
      <w:r w:rsidR="00EE637B">
        <w:t xml:space="preserve">om tillhandahållande av livsmedelsinformation till konsumenterna, den </w:t>
      </w:r>
      <w:r w:rsidR="00991C37">
        <w:t>s.k.</w:t>
      </w:r>
      <w:r w:rsidR="00EE637B">
        <w:t xml:space="preserve"> </w:t>
      </w:r>
      <w:r w:rsidR="001A2D12">
        <w:t>i</w:t>
      </w:r>
      <w:r w:rsidR="00EE637B">
        <w:t xml:space="preserve">nformationsförordningen, </w:t>
      </w:r>
      <w:r>
        <w:t xml:space="preserve">är det obligatoriskt </w:t>
      </w:r>
      <w:r w:rsidR="00687E8E">
        <w:t>att ange</w:t>
      </w:r>
      <w:r>
        <w:t xml:space="preserve"> en </w:t>
      </w:r>
      <w:r w:rsidRPr="000F1EEE">
        <w:t>näringsdeklaration</w:t>
      </w:r>
      <w:r w:rsidR="00936C17">
        <w:t xml:space="preserve"> </w:t>
      </w:r>
      <w:r w:rsidR="00036282">
        <w:t xml:space="preserve">i </w:t>
      </w:r>
      <w:r w:rsidRPr="000F1EEE">
        <w:t xml:space="preserve">märkningen av alla färdigförpackade livsmedel </w:t>
      </w:r>
      <w:r w:rsidR="00936C17">
        <w:t>(</w:t>
      </w:r>
      <w:r w:rsidR="00BC7873">
        <w:t xml:space="preserve">med några få undantag som </w:t>
      </w:r>
      <w:r w:rsidR="00A336C6">
        <w:t xml:space="preserve">tex </w:t>
      </w:r>
      <w:r w:rsidR="00BC7873">
        <w:t>kosttillskott och naturligt mineralvatten)</w:t>
      </w:r>
      <w:r w:rsidR="00936C17">
        <w:t xml:space="preserve">. </w:t>
      </w:r>
      <w:r w:rsidRPr="000F1EEE">
        <w:t xml:space="preserve">Näringsdeklarationen beskriver </w:t>
      </w:r>
      <w:bookmarkStart w:id="1" w:name="_Hlk74217817"/>
      <w:r w:rsidRPr="000F1EEE">
        <w:t>hur mycket energi, vilka näringsämnen och hur mycket av dessa näringsämnen ett livsmedel innehåller</w:t>
      </w:r>
      <w:bookmarkEnd w:id="1"/>
      <w:r w:rsidRPr="000F1EEE">
        <w:t xml:space="preserve">. </w:t>
      </w:r>
    </w:p>
    <w:p w:rsidR="00DA7882" w:rsidP="002749F7">
      <w:pPr>
        <w:pStyle w:val="BodyText"/>
      </w:pPr>
      <w:r>
        <w:t xml:space="preserve">Enligt </w:t>
      </w:r>
      <w:r w:rsidR="001A2D12">
        <w:t>i</w:t>
      </w:r>
      <w:r w:rsidR="00EE637B">
        <w:t xml:space="preserve">nformationsförordningen </w:t>
      </w:r>
      <w:r>
        <w:t>ska u</w:t>
      </w:r>
      <w:r w:rsidRPr="00DA7882">
        <w:t xml:space="preserve">ppgift om energi- och näringsvärden gälla innehållet i livsmedlet vid försäljning. </w:t>
      </w:r>
      <w:r w:rsidR="009840DF">
        <w:t xml:space="preserve">Vid behov </w:t>
      </w:r>
      <w:r w:rsidRPr="00DA7882">
        <w:t xml:space="preserve">får uppgifterna istället gälla för livsmedlet efter tillagning. </w:t>
      </w:r>
      <w:r w:rsidR="009840DF">
        <w:t>D</w:t>
      </w:r>
      <w:r w:rsidRPr="00DA7882">
        <w:t xml:space="preserve">et förutsätter att tillräckligt detaljerade tillagningsanvisningar lämnas, tillsammans med information om att näringsdeklarationen gäller för livsmedlet när det är färdigt att konsumera. </w:t>
      </w:r>
    </w:p>
    <w:p w:rsidR="00027F4C" w:rsidP="002749F7">
      <w:pPr>
        <w:pStyle w:val="BodyText"/>
      </w:pPr>
      <w:r>
        <w:t xml:space="preserve">Lagstiftningen är </w:t>
      </w:r>
      <w:r w:rsidR="00BC7873">
        <w:t xml:space="preserve">också </w:t>
      </w:r>
      <w:r>
        <w:t xml:space="preserve">tydlig </w:t>
      </w:r>
      <w:r w:rsidR="00A742F9">
        <w:t>med</w:t>
      </w:r>
      <w:r>
        <w:t xml:space="preserve"> att märkningen inte får vilseleda konsumenten. Reglerna innebär att det inte räcker med att en uppgift är sann. Den får inte heller vara sådan att den skulle kunna ge ett missvisande eller felaktigt intryck av livsmedlet på något sätt.</w:t>
      </w:r>
    </w:p>
    <w:p w:rsidR="00A742F9" w:rsidP="002749F7">
      <w:pPr>
        <w:pStyle w:val="BodyText"/>
      </w:pPr>
      <w:r>
        <w:t>Det är viktigt att konsumenterna kan lita på näringsdeklarationerna och att de inte är vilseledande.</w:t>
      </w:r>
      <w:r w:rsidR="00E62C60">
        <w:t xml:space="preserve"> </w:t>
      </w:r>
      <w:r w:rsidR="00A336C6">
        <w:t>Det är min bedömning att</w:t>
      </w:r>
      <w:r>
        <w:t xml:space="preserve"> gällande </w:t>
      </w:r>
      <w:r w:rsidR="00A336C6">
        <w:t>lagstiftni</w:t>
      </w:r>
      <w:r>
        <w:t xml:space="preserve">ng när det gäller näringsdeklarationer </w:t>
      </w:r>
      <w:r w:rsidR="00E62C60">
        <w:t>möjliggör detta.</w:t>
      </w:r>
    </w:p>
    <w:p w:rsidR="008059AB" w:rsidP="002749F7">
      <w:pPr>
        <w:pStyle w:val="BodyText"/>
      </w:pPr>
    </w:p>
    <w:p w:rsidR="00027F4C" w:rsidP="006A12F1">
      <w:pPr>
        <w:pStyle w:val="BodyText"/>
      </w:pPr>
      <w:r>
        <w:t xml:space="preserve">Stockholm den </w:t>
      </w:r>
      <w:sdt>
        <w:sdtPr>
          <w:id w:val="-1225218591"/>
          <w:placeholder>
            <w:docPart w:val="2B99A5B71C7F443EBDDA6E4CA752CF64"/>
          </w:placeholder>
          <w:dataBinding w:xpath="/ns0:DocumentInfo[1]/ns0:BaseInfo[1]/ns0:HeaderDate[1]" w:storeItemID="{3C40B997-4B2B-42EA-8565-2FCEBCCE83AD}" w:prefixMappings="xmlns:ns0='http://lp/documentinfo/RK' "/>
          <w:date w:fullDate="2021-06-16T00:00:00Z">
            <w:dateFormat w:val="d MMMM yyyy"/>
            <w:lid w:val="sv-SE"/>
            <w:storeMappedDataAs w:val="dateTime"/>
            <w:calendar w:val="gregorian"/>
          </w:date>
        </w:sdtPr>
        <w:sdtContent>
          <w:r w:rsidR="00DC661C">
            <w:t>16 juni 2021</w:t>
          </w:r>
        </w:sdtContent>
      </w:sdt>
    </w:p>
    <w:p w:rsidR="00027F4C" w:rsidP="004E7A8F">
      <w:pPr>
        <w:pStyle w:val="Brdtextutanavstnd"/>
      </w:pPr>
    </w:p>
    <w:p w:rsidR="00027F4C" w:rsidP="004E7A8F">
      <w:pPr>
        <w:pStyle w:val="Brdtextutanavstnd"/>
      </w:pPr>
    </w:p>
    <w:p w:rsidR="00027F4C" w:rsidP="00422A41">
      <w:pPr>
        <w:pStyle w:val="BodyText"/>
      </w:pPr>
    </w:p>
    <w:p w:rsidR="00027F4C" w:rsidRPr="00DB48AB" w:rsidP="00DB48AB">
      <w:pPr>
        <w:pStyle w:val="BodyText"/>
      </w:pPr>
      <w:r>
        <w:t>Jennie Nilsson</w:t>
      </w: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027F4C" w:rsidRPr="007D73AB">
          <w:pPr>
            <w:pStyle w:val="Header"/>
          </w:pPr>
        </w:p>
      </w:tc>
      <w:tc>
        <w:tcPr>
          <w:tcW w:w="3170" w:type="dxa"/>
          <w:vAlign w:val="bottom"/>
        </w:tcPr>
        <w:p w:rsidR="00027F4C" w:rsidRPr="007D73AB" w:rsidP="00340DE0">
          <w:pPr>
            <w:pStyle w:val="Header"/>
          </w:pPr>
        </w:p>
      </w:tc>
      <w:tc>
        <w:tcPr>
          <w:tcW w:w="1134" w:type="dxa"/>
        </w:tcPr>
        <w:p w:rsidR="00027F4C"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027F4C"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027F4C" w:rsidRPr="00710A6C" w:rsidP="00EE3C0F">
          <w:pPr>
            <w:pStyle w:val="Header"/>
            <w:rPr>
              <w:b/>
            </w:rPr>
          </w:pPr>
        </w:p>
        <w:p w:rsidR="00027F4C" w:rsidP="00EE3C0F">
          <w:pPr>
            <w:pStyle w:val="Header"/>
          </w:pPr>
        </w:p>
        <w:p w:rsidR="00027F4C" w:rsidP="00EE3C0F">
          <w:pPr>
            <w:pStyle w:val="Header"/>
          </w:pPr>
        </w:p>
        <w:p w:rsidR="00027F4C" w:rsidP="00EE3C0F">
          <w:pPr>
            <w:pStyle w:val="Header"/>
          </w:pPr>
        </w:p>
        <w:sdt>
          <w:sdtPr>
            <w:alias w:val="Dnr"/>
            <w:tag w:val="ccRKShow_Dnr"/>
            <w:id w:val="-829283628"/>
            <w:placeholder>
              <w:docPart w:val="89B07E9B9CDD4C88A63227A2C79D0D5B"/>
            </w:placeholder>
            <w:dataBinding w:xpath="/ns0:DocumentInfo[1]/ns0:BaseInfo[1]/ns0:Dnr[1]" w:storeItemID="{3C40B997-4B2B-42EA-8565-2FCEBCCE83AD}" w:prefixMappings="xmlns:ns0='http://lp/documentinfo/RK' "/>
            <w:text/>
          </w:sdtPr>
          <w:sdtContent>
            <w:p w:rsidR="00027F4C" w:rsidP="00EE3C0F">
              <w:pPr>
                <w:pStyle w:val="Header"/>
              </w:pPr>
              <w:r>
                <w:t>N2021/ N2021/01823</w:t>
              </w:r>
            </w:p>
          </w:sdtContent>
        </w:sdt>
        <w:sdt>
          <w:sdtPr>
            <w:alias w:val="DocNumber"/>
            <w:tag w:val="DocNumber"/>
            <w:id w:val="1726028884"/>
            <w:placeholder>
              <w:docPart w:val="757E510807374076B54F5C0016F188E6"/>
            </w:placeholder>
            <w:showingPlcHdr/>
            <w:dataBinding w:xpath="/ns0:DocumentInfo[1]/ns0:BaseInfo[1]/ns0:DocNumber[1]" w:storeItemID="{3C40B997-4B2B-42EA-8565-2FCEBCCE83AD}" w:prefixMappings="xmlns:ns0='http://lp/documentinfo/RK' "/>
            <w:text/>
          </w:sdtPr>
          <w:sdtContent>
            <w:p w:rsidR="00027F4C" w:rsidP="00EE3C0F">
              <w:pPr>
                <w:pStyle w:val="Header"/>
              </w:pPr>
              <w:r>
                <w:rPr>
                  <w:rStyle w:val="PlaceholderText"/>
                </w:rPr>
                <w:t xml:space="preserve"> </w:t>
              </w:r>
            </w:p>
          </w:sdtContent>
        </w:sdt>
        <w:p w:rsidR="00027F4C" w:rsidP="00EE3C0F">
          <w:pPr>
            <w:pStyle w:val="Header"/>
          </w:pPr>
        </w:p>
      </w:tc>
      <w:tc>
        <w:tcPr>
          <w:tcW w:w="1134" w:type="dxa"/>
        </w:tcPr>
        <w:p w:rsidR="00027F4C" w:rsidP="0094502D">
          <w:pPr>
            <w:pStyle w:val="Header"/>
          </w:pPr>
        </w:p>
        <w:p w:rsidR="00027F4C"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233CA7B852104DA3B295EEB4B9DAAE3B"/>
          </w:placeholder>
          <w:showingPlcHdr/>
          <w:richText/>
        </w:sdtPr>
        <w:sdtContent>
          <w:tc>
            <w:tcPr>
              <w:tcW w:w="5534" w:type="dxa"/>
              <w:tcMar>
                <w:right w:w="1134" w:type="dxa"/>
              </w:tcMar>
            </w:tcPr>
            <w:p w:rsidR="00027F4C" w:rsidRPr="00340DE0" w:rsidP="00340DE0">
              <w:pPr>
                <w:pStyle w:val="Header"/>
              </w:pPr>
              <w:r>
                <w:rPr>
                  <w:rStyle w:val="PlaceholderText"/>
                </w:rPr>
                <w:t xml:space="preserve"> </w:t>
              </w:r>
            </w:p>
          </w:tc>
        </w:sdtContent>
      </w:sdt>
      <w:sdt>
        <w:sdtPr>
          <w:alias w:val="Recipient"/>
          <w:tag w:val="ccRKShow_Recipient"/>
          <w:id w:val="-28344517"/>
          <w:placeholder>
            <w:docPart w:val="FC95DC7A64AB4A6290EB4B957B334468"/>
          </w:placeholder>
          <w:dataBinding w:xpath="/ns0:DocumentInfo[1]/ns0:BaseInfo[1]/ns0:Recipient[1]" w:storeItemID="{3C40B997-4B2B-42EA-8565-2FCEBCCE83AD}" w:prefixMappings="xmlns:ns0='http://lp/documentinfo/RK' "/>
          <w:text w:multiLine="1"/>
        </w:sdtPr>
        <w:sdtContent>
          <w:tc>
            <w:tcPr>
              <w:tcW w:w="3170" w:type="dxa"/>
            </w:tcPr>
            <w:p w:rsidR="00027F4C" w:rsidP="00547B89">
              <w:pPr>
                <w:pStyle w:val="Header"/>
              </w:pPr>
              <w:r>
                <w:t>Till riksdagen</w:t>
              </w:r>
            </w:p>
          </w:tc>
        </w:sdtContent>
      </w:sdt>
      <w:tc>
        <w:tcPr>
          <w:tcW w:w="1134" w:type="dxa"/>
        </w:tcPr>
        <w:p w:rsidR="00027F4C"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9B07E9B9CDD4C88A63227A2C79D0D5B"/>
        <w:category>
          <w:name w:val="Allmänt"/>
          <w:gallery w:val="placeholder"/>
        </w:category>
        <w:types>
          <w:type w:val="bbPlcHdr"/>
        </w:types>
        <w:behaviors>
          <w:behavior w:val="content"/>
        </w:behaviors>
        <w:guid w:val="{AE51EF02-676F-463E-A9C1-2B219D320C11}"/>
      </w:docPartPr>
      <w:docPartBody>
        <w:p w:rsidR="00712017" w:rsidP="00173DE5">
          <w:pPr>
            <w:pStyle w:val="89B07E9B9CDD4C88A63227A2C79D0D5B"/>
          </w:pPr>
          <w:r>
            <w:rPr>
              <w:rStyle w:val="PlaceholderText"/>
            </w:rPr>
            <w:t xml:space="preserve"> </w:t>
          </w:r>
        </w:p>
      </w:docPartBody>
    </w:docPart>
    <w:docPart>
      <w:docPartPr>
        <w:name w:val="757E510807374076B54F5C0016F188E6"/>
        <w:category>
          <w:name w:val="Allmänt"/>
          <w:gallery w:val="placeholder"/>
        </w:category>
        <w:types>
          <w:type w:val="bbPlcHdr"/>
        </w:types>
        <w:behaviors>
          <w:behavior w:val="content"/>
        </w:behaviors>
        <w:guid w:val="{E06253BD-8B3A-4B8E-8C26-D3A931FD0020}"/>
      </w:docPartPr>
      <w:docPartBody>
        <w:p w:rsidR="00712017" w:rsidP="00173DE5">
          <w:pPr>
            <w:pStyle w:val="757E510807374076B54F5C0016F188E61"/>
          </w:pPr>
          <w:r>
            <w:rPr>
              <w:rStyle w:val="PlaceholderText"/>
            </w:rPr>
            <w:t xml:space="preserve"> </w:t>
          </w:r>
        </w:p>
      </w:docPartBody>
    </w:docPart>
    <w:docPart>
      <w:docPartPr>
        <w:name w:val="233CA7B852104DA3B295EEB4B9DAAE3B"/>
        <w:category>
          <w:name w:val="Allmänt"/>
          <w:gallery w:val="placeholder"/>
        </w:category>
        <w:types>
          <w:type w:val="bbPlcHdr"/>
        </w:types>
        <w:behaviors>
          <w:behavior w:val="content"/>
        </w:behaviors>
        <w:guid w:val="{20DE3962-7AF1-4334-B726-AE1C5C28A4DC}"/>
      </w:docPartPr>
      <w:docPartBody>
        <w:p w:rsidR="00712017" w:rsidP="00173DE5">
          <w:pPr>
            <w:pStyle w:val="233CA7B852104DA3B295EEB4B9DAAE3B1"/>
          </w:pPr>
          <w:r>
            <w:rPr>
              <w:rStyle w:val="PlaceholderText"/>
            </w:rPr>
            <w:t xml:space="preserve"> </w:t>
          </w:r>
        </w:p>
      </w:docPartBody>
    </w:docPart>
    <w:docPart>
      <w:docPartPr>
        <w:name w:val="FC95DC7A64AB4A6290EB4B957B334468"/>
        <w:category>
          <w:name w:val="Allmänt"/>
          <w:gallery w:val="placeholder"/>
        </w:category>
        <w:types>
          <w:type w:val="bbPlcHdr"/>
        </w:types>
        <w:behaviors>
          <w:behavior w:val="content"/>
        </w:behaviors>
        <w:guid w:val="{D230B3EC-4850-4685-BB9D-E66A15195A27}"/>
      </w:docPartPr>
      <w:docPartBody>
        <w:p w:rsidR="00712017" w:rsidP="00173DE5">
          <w:pPr>
            <w:pStyle w:val="FC95DC7A64AB4A6290EB4B957B334468"/>
          </w:pPr>
          <w:r>
            <w:rPr>
              <w:rStyle w:val="PlaceholderText"/>
            </w:rPr>
            <w:t xml:space="preserve"> </w:t>
          </w:r>
        </w:p>
      </w:docPartBody>
    </w:docPart>
    <w:docPart>
      <w:docPartPr>
        <w:name w:val="2B99A5B71C7F443EBDDA6E4CA752CF64"/>
        <w:category>
          <w:name w:val="Allmänt"/>
          <w:gallery w:val="placeholder"/>
        </w:category>
        <w:types>
          <w:type w:val="bbPlcHdr"/>
        </w:types>
        <w:behaviors>
          <w:behavior w:val="content"/>
        </w:behaviors>
        <w:guid w:val="{34822FFE-83F0-4CB0-89B1-04305C301B39}"/>
      </w:docPartPr>
      <w:docPartBody>
        <w:p w:rsidR="00712017" w:rsidP="00173DE5">
          <w:pPr>
            <w:pStyle w:val="2B99A5B71C7F443EBDDA6E4CA752CF64"/>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06A1793FC5A4E61AD14DF338BDC7039">
    <w:name w:val="306A1793FC5A4E61AD14DF338BDC7039"/>
    <w:rsid w:val="00173DE5"/>
  </w:style>
  <w:style w:type="character" w:styleId="PlaceholderText">
    <w:name w:val="Placeholder Text"/>
    <w:basedOn w:val="DefaultParagraphFont"/>
    <w:uiPriority w:val="99"/>
    <w:semiHidden/>
    <w:rsid w:val="00173DE5"/>
    <w:rPr>
      <w:noProof w:val="0"/>
      <w:color w:val="808080"/>
    </w:rPr>
  </w:style>
  <w:style w:type="paragraph" w:customStyle="1" w:styleId="84AF0E3E2D1B455AA7536B2D7069DF0E">
    <w:name w:val="84AF0E3E2D1B455AA7536B2D7069DF0E"/>
    <w:rsid w:val="00173DE5"/>
  </w:style>
  <w:style w:type="paragraph" w:customStyle="1" w:styleId="6B1BECCA10D84E7BA5AB6A1D95C68BBD">
    <w:name w:val="6B1BECCA10D84E7BA5AB6A1D95C68BBD"/>
    <w:rsid w:val="00173DE5"/>
  </w:style>
  <w:style w:type="paragraph" w:customStyle="1" w:styleId="F7D252FFAD014E9CAF8240FA4F23C526">
    <w:name w:val="F7D252FFAD014E9CAF8240FA4F23C526"/>
    <w:rsid w:val="00173DE5"/>
  </w:style>
  <w:style w:type="paragraph" w:customStyle="1" w:styleId="89B07E9B9CDD4C88A63227A2C79D0D5B">
    <w:name w:val="89B07E9B9CDD4C88A63227A2C79D0D5B"/>
    <w:rsid w:val="00173DE5"/>
  </w:style>
  <w:style w:type="paragraph" w:customStyle="1" w:styleId="757E510807374076B54F5C0016F188E6">
    <w:name w:val="757E510807374076B54F5C0016F188E6"/>
    <w:rsid w:val="00173DE5"/>
  </w:style>
  <w:style w:type="paragraph" w:customStyle="1" w:styleId="62B7A471E8DA4CC4A28945533A32EAF0">
    <w:name w:val="62B7A471E8DA4CC4A28945533A32EAF0"/>
    <w:rsid w:val="00173DE5"/>
  </w:style>
  <w:style w:type="paragraph" w:customStyle="1" w:styleId="93CFA717701B47BE9E287B26DF9C66E7">
    <w:name w:val="93CFA717701B47BE9E287B26DF9C66E7"/>
    <w:rsid w:val="00173DE5"/>
  </w:style>
  <w:style w:type="paragraph" w:customStyle="1" w:styleId="D4E0BB552786455DBBF8D33F02DE0332">
    <w:name w:val="D4E0BB552786455DBBF8D33F02DE0332"/>
    <w:rsid w:val="00173DE5"/>
  </w:style>
  <w:style w:type="paragraph" w:customStyle="1" w:styleId="233CA7B852104DA3B295EEB4B9DAAE3B">
    <w:name w:val="233CA7B852104DA3B295EEB4B9DAAE3B"/>
    <w:rsid w:val="00173DE5"/>
  </w:style>
  <w:style w:type="paragraph" w:customStyle="1" w:styleId="FC95DC7A64AB4A6290EB4B957B334468">
    <w:name w:val="FC95DC7A64AB4A6290EB4B957B334468"/>
    <w:rsid w:val="00173DE5"/>
  </w:style>
  <w:style w:type="paragraph" w:customStyle="1" w:styleId="757E510807374076B54F5C0016F188E61">
    <w:name w:val="757E510807374076B54F5C0016F188E61"/>
    <w:rsid w:val="00173DE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33CA7B852104DA3B295EEB4B9DAAE3B1">
    <w:name w:val="233CA7B852104DA3B295EEB4B9DAAE3B1"/>
    <w:rsid w:val="00173DE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5A1975626214E3DAE6A6F14B3424766">
    <w:name w:val="55A1975626214E3DAE6A6F14B3424766"/>
    <w:rsid w:val="00173DE5"/>
  </w:style>
  <w:style w:type="paragraph" w:customStyle="1" w:styleId="7A866661F9A943C5A92C1588210FC023">
    <w:name w:val="7A866661F9A943C5A92C1588210FC023"/>
    <w:rsid w:val="00173DE5"/>
  </w:style>
  <w:style w:type="paragraph" w:customStyle="1" w:styleId="508B5DB1CB014315ACAEC315319B4DFE">
    <w:name w:val="508B5DB1CB014315ACAEC315319B4DFE"/>
    <w:rsid w:val="00173DE5"/>
  </w:style>
  <w:style w:type="paragraph" w:customStyle="1" w:styleId="B36CDE74C90D41F79C88FDD46B9D01A8">
    <w:name w:val="B36CDE74C90D41F79C88FDD46B9D01A8"/>
    <w:rsid w:val="00173DE5"/>
  </w:style>
  <w:style w:type="paragraph" w:customStyle="1" w:styleId="1887679947C64FDA8508A52F7545A44F">
    <w:name w:val="1887679947C64FDA8508A52F7545A44F"/>
    <w:rsid w:val="00173DE5"/>
  </w:style>
  <w:style w:type="paragraph" w:customStyle="1" w:styleId="2B99A5B71C7F443EBDDA6E4CA752CF64">
    <w:name w:val="2B99A5B71C7F443EBDDA6E4CA752CF64"/>
    <w:rsid w:val="00173DE5"/>
  </w:style>
  <w:style w:type="paragraph" w:customStyle="1" w:styleId="E65738805D63477E8C158A62528D1317">
    <w:name w:val="E65738805D63477E8C158A62528D1317"/>
    <w:rsid w:val="00173DE5"/>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921d37e5-4972-4f25-b74a-d590c9dd09cb</RD_Svars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2021-06-16T00:00:00</HeaderDate>
    <Office/>
    <Dnr>N2021/ N2021/01823</Dnr>
    <ParagrafNr/>
    <DocumentTitle/>
    <VisitingAddress/>
    <Extra1/>
    <Extra2/>
    <Extra3>Angelica Lundberg </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EB48CDF4-FFA6-47A2-BEC3-CCEFC92F15FB}"/>
</file>

<file path=customXml/itemProps2.xml><?xml version="1.0" encoding="utf-8"?>
<ds:datastoreItem xmlns:ds="http://schemas.openxmlformats.org/officeDocument/2006/customXml" ds:itemID="{018415E4-BFB1-4E13-BC72-34B8E1E8FD53}"/>
</file>

<file path=customXml/itemProps3.xml><?xml version="1.0" encoding="utf-8"?>
<ds:datastoreItem xmlns:ds="http://schemas.openxmlformats.org/officeDocument/2006/customXml" ds:itemID="{217BA8A6-A6DA-4F46-BD51-9A97970140B9}"/>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3C40B997-4B2B-42EA-8565-2FCEBCCE83AD}"/>
</file>

<file path=docProps/app.xml><?xml version="1.0" encoding="utf-8"?>
<Properties xmlns="http://schemas.openxmlformats.org/officeDocument/2006/extended-properties" xmlns:vt="http://schemas.openxmlformats.org/officeDocument/2006/docPropsVTypes">
  <Template>RK Basmall</Template>
  <TotalTime>0</TotalTime>
  <Pages>2</Pages>
  <Words>304</Words>
  <Characters>1617</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till riksdagfråga 202021 3163 Näringsdeklarationer Angelica Lundberg.docx</dc:title>
  <cp:revision>22</cp:revision>
  <dcterms:created xsi:type="dcterms:W3CDTF">2021-06-10T09:00:00Z</dcterms:created>
  <dcterms:modified xsi:type="dcterms:W3CDTF">2021-06-13T18:57:00Z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3323dcfb-b235-4453-86b6-ff2730ce8021</vt:lpwstr>
  </property>
</Properties>
</file>