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D5E51" w:rsidP="00DA0661">
      <w:pPr>
        <w:pStyle w:val="Title"/>
      </w:pPr>
      <w:bookmarkStart w:id="0" w:name="Start"/>
      <w:bookmarkEnd w:id="0"/>
      <w:r>
        <w:t>Svar på fråga 2022/23:148 av Ewa Pihl Krabbe (S)</w:t>
      </w:r>
      <w:r>
        <w:br/>
        <w:t>Rätten till ledsagning</w:t>
      </w:r>
    </w:p>
    <w:p w:rsidR="004D5E51" w:rsidP="002749F7">
      <w:pPr>
        <w:pStyle w:val="BodyText"/>
      </w:pPr>
      <w:r>
        <w:t>Ewa Pihl Krabbe har frågat mig</w:t>
      </w:r>
      <w:r w:rsidR="008D6C7F">
        <w:t xml:space="preserve"> om jag har för avsikt att vidta åtgärder för att säkerställa att </w:t>
      </w:r>
      <w:bookmarkStart w:id="1" w:name="_Hlk121744056"/>
      <w:r w:rsidR="008D6C7F">
        <w:t xml:space="preserve">gravt synskadade, blinda och personer med dövblindhet </w:t>
      </w:r>
      <w:bookmarkEnd w:id="1"/>
      <w:r w:rsidR="008D6C7F">
        <w:t>får rätt till ledsagning och därmed ges möjlighet at leva ett aktivt liv och kunna vara delaktiga i samhället i enlighet med den ursprungliga intentionen med lagstiftningen.</w:t>
      </w:r>
    </w:p>
    <w:p w:rsidR="008D6C7F" w:rsidP="008D6C7F">
      <w:pPr>
        <w:pStyle w:val="BodyText"/>
      </w:pPr>
      <w:r>
        <w:t xml:space="preserve">Jag vill </w:t>
      </w:r>
      <w:r w:rsidR="003D1B0E">
        <w:t>framhålla</w:t>
      </w:r>
      <w:r>
        <w:t xml:space="preserve"> </w:t>
      </w:r>
      <w:r w:rsidR="002414B3">
        <w:t xml:space="preserve">att det är </w:t>
      </w:r>
      <w:r>
        <w:t>kommunernas ansvar</w:t>
      </w:r>
      <w:r w:rsidR="0047046F">
        <w:t xml:space="preserve"> att</w:t>
      </w:r>
      <w:r>
        <w:t xml:space="preserve"> </w:t>
      </w:r>
      <w:r w:rsidR="002414B3">
        <w:t>s</w:t>
      </w:r>
      <w:r w:rsidR="003D1B0E">
        <w:t xml:space="preserve">äkerställa att </w:t>
      </w:r>
      <w:r w:rsidRPr="0047046F" w:rsidR="0047046F">
        <w:t>enskilda får det stöd och den hjälp som de behöver</w:t>
      </w:r>
      <w:r>
        <w:t xml:space="preserve"> </w:t>
      </w:r>
      <w:r w:rsidR="002E6133">
        <w:t>enligt l</w:t>
      </w:r>
      <w:r w:rsidRPr="002E6133" w:rsidR="002E6133">
        <w:t>ag</w:t>
      </w:r>
      <w:r w:rsidR="002E6133">
        <w:t>en</w:t>
      </w:r>
      <w:r w:rsidRPr="002E6133" w:rsidR="002E6133">
        <w:t xml:space="preserve"> (1993:387) om stöd och service till vissa funktionshindrade </w:t>
      </w:r>
      <w:r w:rsidR="002E6133">
        <w:t>(</w:t>
      </w:r>
      <w:r>
        <w:t>LSS</w:t>
      </w:r>
      <w:r w:rsidR="002E6133">
        <w:t>),</w:t>
      </w:r>
      <w:r>
        <w:t xml:space="preserve"> som är </w:t>
      </w:r>
      <w:r w:rsidR="002E6133">
        <w:t xml:space="preserve">en </w:t>
      </w:r>
      <w:r>
        <w:t>rättighetslag</w:t>
      </w:r>
      <w:r w:rsidR="002E6133">
        <w:t>,</w:t>
      </w:r>
      <w:r>
        <w:t xml:space="preserve"> </w:t>
      </w:r>
      <w:r w:rsidR="0047046F">
        <w:t>eller</w:t>
      </w:r>
      <w:r>
        <w:t xml:space="preserve"> socialtjänstlagen</w:t>
      </w:r>
      <w:r w:rsidR="009C59F9">
        <w:t>.</w:t>
      </w:r>
    </w:p>
    <w:p w:rsidR="008D6C7F" w:rsidP="008D6C7F">
      <w:pPr>
        <w:pStyle w:val="BodyText"/>
      </w:pPr>
      <w:r>
        <w:t>Ledsagning enligt LSS har</w:t>
      </w:r>
      <w:r w:rsidR="009C59F9">
        <w:t>,</w:t>
      </w:r>
      <w:r>
        <w:t xml:space="preserve"> </w:t>
      </w:r>
      <w:r w:rsidR="0047046F">
        <w:t xml:space="preserve">som Ewa Phil Krabbe </w:t>
      </w:r>
      <w:r w:rsidR="002E6133">
        <w:t>uppmärksammar</w:t>
      </w:r>
      <w:r w:rsidR="009C59F9">
        <w:t>,</w:t>
      </w:r>
      <w:r w:rsidR="0047046F">
        <w:t xml:space="preserve"> </w:t>
      </w:r>
      <w:r>
        <w:t xml:space="preserve">minskat kraftigt de senaste åren medan ledsagning enligt socialtjänstlagen har legat på en stabil nivå under flera år, med undantag för de </w:t>
      </w:r>
      <w:r w:rsidR="002E6133">
        <w:t>senaste</w:t>
      </w:r>
      <w:r>
        <w:t xml:space="preserve"> två åren då det har skett en minskning. Det kan finnas flera </w:t>
      </w:r>
      <w:r w:rsidR="00CE6C6F">
        <w:t xml:space="preserve">förklaringar </w:t>
      </w:r>
      <w:r>
        <w:t xml:space="preserve">till denna minskning, exempelvis </w:t>
      </w:r>
      <w:r w:rsidR="002E6133">
        <w:t>covid-19-</w:t>
      </w:r>
      <w:r>
        <w:t>pandemin.</w:t>
      </w:r>
    </w:p>
    <w:p w:rsidR="008D6C7F" w:rsidP="008D6C7F">
      <w:pPr>
        <w:pStyle w:val="BodyText"/>
      </w:pPr>
      <w:r>
        <w:t>D</w:t>
      </w:r>
      <w:r w:rsidR="0047046F">
        <w:t xml:space="preserve">et framgår </w:t>
      </w:r>
      <w:r>
        <w:t xml:space="preserve">inte </w:t>
      </w:r>
      <w:r w:rsidR="0047046F">
        <w:t xml:space="preserve">av Socialstyrelsens statistik </w:t>
      </w:r>
      <w:r w:rsidR="009C59F9">
        <w:t xml:space="preserve">vilken funktionsnedsättning den </w:t>
      </w:r>
      <w:r w:rsidR="00D914EF">
        <w:t>enskilde</w:t>
      </w:r>
      <w:r w:rsidR="007770AA">
        <w:t xml:space="preserve"> har</w:t>
      </w:r>
      <w:r w:rsidR="00D914EF">
        <w:t xml:space="preserve"> </w:t>
      </w:r>
      <w:r w:rsidR="009C59F9">
        <w:t>som får insatsen ledsagning</w:t>
      </w:r>
      <w:r>
        <w:t>. R</w:t>
      </w:r>
      <w:r>
        <w:t xml:space="preserve">egeringen </w:t>
      </w:r>
      <w:r>
        <w:t xml:space="preserve">har därför </w:t>
      </w:r>
      <w:r>
        <w:t xml:space="preserve">gett </w:t>
      </w:r>
      <w:r w:rsidR="009C59F9">
        <w:t>myndig</w:t>
      </w:r>
      <w:r w:rsidR="005F5689">
        <w:softHyphen/>
      </w:r>
      <w:r w:rsidR="009C59F9">
        <w:t>heten</w:t>
      </w:r>
      <w:r>
        <w:t xml:space="preserve"> i uppdrag att följa upp förändringar avseende ledsagning för syn</w:t>
      </w:r>
      <w:r w:rsidR="005F5689">
        <w:softHyphen/>
      </w:r>
      <w:r>
        <w:t>skadade och blinda. Socialstyrelsen ska analysera resultatet med utgångs</w:t>
      </w:r>
      <w:r w:rsidR="005F5689">
        <w:softHyphen/>
      </w:r>
      <w:r>
        <w:t xml:space="preserve">punkt från </w:t>
      </w:r>
      <w:r>
        <w:t>gällande rätt</w:t>
      </w:r>
      <w:r>
        <w:t xml:space="preserve">, likvärdighet och jämlikhet och vid behov </w:t>
      </w:r>
      <w:r w:rsidR="00D914EF">
        <w:t>föreslå</w:t>
      </w:r>
      <w:r>
        <w:t xml:space="preserve"> åtgärder som kan bidra till ökad likvärdighet mellan kommunerna och ökad möjlighet för den enskilde att delta i samhällslivet och att leva som andra.</w:t>
      </w:r>
    </w:p>
    <w:p w:rsidR="005F5689">
      <w:r>
        <w:br w:type="page"/>
      </w:r>
    </w:p>
    <w:p w:rsidR="008D6C7F" w:rsidP="008D6C7F">
      <w:pPr>
        <w:pStyle w:val="BodyText"/>
      </w:pPr>
      <w:r>
        <w:t xml:space="preserve">Jag avser att </w:t>
      </w:r>
      <w:r w:rsidR="0047046F">
        <w:t xml:space="preserve">noga </w:t>
      </w:r>
      <w:r>
        <w:t>följa denna fråga.</w:t>
      </w:r>
    </w:p>
    <w:p w:rsidR="004D5E5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AA641660F5405592CDAD06EB4CE9B5"/>
          </w:placeholder>
          <w:dataBinding w:xpath="/ns0:DocumentInfo[1]/ns0:BaseInfo[1]/ns0:HeaderDate[1]" w:storeItemID="{64D705B5-7D56-4D65-B4BC-40E464A9EFFD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7046F">
            <w:t>21 december 2022</w:t>
          </w:r>
        </w:sdtContent>
      </w:sdt>
    </w:p>
    <w:p w:rsidR="004D5E51" w:rsidP="004E7A8F">
      <w:pPr>
        <w:pStyle w:val="Brdtextutanavstnd"/>
      </w:pPr>
    </w:p>
    <w:p w:rsidR="004D5E51" w:rsidP="004E7A8F">
      <w:pPr>
        <w:pStyle w:val="Brdtextutanavstnd"/>
      </w:pPr>
    </w:p>
    <w:p w:rsidR="004D5E51" w:rsidP="004E7A8F">
      <w:pPr>
        <w:pStyle w:val="Brdtextutanavstnd"/>
      </w:pPr>
    </w:p>
    <w:p w:rsidR="004D5E51" w:rsidP="00422A41">
      <w:pPr>
        <w:pStyle w:val="BodyText"/>
      </w:pPr>
      <w:r>
        <w:t>Camilla Waltersson Grönvall</w:t>
      </w:r>
    </w:p>
    <w:p w:rsidR="004D5E51" w:rsidP="00E96532">
      <w:pPr>
        <w:pStyle w:val="BodyText"/>
      </w:pPr>
    </w:p>
    <w:sectPr w:rsidSect="004D5E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7657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D5E51" w:rsidRPr="00B62610" w:rsidP="004D5E51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7657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D5E51" w:rsidRPr="00347E11" w:rsidP="004D5E51">
          <w:pPr>
            <w:pStyle w:val="Footer"/>
            <w:spacing w:line="276" w:lineRule="auto"/>
            <w:jc w:val="right"/>
          </w:pPr>
        </w:p>
      </w:tc>
    </w:tr>
  </w:tbl>
  <w:p w:rsidR="004D5E51" w:rsidRPr="005606BC" w:rsidP="004D5E51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51" w:rsidP="004D5E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D5E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D5E51" w:rsidRPr="007D73AB" w:rsidP="00340DE0">
          <w:pPr>
            <w:pStyle w:val="Header"/>
          </w:pPr>
        </w:p>
      </w:tc>
      <w:tc>
        <w:tcPr>
          <w:tcW w:w="1134" w:type="dxa"/>
        </w:tcPr>
        <w:p w:rsidR="004D5E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D5E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D5E51" w:rsidRPr="00710A6C" w:rsidP="00EE3C0F">
          <w:pPr>
            <w:pStyle w:val="Header"/>
            <w:rPr>
              <w:b/>
            </w:rPr>
          </w:pPr>
        </w:p>
        <w:p w:rsidR="004D5E51" w:rsidP="00EE3C0F">
          <w:pPr>
            <w:pStyle w:val="Header"/>
          </w:pPr>
        </w:p>
        <w:p w:rsidR="004D5E51" w:rsidP="00EE3C0F">
          <w:pPr>
            <w:pStyle w:val="Header"/>
          </w:pPr>
        </w:p>
        <w:p w:rsidR="004D5E5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0AE59803A643F49A521B021912C61F"/>
            </w:placeholder>
            <w:dataBinding w:xpath="/ns0:DocumentInfo[1]/ns0:BaseInfo[1]/ns0:Dnr[1]" w:storeItemID="{64D705B5-7D56-4D65-B4BC-40E464A9EFFD}" w:prefixMappings="xmlns:ns0='http://lp/documentinfo/RK' "/>
            <w:text/>
          </w:sdtPr>
          <w:sdtContent>
            <w:p w:rsidR="004D5E51" w:rsidP="00EE3C0F">
              <w:pPr>
                <w:pStyle w:val="Header"/>
              </w:pPr>
              <w:r>
                <w:t>S2022/04669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D7BC8DE59D4F298E8C7C73B9A22230"/>
            </w:placeholder>
            <w:showingPlcHdr/>
            <w:dataBinding w:xpath="/ns0:DocumentInfo[1]/ns0:BaseInfo[1]/ns0:DocNumber[1]" w:storeItemID="{64D705B5-7D56-4D65-B4BC-40E464A9EFFD}" w:prefixMappings="xmlns:ns0='http://lp/documentinfo/RK' "/>
            <w:text/>
          </w:sdtPr>
          <w:sdtContent>
            <w:p w:rsidR="004D5E5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D5E51" w:rsidP="00EE3C0F">
          <w:pPr>
            <w:pStyle w:val="Header"/>
          </w:pPr>
        </w:p>
      </w:tc>
      <w:tc>
        <w:tcPr>
          <w:tcW w:w="1134" w:type="dxa"/>
        </w:tcPr>
        <w:p w:rsidR="004D5E51" w:rsidP="0094502D">
          <w:pPr>
            <w:pStyle w:val="Header"/>
          </w:pPr>
        </w:p>
        <w:p w:rsidR="004D5E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A29A092D024162BAF64E55AC8B555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D6C7F" w:rsidRPr="008D6C7F" w:rsidP="00340DE0">
              <w:pPr>
                <w:pStyle w:val="Header"/>
                <w:rPr>
                  <w:b/>
                </w:rPr>
              </w:pPr>
              <w:r w:rsidRPr="008D6C7F">
                <w:rPr>
                  <w:b/>
                </w:rPr>
                <w:t>Socialdepartementet</w:t>
              </w:r>
            </w:p>
            <w:p w:rsidR="00AD18F4" w:rsidP="00340DE0">
              <w:pPr>
                <w:pStyle w:val="Header"/>
              </w:pPr>
              <w:r w:rsidRPr="008D6C7F">
                <w:t>Socialtjänstministern</w:t>
              </w:r>
            </w:p>
            <w:p w:rsidR="004D5E5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4D9C22DFDC4EC3B83051937A5B9C91"/>
          </w:placeholder>
          <w:dataBinding w:xpath="/ns0:DocumentInfo[1]/ns0:BaseInfo[1]/ns0:Recipient[1]" w:storeItemID="{64D705B5-7D56-4D65-B4BC-40E464A9EFFD}" w:prefixMappings="xmlns:ns0='http://lp/documentinfo/RK' "/>
          <w:text w:multiLine="1"/>
        </w:sdtPr>
        <w:sdtContent>
          <w:tc>
            <w:tcPr>
              <w:tcW w:w="3170" w:type="dxa"/>
            </w:tcPr>
            <w:p w:rsidR="004D5E5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D5E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D5E51"/>
  </w:style>
  <w:style w:type="paragraph" w:styleId="Heading1">
    <w:name w:val="heading 1"/>
    <w:basedOn w:val="BodyText"/>
    <w:next w:val="BodyText"/>
    <w:link w:val="Rubrik1Char"/>
    <w:uiPriority w:val="1"/>
    <w:qFormat/>
    <w:rsid w:val="004D5E51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D5E5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D5E5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D5E51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D5E5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D5E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D5E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D5E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D5E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D5E5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D5E51"/>
  </w:style>
  <w:style w:type="paragraph" w:styleId="BodyTextIndent">
    <w:name w:val="Body Text Indent"/>
    <w:basedOn w:val="Normal"/>
    <w:link w:val="BrdtextmedindragChar"/>
    <w:qFormat/>
    <w:rsid w:val="004D5E5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D5E51"/>
  </w:style>
  <w:style w:type="character" w:customStyle="1" w:styleId="Rubrik1Char">
    <w:name w:val="Rubrik 1 Char"/>
    <w:basedOn w:val="DefaultParagraphFont"/>
    <w:link w:val="Heading1"/>
    <w:uiPriority w:val="1"/>
    <w:rsid w:val="004D5E51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D5E51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D5E5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D5E5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D5E5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D5E51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D5E5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D5E51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D5E5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D5E5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D5E51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D5E5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D5E51"/>
  </w:style>
  <w:style w:type="paragraph" w:styleId="Caption">
    <w:name w:val="caption"/>
    <w:basedOn w:val="Bildtext"/>
    <w:next w:val="Normal"/>
    <w:uiPriority w:val="35"/>
    <w:semiHidden/>
    <w:qFormat/>
    <w:rsid w:val="004D5E51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D5E5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D5E51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D5E51"/>
  </w:style>
  <w:style w:type="paragraph" w:styleId="Header">
    <w:name w:val="header"/>
    <w:basedOn w:val="Normal"/>
    <w:link w:val="SidhuvudChar"/>
    <w:uiPriority w:val="99"/>
    <w:rsid w:val="004D5E5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D5E51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D5E5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D5E51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D5E51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D5E51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D5E51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D5E51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D5E5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D5E51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D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D5E51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D5E51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E51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D5E51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4D5E51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D5E51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D5E51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D5E51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D5E51"/>
    <w:pPr>
      <w:numPr>
        <w:numId w:val="34"/>
      </w:numPr>
    </w:pPr>
  </w:style>
  <w:style w:type="numbering" w:customStyle="1" w:styleId="RKPunktlista">
    <w:name w:val="RK Punktlista"/>
    <w:uiPriority w:val="99"/>
    <w:rsid w:val="004D5E5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D5E51"/>
    <w:pPr>
      <w:numPr>
        <w:ilvl w:val="1"/>
      </w:numPr>
    </w:pPr>
  </w:style>
  <w:style w:type="numbering" w:customStyle="1" w:styleId="Strecklistan">
    <w:name w:val="Strecklistan"/>
    <w:uiPriority w:val="99"/>
    <w:rsid w:val="004D5E51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D5E51"/>
    <w:rPr>
      <w:noProof w:val="0"/>
      <w:color w:val="808080"/>
    </w:rPr>
  </w:style>
  <w:style w:type="paragraph" w:styleId="ListNumber3">
    <w:name w:val="List Number 3"/>
    <w:basedOn w:val="Normal"/>
    <w:uiPriority w:val="6"/>
    <w:rsid w:val="004D5E5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D5E51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D5E51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D5E5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D5E51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D5E51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D5E5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5E5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D5E51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D5E51"/>
  </w:style>
  <w:style w:type="character" w:styleId="FollowedHyperlink">
    <w:name w:val="FollowedHyperlink"/>
    <w:basedOn w:val="DefaultParagraphFont"/>
    <w:uiPriority w:val="99"/>
    <w:semiHidden/>
    <w:unhideWhenUsed/>
    <w:rsid w:val="004D5E51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D5E51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D5E51"/>
  </w:style>
  <w:style w:type="paragraph" w:styleId="EnvelopeReturn">
    <w:name w:val="envelope return"/>
    <w:basedOn w:val="Normal"/>
    <w:uiPriority w:val="99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D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D5E51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D5E51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D5E51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D5E51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D5E51"/>
  </w:style>
  <w:style w:type="paragraph" w:styleId="BodyText3">
    <w:name w:val="Body Text 3"/>
    <w:basedOn w:val="Normal"/>
    <w:link w:val="Brdtext3Char"/>
    <w:uiPriority w:val="99"/>
    <w:semiHidden/>
    <w:unhideWhenUsed/>
    <w:rsid w:val="004D5E5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D5E51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D5E5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D5E51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D5E5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D5E51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D5E5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D5E51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D5E5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D5E51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D5E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D5E51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D5E51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D5E5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D5E51"/>
  </w:style>
  <w:style w:type="character" w:customStyle="1" w:styleId="DatumChar">
    <w:name w:val="Datum Char"/>
    <w:basedOn w:val="DefaultParagraphFont"/>
    <w:link w:val="Date"/>
    <w:uiPriority w:val="99"/>
    <w:semiHidden/>
    <w:rsid w:val="004D5E51"/>
  </w:style>
  <w:style w:type="character" w:styleId="SubtleEmphasis">
    <w:name w:val="Subtle Emphasis"/>
    <w:basedOn w:val="DefaultParagraphFont"/>
    <w:uiPriority w:val="19"/>
    <w:semiHidden/>
    <w:qFormat/>
    <w:rsid w:val="004D5E51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D5E51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D5E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D5E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D5E5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D5E51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D5E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D5E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5E51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D5E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D5E51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D5E51"/>
  </w:style>
  <w:style w:type="paragraph" w:styleId="TableofFigures">
    <w:name w:val="table of figures"/>
    <w:basedOn w:val="Normal"/>
    <w:next w:val="Normal"/>
    <w:uiPriority w:val="99"/>
    <w:semiHidden/>
    <w:unhideWhenUsed/>
    <w:rsid w:val="004D5E51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5E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D5E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D5E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D5E51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D5E5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D5E51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D5E51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D5E51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D5E51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D5E51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D5E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D5E51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D5E51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D5E51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D5E51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D5E5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D5E51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5E51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D5E5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D5E51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D5E51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D5E51"/>
  </w:style>
  <w:style w:type="paragraph" w:styleId="TOC4">
    <w:name w:val="toc 4"/>
    <w:basedOn w:val="Normal"/>
    <w:next w:val="Normal"/>
    <w:autoRedefine/>
    <w:uiPriority w:val="39"/>
    <w:semiHidden/>
    <w:unhideWhenUsed/>
    <w:rsid w:val="004D5E51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D5E51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D5E51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D5E51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D5E51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D5E51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D5E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D5E5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5E51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D5E51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D5E51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D5E5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5E5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5E5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5E5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5E5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5E5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5E5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5E5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5E5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5E51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D5E5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D5E5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D5E5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D5E5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D5E5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D5E5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D5E5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D5E5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D5E5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D5E5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D5E5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D5E5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D5E5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D5E51"/>
  </w:style>
  <w:style w:type="table" w:styleId="LightList">
    <w:name w:val="Light List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D5E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D5E5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D5E5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D5E5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D5E5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D5E5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D5E5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D5E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D5E5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D5E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D5E5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D5E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D5E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D5E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D5E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5E5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5E51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D5E51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D5E51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D5E51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D5E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D5E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D5E51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E51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D5E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D5E51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D5E51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D5E51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D5E5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D5E5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D5E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D5E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D5E5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D5E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D5E5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D5E5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D5E5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D5E5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D5E5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D5E5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D5E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D5E5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D5E5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D5E5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D5E5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D5E5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D5E5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D5E51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D5E51"/>
  </w:style>
  <w:style w:type="character" w:styleId="EndnoteReference">
    <w:name w:val="endnote reference"/>
    <w:basedOn w:val="DefaultParagraphFont"/>
    <w:uiPriority w:val="99"/>
    <w:semiHidden/>
    <w:unhideWhenUsed/>
    <w:rsid w:val="004D5E51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D5E5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D5E51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D5E51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D5E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D5E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D5E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D5E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D5E51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D5E51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D5E51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D5E5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D5E51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D5E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D5E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D5E51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D5E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D5E51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D5E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D5E51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5E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5E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D5E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D5E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D5E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5E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D5E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5E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5E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D5E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D5E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D5E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D5E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D5E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5E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5E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5E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D5E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D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D5E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D5E5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D5E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D5E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D5E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0AE59803A643F49A521B021912C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BC6702-82A2-4B5E-BC19-16173BA265BF}"/>
      </w:docPartPr>
      <w:docPartBody>
        <w:p w:rsidR="003B72C5" w:rsidP="00411761">
          <w:pPr>
            <w:pStyle w:val="F10AE59803A643F49A521B021912C6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D7BC8DE59D4F298E8C7C73B9A22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A260F-5BA9-4271-B947-9D43F8BEF705}"/>
      </w:docPartPr>
      <w:docPartBody>
        <w:p w:rsidR="003B72C5" w:rsidP="00411761">
          <w:pPr>
            <w:pStyle w:val="ACD7BC8DE59D4F298E8C7C73B9A2223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29A092D024162BAF64E55AC8B5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790F7-5518-49DB-A5C6-C21F958045CF}"/>
      </w:docPartPr>
      <w:docPartBody>
        <w:p w:rsidR="003B72C5" w:rsidP="00411761">
          <w:pPr>
            <w:pStyle w:val="06A29A092D024162BAF64E55AC8B55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4D9C22DFDC4EC3B83051937A5B9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812A7-9EC8-4CF5-80FB-519650D89B77}"/>
      </w:docPartPr>
      <w:docPartBody>
        <w:p w:rsidR="003B72C5" w:rsidP="00411761">
          <w:pPr>
            <w:pStyle w:val="3D4D9C22DFDC4EC3B83051937A5B9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AA641660F5405592CDAD06EB4CE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20373-D742-45CF-AAB0-E678057C683F}"/>
      </w:docPartPr>
      <w:docPartBody>
        <w:p w:rsidR="003B72C5" w:rsidP="00411761">
          <w:pPr>
            <w:pStyle w:val="10AA641660F5405592CDAD06EB4CE9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761"/>
    <w:rPr>
      <w:noProof w:val="0"/>
      <w:color w:val="808080"/>
    </w:rPr>
  </w:style>
  <w:style w:type="paragraph" w:customStyle="1" w:styleId="F10AE59803A643F49A521B021912C61F">
    <w:name w:val="F10AE59803A643F49A521B021912C61F"/>
    <w:rsid w:val="00411761"/>
  </w:style>
  <w:style w:type="paragraph" w:customStyle="1" w:styleId="3D4D9C22DFDC4EC3B83051937A5B9C91">
    <w:name w:val="3D4D9C22DFDC4EC3B83051937A5B9C91"/>
    <w:rsid w:val="00411761"/>
  </w:style>
  <w:style w:type="paragraph" w:customStyle="1" w:styleId="ACD7BC8DE59D4F298E8C7C73B9A222301">
    <w:name w:val="ACD7BC8DE59D4F298E8C7C73B9A222301"/>
    <w:rsid w:val="004117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A29A092D024162BAF64E55AC8B55591">
    <w:name w:val="06A29A092D024162BAF64E55AC8B55591"/>
    <w:rsid w:val="004117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AA641660F5405592CDAD06EB4CE9B5">
    <w:name w:val="10AA641660F5405592CDAD06EB4CE9B5"/>
    <w:rsid w:val="0041176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7e44278e-88b5-42b6-9609-5216f749fb18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2022-12-21T00:00:00</HeaderDate>
    <Office/>
    <Dnr>S2022/04669</Dnr>
    <ParagrafNr/>
    <DocumentTitle/>
    <VisitingAddress/>
    <Extra1/>
    <Extra2/>
    <Extra3>Ewa Pihl Krabbe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9743-C7A7-408C-A376-A8DD450C0FB8}"/>
</file>

<file path=customXml/itemProps2.xml><?xml version="1.0" encoding="utf-8"?>
<ds:datastoreItem xmlns:ds="http://schemas.openxmlformats.org/officeDocument/2006/customXml" ds:itemID="{76176EC0-992D-4251-B0E2-4F12D97F1E77}"/>
</file>

<file path=customXml/itemProps3.xml><?xml version="1.0" encoding="utf-8"?>
<ds:datastoreItem xmlns:ds="http://schemas.openxmlformats.org/officeDocument/2006/customXml" ds:itemID="{F35A0432-FD70-4171-8DA4-5191D284B3B3}"/>
</file>

<file path=customXml/itemProps4.xml><?xml version="1.0" encoding="utf-8"?>
<ds:datastoreItem xmlns:ds="http://schemas.openxmlformats.org/officeDocument/2006/customXml" ds:itemID="{64D705B5-7D56-4D65-B4BC-40E464A9EFFD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2022_23_148 om rätten till ledsagning.docx</dc:title>
  <cp:revision>10</cp:revision>
  <dcterms:created xsi:type="dcterms:W3CDTF">2022-12-12T14:14:00Z</dcterms:created>
  <dcterms:modified xsi:type="dcterms:W3CDTF">2022-12-20T18:42:00Z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S2022/04669 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32b5a428-1a22-48df-b6b8-7f9eb4235247</vt:lpwstr>
  </property>
</Properties>
</file>