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618BF" w14:textId="77777777" w:rsidR="00827158" w:rsidRDefault="00827158" w:rsidP="00D9162B">
      <w:pPr>
        <w:pStyle w:val="Rubrik"/>
        <w:tabs>
          <w:tab w:val="left" w:pos="5387"/>
        </w:tabs>
      </w:pPr>
      <w:bookmarkStart w:id="0" w:name="Start"/>
      <w:bookmarkEnd w:id="0"/>
      <w:r>
        <w:t>Svar på fråga 2020/21:769 av Sten Bergheden (M)</w:t>
      </w:r>
      <w:r>
        <w:br/>
        <w:t>Behovet av fler parkeringsplatser under pandemin</w:t>
      </w:r>
    </w:p>
    <w:p w14:paraId="19300EFC" w14:textId="77777777" w:rsidR="00827158" w:rsidRDefault="00827158" w:rsidP="002749F7">
      <w:pPr>
        <w:pStyle w:val="Brdtext"/>
      </w:pPr>
      <w:r>
        <w:t>Sten Bergheden har frågat mig om jag avser att ta något initiativ för att tillfälligt försöka se över regelverk och få fram fler parkeringsmöjligheter under pandemin så att fler kan ta bilen och därmed hjälpa till att minska smittspridningen i kollektivtrafiken</w:t>
      </w:r>
      <w:r w:rsidR="00D9162B">
        <w:t>.</w:t>
      </w:r>
    </w:p>
    <w:p w14:paraId="63BBAAD8" w14:textId="77777777" w:rsidR="002A0F66" w:rsidRDefault="00505878" w:rsidP="00571034">
      <w:pPr>
        <w:pStyle w:val="Brdtext"/>
      </w:pPr>
      <w:r>
        <w:t xml:space="preserve">Frågan om att ordna trafiken och utforma parkeringsmöjligheter är en kommunal fråga där </w:t>
      </w:r>
      <w:r w:rsidR="00542F44">
        <w:t xml:space="preserve">parkeringslagstiftningen ger ramverket. </w:t>
      </w:r>
      <w:r w:rsidR="00571034">
        <w:t xml:space="preserve">Ett exempel på detta är </w:t>
      </w:r>
      <w:r w:rsidR="00FA5056">
        <w:t>t</w:t>
      </w:r>
      <w:r>
        <w:t xml:space="preserve">rafikförordningen (1998:1276) </w:t>
      </w:r>
      <w:r w:rsidR="00571034">
        <w:t xml:space="preserve">vars regler </w:t>
      </w:r>
      <w:r w:rsidR="00F44873">
        <w:t xml:space="preserve">om parkering i huvudsak </w:t>
      </w:r>
      <w:r w:rsidR="00571034">
        <w:t xml:space="preserve">syftar </w:t>
      </w:r>
      <w:r w:rsidR="00F44873">
        <w:t>till att se till att parkering sker på ett trafiksäkert sätt</w:t>
      </w:r>
      <w:r w:rsidR="00AB3B4F">
        <w:t xml:space="preserve"> samtidigt som kommunerna ges mandat om att besluta om den närmare utformningen. </w:t>
      </w:r>
    </w:p>
    <w:p w14:paraId="3195FD62" w14:textId="77777777" w:rsidR="000C2300" w:rsidRDefault="000C2300" w:rsidP="000C2300">
      <w:pPr>
        <w:pStyle w:val="Brdtext"/>
      </w:pPr>
      <w:r>
        <w:t xml:space="preserve">Frågan om att öka parkeringsmöjligheterna är en fråga som lämpligen behandlas på kommunal nivå. </w:t>
      </w:r>
    </w:p>
    <w:p w14:paraId="62265511" w14:textId="77777777" w:rsidR="000C2300" w:rsidRDefault="000C2300" w:rsidP="000C2300">
      <w:pPr>
        <w:pStyle w:val="Brdtext"/>
      </w:pPr>
      <w:r>
        <w:t xml:space="preserve">Stockholm den </w:t>
      </w:r>
      <w:sdt>
        <w:sdtPr>
          <w:id w:val="-1225218591"/>
          <w:placeholder>
            <w:docPart w:val="0216BCD2ADA443C0AB1184877B6E98D7"/>
          </w:placeholder>
          <w:dataBinding w:prefixMappings="xmlns:ns0='http://lp/documentinfo/RK' " w:xpath="/ns0:DocumentInfo[1]/ns0:BaseInfo[1]/ns0:HeaderDate[1]" w:storeItemID="{5E66F739-D8C4-4DDF-8931-EF9CB31DC2F9}"/>
          <w:date w:fullDate="2020-12-09T00:00:00Z">
            <w:dateFormat w:val="d MMMM yyyy"/>
            <w:lid w:val="sv-SE"/>
            <w:storeMappedDataAs w:val="dateTime"/>
            <w:calendar w:val="gregorian"/>
          </w:date>
        </w:sdtPr>
        <w:sdtEndPr/>
        <w:sdtContent>
          <w:r>
            <w:t>9 december 2020</w:t>
          </w:r>
        </w:sdtContent>
      </w:sdt>
    </w:p>
    <w:p w14:paraId="739A5D6A" w14:textId="77777777" w:rsidR="00827158" w:rsidRDefault="00827158" w:rsidP="004E7A8F">
      <w:pPr>
        <w:pStyle w:val="Brdtextutanavstnd"/>
      </w:pPr>
    </w:p>
    <w:p w14:paraId="03FEAF76" w14:textId="77777777" w:rsidR="00827158" w:rsidRDefault="00827158" w:rsidP="004E7A8F">
      <w:pPr>
        <w:pStyle w:val="Brdtextutanavstnd"/>
      </w:pPr>
    </w:p>
    <w:p w14:paraId="5C9DF065" w14:textId="77777777" w:rsidR="00827158" w:rsidRDefault="00827158" w:rsidP="004E7A8F">
      <w:pPr>
        <w:pStyle w:val="Brdtextutanavstnd"/>
      </w:pPr>
    </w:p>
    <w:p w14:paraId="321C4B2D" w14:textId="77777777" w:rsidR="00827158" w:rsidRDefault="00827158" w:rsidP="00422A41">
      <w:pPr>
        <w:pStyle w:val="Brdtext"/>
      </w:pPr>
      <w:r>
        <w:t>Tomas Eneroth</w:t>
      </w:r>
    </w:p>
    <w:p w14:paraId="027CDA30" w14:textId="77777777" w:rsidR="00827158" w:rsidRPr="00DB48AB" w:rsidRDefault="00827158" w:rsidP="00DB48AB">
      <w:pPr>
        <w:pStyle w:val="Brdtext"/>
      </w:pPr>
    </w:p>
    <w:sectPr w:rsidR="0082715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839C" w14:textId="77777777" w:rsidR="00827158" w:rsidRDefault="00827158" w:rsidP="00A87A54">
      <w:pPr>
        <w:spacing w:after="0" w:line="240" w:lineRule="auto"/>
      </w:pPr>
      <w:r>
        <w:separator/>
      </w:r>
    </w:p>
  </w:endnote>
  <w:endnote w:type="continuationSeparator" w:id="0">
    <w:p w14:paraId="03DF454F" w14:textId="77777777" w:rsidR="00827158" w:rsidRDefault="008271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7D1D" w14:textId="77777777" w:rsidR="00FD764D" w:rsidRDefault="00FD76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41AA26" w14:textId="77777777" w:rsidTr="006A26EC">
      <w:trPr>
        <w:trHeight w:val="227"/>
        <w:jc w:val="right"/>
      </w:trPr>
      <w:tc>
        <w:tcPr>
          <w:tcW w:w="708" w:type="dxa"/>
          <w:vAlign w:val="bottom"/>
        </w:tcPr>
        <w:p w14:paraId="73C0531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7445F42" w14:textId="77777777" w:rsidTr="006A26EC">
      <w:trPr>
        <w:trHeight w:val="850"/>
        <w:jc w:val="right"/>
      </w:trPr>
      <w:tc>
        <w:tcPr>
          <w:tcW w:w="708" w:type="dxa"/>
          <w:vAlign w:val="bottom"/>
        </w:tcPr>
        <w:p w14:paraId="56293E35" w14:textId="77777777" w:rsidR="005606BC" w:rsidRPr="00347E11" w:rsidRDefault="005606BC" w:rsidP="005606BC">
          <w:pPr>
            <w:pStyle w:val="Sidfot"/>
            <w:spacing w:line="276" w:lineRule="auto"/>
            <w:jc w:val="right"/>
          </w:pPr>
        </w:p>
      </w:tc>
    </w:tr>
  </w:tbl>
  <w:p w14:paraId="65071EF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27DF29" w14:textId="77777777" w:rsidTr="001F4302">
      <w:trPr>
        <w:trHeight w:val="510"/>
      </w:trPr>
      <w:tc>
        <w:tcPr>
          <w:tcW w:w="8525" w:type="dxa"/>
          <w:gridSpan w:val="2"/>
          <w:vAlign w:val="bottom"/>
        </w:tcPr>
        <w:p w14:paraId="3F6A82C7" w14:textId="77777777" w:rsidR="00347E11" w:rsidRPr="00347E11" w:rsidRDefault="00347E11" w:rsidP="00347E11">
          <w:pPr>
            <w:pStyle w:val="Sidfot"/>
            <w:rPr>
              <w:sz w:val="8"/>
            </w:rPr>
          </w:pPr>
        </w:p>
      </w:tc>
    </w:tr>
    <w:tr w:rsidR="00093408" w:rsidRPr="00EE3C0F" w14:paraId="5A0F0747" w14:textId="77777777" w:rsidTr="00C26068">
      <w:trPr>
        <w:trHeight w:val="227"/>
      </w:trPr>
      <w:tc>
        <w:tcPr>
          <w:tcW w:w="4074" w:type="dxa"/>
        </w:tcPr>
        <w:p w14:paraId="38A9240D" w14:textId="77777777" w:rsidR="00347E11" w:rsidRPr="00F53AEA" w:rsidRDefault="00347E11" w:rsidP="00C26068">
          <w:pPr>
            <w:pStyle w:val="Sidfot"/>
            <w:spacing w:line="276" w:lineRule="auto"/>
          </w:pPr>
        </w:p>
      </w:tc>
      <w:tc>
        <w:tcPr>
          <w:tcW w:w="4451" w:type="dxa"/>
        </w:tcPr>
        <w:p w14:paraId="4BD8DFD0" w14:textId="77777777" w:rsidR="00093408" w:rsidRPr="00F53AEA" w:rsidRDefault="00093408" w:rsidP="00F53AEA">
          <w:pPr>
            <w:pStyle w:val="Sidfot"/>
            <w:spacing w:line="276" w:lineRule="auto"/>
          </w:pPr>
        </w:p>
      </w:tc>
    </w:tr>
  </w:tbl>
  <w:p w14:paraId="0D970B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87D31" w14:textId="77777777" w:rsidR="00827158" w:rsidRDefault="00827158" w:rsidP="00A87A54">
      <w:pPr>
        <w:spacing w:after="0" w:line="240" w:lineRule="auto"/>
      </w:pPr>
      <w:r>
        <w:separator/>
      </w:r>
    </w:p>
  </w:footnote>
  <w:footnote w:type="continuationSeparator" w:id="0">
    <w:p w14:paraId="6D680FF7" w14:textId="77777777" w:rsidR="00827158" w:rsidRDefault="008271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7EEB" w14:textId="77777777" w:rsidR="00FD764D" w:rsidRDefault="00FD76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9BA0" w14:textId="77777777" w:rsidR="00FD764D" w:rsidRDefault="00FD76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7158" w14:paraId="032C50C9" w14:textId="77777777" w:rsidTr="00C93EBA">
      <w:trPr>
        <w:trHeight w:val="227"/>
      </w:trPr>
      <w:tc>
        <w:tcPr>
          <w:tcW w:w="5534" w:type="dxa"/>
        </w:tcPr>
        <w:p w14:paraId="3FFCC764" w14:textId="77777777" w:rsidR="00827158" w:rsidRPr="007D73AB" w:rsidRDefault="00827158">
          <w:pPr>
            <w:pStyle w:val="Sidhuvud"/>
          </w:pPr>
        </w:p>
      </w:tc>
      <w:tc>
        <w:tcPr>
          <w:tcW w:w="3170" w:type="dxa"/>
          <w:vAlign w:val="bottom"/>
        </w:tcPr>
        <w:p w14:paraId="5F7A2C08" w14:textId="77777777" w:rsidR="00827158" w:rsidRPr="007D73AB" w:rsidRDefault="00827158" w:rsidP="00340DE0">
          <w:pPr>
            <w:pStyle w:val="Sidhuvud"/>
          </w:pPr>
        </w:p>
      </w:tc>
      <w:tc>
        <w:tcPr>
          <w:tcW w:w="1134" w:type="dxa"/>
        </w:tcPr>
        <w:p w14:paraId="6CF80D8A" w14:textId="77777777" w:rsidR="00827158" w:rsidRDefault="00827158" w:rsidP="005A703A">
          <w:pPr>
            <w:pStyle w:val="Sidhuvud"/>
          </w:pPr>
        </w:p>
      </w:tc>
    </w:tr>
    <w:tr w:rsidR="00827158" w14:paraId="7DFEB40A" w14:textId="77777777" w:rsidTr="00C93EBA">
      <w:trPr>
        <w:trHeight w:val="1928"/>
      </w:trPr>
      <w:tc>
        <w:tcPr>
          <w:tcW w:w="5534" w:type="dxa"/>
        </w:tcPr>
        <w:p w14:paraId="5623E6FD" w14:textId="77777777" w:rsidR="00827158" w:rsidRPr="00340DE0" w:rsidRDefault="00827158" w:rsidP="00340DE0">
          <w:pPr>
            <w:pStyle w:val="Sidhuvud"/>
          </w:pPr>
          <w:r>
            <w:rPr>
              <w:noProof/>
            </w:rPr>
            <w:drawing>
              <wp:inline distT="0" distB="0" distL="0" distR="0" wp14:anchorId="37EEFD54" wp14:editId="667954A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616C0D" w14:textId="77777777" w:rsidR="00827158" w:rsidRPr="00710A6C" w:rsidRDefault="00827158" w:rsidP="00EE3C0F">
          <w:pPr>
            <w:pStyle w:val="Sidhuvud"/>
            <w:rPr>
              <w:b/>
            </w:rPr>
          </w:pPr>
        </w:p>
        <w:p w14:paraId="467B0E08" w14:textId="77777777" w:rsidR="00827158" w:rsidRDefault="00827158" w:rsidP="00EE3C0F">
          <w:pPr>
            <w:pStyle w:val="Sidhuvud"/>
          </w:pPr>
        </w:p>
        <w:p w14:paraId="79D6248A" w14:textId="77777777" w:rsidR="00827158" w:rsidRDefault="00827158" w:rsidP="00EE3C0F">
          <w:pPr>
            <w:pStyle w:val="Sidhuvud"/>
          </w:pPr>
        </w:p>
        <w:p w14:paraId="2744C7F5" w14:textId="77777777" w:rsidR="00827158" w:rsidRDefault="00827158" w:rsidP="00EE3C0F">
          <w:pPr>
            <w:pStyle w:val="Sidhuvud"/>
          </w:pPr>
        </w:p>
        <w:sdt>
          <w:sdtPr>
            <w:alias w:val="Dnr"/>
            <w:tag w:val="ccRKShow_Dnr"/>
            <w:id w:val="-829283628"/>
            <w:placeholder>
              <w:docPart w:val="F3040B2E4479443F86888EF697556603"/>
            </w:placeholder>
            <w:dataBinding w:prefixMappings="xmlns:ns0='http://lp/documentinfo/RK' " w:xpath="/ns0:DocumentInfo[1]/ns0:BaseInfo[1]/ns0:Dnr[1]" w:storeItemID="{5E66F739-D8C4-4DDF-8931-EF9CB31DC2F9}"/>
            <w:text/>
          </w:sdtPr>
          <w:sdtEndPr/>
          <w:sdtContent>
            <w:p w14:paraId="14B7C55E" w14:textId="77777777" w:rsidR="00827158" w:rsidRDefault="00827158" w:rsidP="00EE3C0F">
              <w:pPr>
                <w:pStyle w:val="Sidhuvud"/>
              </w:pPr>
              <w:r>
                <w:t xml:space="preserve">I2020/03089 </w:t>
              </w:r>
            </w:p>
          </w:sdtContent>
        </w:sdt>
        <w:sdt>
          <w:sdtPr>
            <w:alias w:val="DocNumber"/>
            <w:tag w:val="DocNumber"/>
            <w:id w:val="1726028884"/>
            <w:placeholder>
              <w:docPart w:val="C358CE9DDF4A4F8CA01359382755631D"/>
            </w:placeholder>
            <w:showingPlcHdr/>
            <w:dataBinding w:prefixMappings="xmlns:ns0='http://lp/documentinfo/RK' " w:xpath="/ns0:DocumentInfo[1]/ns0:BaseInfo[1]/ns0:DocNumber[1]" w:storeItemID="{5E66F739-D8C4-4DDF-8931-EF9CB31DC2F9}"/>
            <w:text/>
          </w:sdtPr>
          <w:sdtEndPr/>
          <w:sdtContent>
            <w:p w14:paraId="691B65F0" w14:textId="77777777" w:rsidR="00827158" w:rsidRDefault="00827158" w:rsidP="00EE3C0F">
              <w:pPr>
                <w:pStyle w:val="Sidhuvud"/>
              </w:pPr>
              <w:r>
                <w:rPr>
                  <w:rStyle w:val="Platshllartext"/>
                </w:rPr>
                <w:t xml:space="preserve"> </w:t>
              </w:r>
            </w:p>
          </w:sdtContent>
        </w:sdt>
        <w:p w14:paraId="5B228A44" w14:textId="77777777" w:rsidR="00827158" w:rsidRDefault="00827158" w:rsidP="00EE3C0F">
          <w:pPr>
            <w:pStyle w:val="Sidhuvud"/>
          </w:pPr>
        </w:p>
      </w:tc>
      <w:tc>
        <w:tcPr>
          <w:tcW w:w="1134" w:type="dxa"/>
        </w:tcPr>
        <w:p w14:paraId="571F49FD" w14:textId="77777777" w:rsidR="00827158" w:rsidRDefault="00827158" w:rsidP="0094502D">
          <w:pPr>
            <w:pStyle w:val="Sidhuvud"/>
          </w:pPr>
        </w:p>
        <w:p w14:paraId="66664F57" w14:textId="77777777" w:rsidR="00827158" w:rsidRPr="0094502D" w:rsidRDefault="00827158" w:rsidP="00EC71A6">
          <w:pPr>
            <w:pStyle w:val="Sidhuvud"/>
          </w:pPr>
        </w:p>
      </w:tc>
    </w:tr>
    <w:tr w:rsidR="00827158" w14:paraId="2A5BA70D" w14:textId="77777777" w:rsidTr="00C93EBA">
      <w:trPr>
        <w:trHeight w:val="2268"/>
      </w:trPr>
      <w:sdt>
        <w:sdtPr>
          <w:rPr>
            <w:b/>
          </w:rPr>
          <w:alias w:val="SenderText"/>
          <w:tag w:val="ccRKShow_SenderText"/>
          <w:id w:val="1374046025"/>
          <w:placeholder>
            <w:docPart w:val="7F50BC3AE6654F2E8A52FD5266DBC605"/>
          </w:placeholder>
        </w:sdtPr>
        <w:sdtEndPr>
          <w:rPr>
            <w:b w:val="0"/>
          </w:rPr>
        </w:sdtEndPr>
        <w:sdtContent>
          <w:tc>
            <w:tcPr>
              <w:tcW w:w="5534" w:type="dxa"/>
              <w:tcMar>
                <w:right w:w="1134" w:type="dxa"/>
              </w:tcMar>
            </w:tcPr>
            <w:p w14:paraId="2F4DD201" w14:textId="77777777" w:rsidR="00827158" w:rsidRPr="00827158" w:rsidRDefault="00827158" w:rsidP="00340DE0">
              <w:pPr>
                <w:pStyle w:val="Sidhuvud"/>
                <w:rPr>
                  <w:b/>
                </w:rPr>
              </w:pPr>
              <w:r w:rsidRPr="00827158">
                <w:rPr>
                  <w:b/>
                </w:rPr>
                <w:t>Infrastrukturdepartementet</w:t>
              </w:r>
            </w:p>
            <w:p w14:paraId="577E3944" w14:textId="77777777" w:rsidR="00380DF0" w:rsidRDefault="00827158" w:rsidP="00340DE0">
              <w:pPr>
                <w:pStyle w:val="Sidhuvud"/>
              </w:pPr>
              <w:r w:rsidRPr="00827158">
                <w:t>Infrastrukturministern</w:t>
              </w:r>
            </w:p>
            <w:p w14:paraId="2067DBCB" w14:textId="77777777" w:rsidR="00380DF0" w:rsidRDefault="00380DF0" w:rsidP="00340DE0">
              <w:pPr>
                <w:pStyle w:val="Sidhuvud"/>
              </w:pPr>
            </w:p>
            <w:p w14:paraId="44CBADC2" w14:textId="3C3EE3E2" w:rsidR="00827158" w:rsidRPr="00340DE0" w:rsidRDefault="00827158" w:rsidP="00380DF0">
              <w:pPr>
                <w:pStyle w:val="Sidhuvud"/>
              </w:pPr>
            </w:p>
          </w:tc>
          <w:bookmarkStart w:id="1" w:name="_GoBack" w:displacedByCustomXml="next"/>
          <w:bookmarkEnd w:id="1" w:displacedByCustomXml="next"/>
        </w:sdtContent>
      </w:sdt>
      <w:sdt>
        <w:sdtPr>
          <w:alias w:val="Recipient"/>
          <w:tag w:val="ccRKShow_Recipient"/>
          <w:id w:val="-28344517"/>
          <w:placeholder>
            <w:docPart w:val="E17949D7CBC34C6AB0EC0C0B0009AA14"/>
          </w:placeholder>
          <w:dataBinding w:prefixMappings="xmlns:ns0='http://lp/documentinfo/RK' " w:xpath="/ns0:DocumentInfo[1]/ns0:BaseInfo[1]/ns0:Recipient[1]" w:storeItemID="{5E66F739-D8C4-4DDF-8931-EF9CB31DC2F9}"/>
          <w:text w:multiLine="1"/>
        </w:sdtPr>
        <w:sdtEndPr/>
        <w:sdtContent>
          <w:tc>
            <w:tcPr>
              <w:tcW w:w="3170" w:type="dxa"/>
            </w:tcPr>
            <w:p w14:paraId="54D5C64A" w14:textId="77777777" w:rsidR="00827158" w:rsidRDefault="00827158" w:rsidP="00547B89">
              <w:pPr>
                <w:pStyle w:val="Sidhuvud"/>
              </w:pPr>
              <w:r>
                <w:t>Till riksdagen</w:t>
              </w:r>
            </w:p>
          </w:tc>
        </w:sdtContent>
      </w:sdt>
      <w:tc>
        <w:tcPr>
          <w:tcW w:w="1134" w:type="dxa"/>
        </w:tcPr>
        <w:p w14:paraId="2824E46B" w14:textId="77777777" w:rsidR="00827158" w:rsidRDefault="00827158" w:rsidP="003E6020">
          <w:pPr>
            <w:pStyle w:val="Sidhuvud"/>
          </w:pPr>
        </w:p>
      </w:tc>
    </w:tr>
  </w:tbl>
  <w:p w14:paraId="192470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4C89"/>
    <w:rsid w:val="000A13CA"/>
    <w:rsid w:val="000A456A"/>
    <w:rsid w:val="000A5E43"/>
    <w:rsid w:val="000B56A9"/>
    <w:rsid w:val="000C230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0F66"/>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786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0DF0"/>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AF1"/>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878"/>
    <w:rsid w:val="00505905"/>
    <w:rsid w:val="00511A1B"/>
    <w:rsid w:val="00511A68"/>
    <w:rsid w:val="005121C0"/>
    <w:rsid w:val="00513E7D"/>
    <w:rsid w:val="00514A67"/>
    <w:rsid w:val="00520A46"/>
    <w:rsid w:val="00521192"/>
    <w:rsid w:val="0052127C"/>
    <w:rsid w:val="00526AEB"/>
    <w:rsid w:val="005302E0"/>
    <w:rsid w:val="00542F44"/>
    <w:rsid w:val="00544738"/>
    <w:rsid w:val="005456E4"/>
    <w:rsid w:val="00547B89"/>
    <w:rsid w:val="00551027"/>
    <w:rsid w:val="005568AF"/>
    <w:rsid w:val="00556AF5"/>
    <w:rsid w:val="005606BC"/>
    <w:rsid w:val="005628BD"/>
    <w:rsid w:val="00563E73"/>
    <w:rsid w:val="0056426C"/>
    <w:rsid w:val="00565792"/>
    <w:rsid w:val="00567799"/>
    <w:rsid w:val="00571034"/>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B90"/>
    <w:rsid w:val="005B537F"/>
    <w:rsid w:val="005C120D"/>
    <w:rsid w:val="005C15B3"/>
    <w:rsid w:val="005C24B6"/>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FE0"/>
    <w:rsid w:val="0079641B"/>
    <w:rsid w:val="00797251"/>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27158"/>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4FB"/>
    <w:rsid w:val="00A61F6D"/>
    <w:rsid w:val="00A65996"/>
    <w:rsid w:val="00A67276"/>
    <w:rsid w:val="00A67588"/>
    <w:rsid w:val="00A67840"/>
    <w:rsid w:val="00A7164F"/>
    <w:rsid w:val="00A71A9E"/>
    <w:rsid w:val="00A7382D"/>
    <w:rsid w:val="00A743AC"/>
    <w:rsid w:val="00A74DB6"/>
    <w:rsid w:val="00A75AB7"/>
    <w:rsid w:val="00A8483F"/>
    <w:rsid w:val="00A870B0"/>
    <w:rsid w:val="00A8728A"/>
    <w:rsid w:val="00A87A54"/>
    <w:rsid w:val="00AA105C"/>
    <w:rsid w:val="00AA1809"/>
    <w:rsid w:val="00AA1FFE"/>
    <w:rsid w:val="00AA3F2E"/>
    <w:rsid w:val="00AA72F4"/>
    <w:rsid w:val="00AB10E7"/>
    <w:rsid w:val="00AB3B4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29F"/>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62B"/>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C3B"/>
    <w:rsid w:val="00F24297"/>
    <w:rsid w:val="00F2564A"/>
    <w:rsid w:val="00F25761"/>
    <w:rsid w:val="00F259D7"/>
    <w:rsid w:val="00F32D05"/>
    <w:rsid w:val="00F35263"/>
    <w:rsid w:val="00F35E34"/>
    <w:rsid w:val="00F403BF"/>
    <w:rsid w:val="00F4342F"/>
    <w:rsid w:val="00F44873"/>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056"/>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764D"/>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A4D536"/>
  <w15:docId w15:val="{7F93ED04-0FB1-41F6-9978-AE30F207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40B2E4479443F86888EF697556603"/>
        <w:category>
          <w:name w:val="Allmänt"/>
          <w:gallery w:val="placeholder"/>
        </w:category>
        <w:types>
          <w:type w:val="bbPlcHdr"/>
        </w:types>
        <w:behaviors>
          <w:behavior w:val="content"/>
        </w:behaviors>
        <w:guid w:val="{ABD299A7-2054-4ED4-A06D-B07A75D966F9}"/>
      </w:docPartPr>
      <w:docPartBody>
        <w:p w:rsidR="003B7E90" w:rsidRDefault="00E37DA7" w:rsidP="00E37DA7">
          <w:pPr>
            <w:pStyle w:val="F3040B2E4479443F86888EF697556603"/>
          </w:pPr>
          <w:r>
            <w:rPr>
              <w:rStyle w:val="Platshllartext"/>
            </w:rPr>
            <w:t xml:space="preserve"> </w:t>
          </w:r>
        </w:p>
      </w:docPartBody>
    </w:docPart>
    <w:docPart>
      <w:docPartPr>
        <w:name w:val="C358CE9DDF4A4F8CA01359382755631D"/>
        <w:category>
          <w:name w:val="Allmänt"/>
          <w:gallery w:val="placeholder"/>
        </w:category>
        <w:types>
          <w:type w:val="bbPlcHdr"/>
        </w:types>
        <w:behaviors>
          <w:behavior w:val="content"/>
        </w:behaviors>
        <w:guid w:val="{AFC6147A-7354-4A01-A2E4-5EFB65BBF72F}"/>
      </w:docPartPr>
      <w:docPartBody>
        <w:p w:rsidR="003B7E90" w:rsidRDefault="00E37DA7" w:rsidP="00E37DA7">
          <w:pPr>
            <w:pStyle w:val="C358CE9DDF4A4F8CA01359382755631D1"/>
          </w:pPr>
          <w:r>
            <w:rPr>
              <w:rStyle w:val="Platshllartext"/>
            </w:rPr>
            <w:t xml:space="preserve"> </w:t>
          </w:r>
        </w:p>
      </w:docPartBody>
    </w:docPart>
    <w:docPart>
      <w:docPartPr>
        <w:name w:val="7F50BC3AE6654F2E8A52FD5266DBC605"/>
        <w:category>
          <w:name w:val="Allmänt"/>
          <w:gallery w:val="placeholder"/>
        </w:category>
        <w:types>
          <w:type w:val="bbPlcHdr"/>
        </w:types>
        <w:behaviors>
          <w:behavior w:val="content"/>
        </w:behaviors>
        <w:guid w:val="{63223D4F-2FDB-4DC4-A520-C252B9C2906E}"/>
      </w:docPartPr>
      <w:docPartBody>
        <w:p w:rsidR="003B7E90" w:rsidRDefault="00E37DA7" w:rsidP="00E37DA7">
          <w:pPr>
            <w:pStyle w:val="7F50BC3AE6654F2E8A52FD5266DBC6051"/>
          </w:pPr>
          <w:r>
            <w:rPr>
              <w:rStyle w:val="Platshllartext"/>
            </w:rPr>
            <w:t xml:space="preserve"> </w:t>
          </w:r>
        </w:p>
      </w:docPartBody>
    </w:docPart>
    <w:docPart>
      <w:docPartPr>
        <w:name w:val="E17949D7CBC34C6AB0EC0C0B0009AA14"/>
        <w:category>
          <w:name w:val="Allmänt"/>
          <w:gallery w:val="placeholder"/>
        </w:category>
        <w:types>
          <w:type w:val="bbPlcHdr"/>
        </w:types>
        <w:behaviors>
          <w:behavior w:val="content"/>
        </w:behaviors>
        <w:guid w:val="{2ED43B05-448E-4DFC-AFE0-388F2BAD4F1F}"/>
      </w:docPartPr>
      <w:docPartBody>
        <w:p w:rsidR="003B7E90" w:rsidRDefault="00E37DA7" w:rsidP="00E37DA7">
          <w:pPr>
            <w:pStyle w:val="E17949D7CBC34C6AB0EC0C0B0009AA14"/>
          </w:pPr>
          <w:r>
            <w:rPr>
              <w:rStyle w:val="Platshllartext"/>
            </w:rPr>
            <w:t xml:space="preserve"> </w:t>
          </w:r>
        </w:p>
      </w:docPartBody>
    </w:docPart>
    <w:docPart>
      <w:docPartPr>
        <w:name w:val="0216BCD2ADA443C0AB1184877B6E98D7"/>
        <w:category>
          <w:name w:val="Allmänt"/>
          <w:gallery w:val="placeholder"/>
        </w:category>
        <w:types>
          <w:type w:val="bbPlcHdr"/>
        </w:types>
        <w:behaviors>
          <w:behavior w:val="content"/>
        </w:behaviors>
        <w:guid w:val="{96342EAB-4BC9-4802-BE45-DB8941768F1D}"/>
      </w:docPartPr>
      <w:docPartBody>
        <w:p w:rsidR="00E03301" w:rsidRDefault="00967898" w:rsidP="00967898">
          <w:pPr>
            <w:pStyle w:val="0216BCD2ADA443C0AB1184877B6E98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A7"/>
    <w:rsid w:val="003B7E90"/>
    <w:rsid w:val="00967898"/>
    <w:rsid w:val="00E03301"/>
    <w:rsid w:val="00E37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6E1D26BE42E4206AEAC4B5C3EE33D2E">
    <w:name w:val="66E1D26BE42E4206AEAC4B5C3EE33D2E"/>
    <w:rsid w:val="00E37DA7"/>
  </w:style>
  <w:style w:type="character" w:styleId="Platshllartext">
    <w:name w:val="Placeholder Text"/>
    <w:basedOn w:val="Standardstycketeckensnitt"/>
    <w:uiPriority w:val="99"/>
    <w:semiHidden/>
    <w:rsid w:val="00967898"/>
    <w:rPr>
      <w:noProof w:val="0"/>
      <w:color w:val="808080"/>
    </w:rPr>
  </w:style>
  <w:style w:type="paragraph" w:customStyle="1" w:styleId="30A8767C104B4CE6A5D7CDDBEF3A9F58">
    <w:name w:val="30A8767C104B4CE6A5D7CDDBEF3A9F58"/>
    <w:rsid w:val="00E37DA7"/>
  </w:style>
  <w:style w:type="paragraph" w:customStyle="1" w:styleId="CA6BE19B7F0D436BA08E1DD4E621EFB9">
    <w:name w:val="CA6BE19B7F0D436BA08E1DD4E621EFB9"/>
    <w:rsid w:val="00E37DA7"/>
  </w:style>
  <w:style w:type="paragraph" w:customStyle="1" w:styleId="BF3D16C0C09C48C496E27FBB8285D0BD">
    <w:name w:val="BF3D16C0C09C48C496E27FBB8285D0BD"/>
    <w:rsid w:val="00E37DA7"/>
  </w:style>
  <w:style w:type="paragraph" w:customStyle="1" w:styleId="F3040B2E4479443F86888EF697556603">
    <w:name w:val="F3040B2E4479443F86888EF697556603"/>
    <w:rsid w:val="00E37DA7"/>
  </w:style>
  <w:style w:type="paragraph" w:customStyle="1" w:styleId="C358CE9DDF4A4F8CA01359382755631D">
    <w:name w:val="C358CE9DDF4A4F8CA01359382755631D"/>
    <w:rsid w:val="00E37DA7"/>
  </w:style>
  <w:style w:type="paragraph" w:customStyle="1" w:styleId="C5274156AA344A41BC1956CE94E57E81">
    <w:name w:val="C5274156AA344A41BC1956CE94E57E81"/>
    <w:rsid w:val="00E37DA7"/>
  </w:style>
  <w:style w:type="paragraph" w:customStyle="1" w:styleId="6383A7DC5DA34D2BB3999EB307BB7857">
    <w:name w:val="6383A7DC5DA34D2BB3999EB307BB7857"/>
    <w:rsid w:val="00E37DA7"/>
  </w:style>
  <w:style w:type="paragraph" w:customStyle="1" w:styleId="E7CE92229E824E6694E5DE60D7153B6B">
    <w:name w:val="E7CE92229E824E6694E5DE60D7153B6B"/>
    <w:rsid w:val="00E37DA7"/>
  </w:style>
  <w:style w:type="paragraph" w:customStyle="1" w:styleId="7F50BC3AE6654F2E8A52FD5266DBC605">
    <w:name w:val="7F50BC3AE6654F2E8A52FD5266DBC605"/>
    <w:rsid w:val="00E37DA7"/>
  </w:style>
  <w:style w:type="paragraph" w:customStyle="1" w:styleId="E17949D7CBC34C6AB0EC0C0B0009AA14">
    <w:name w:val="E17949D7CBC34C6AB0EC0C0B0009AA14"/>
    <w:rsid w:val="00E37DA7"/>
  </w:style>
  <w:style w:type="paragraph" w:customStyle="1" w:styleId="C358CE9DDF4A4F8CA01359382755631D1">
    <w:name w:val="C358CE9DDF4A4F8CA01359382755631D1"/>
    <w:rsid w:val="00E37D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F50BC3AE6654F2E8A52FD5266DBC6051">
    <w:name w:val="7F50BC3AE6654F2E8A52FD5266DBC6051"/>
    <w:rsid w:val="00E37DA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0B0788C80A4E2FA58265B151C4C4B0">
    <w:name w:val="BC0B0788C80A4E2FA58265B151C4C4B0"/>
    <w:rsid w:val="00E37DA7"/>
  </w:style>
  <w:style w:type="paragraph" w:customStyle="1" w:styleId="8E86DE9268304382A98DFF11AE73BCA5">
    <w:name w:val="8E86DE9268304382A98DFF11AE73BCA5"/>
    <w:rsid w:val="00E37DA7"/>
  </w:style>
  <w:style w:type="paragraph" w:customStyle="1" w:styleId="3455898666CC407AA74A1D8605E29E0E">
    <w:name w:val="3455898666CC407AA74A1D8605E29E0E"/>
    <w:rsid w:val="00E37DA7"/>
  </w:style>
  <w:style w:type="paragraph" w:customStyle="1" w:styleId="7E7A08231E124C8EA39AED040E2CFE27">
    <w:name w:val="7E7A08231E124C8EA39AED040E2CFE27"/>
    <w:rsid w:val="00E37DA7"/>
  </w:style>
  <w:style w:type="paragraph" w:customStyle="1" w:styleId="FAF0B9886D744DA18C5ABD6C8A8F3013">
    <w:name w:val="FAF0B9886D744DA18C5ABD6C8A8F3013"/>
    <w:rsid w:val="00E37DA7"/>
  </w:style>
  <w:style w:type="paragraph" w:customStyle="1" w:styleId="64703AEA6E414725B7ADCCDFE7FEDDDA">
    <w:name w:val="64703AEA6E414725B7ADCCDFE7FEDDDA"/>
    <w:rsid w:val="00E37DA7"/>
  </w:style>
  <w:style w:type="paragraph" w:customStyle="1" w:styleId="663B171498A543DE97393F12DB2B68DE">
    <w:name w:val="663B171498A543DE97393F12DB2B68DE"/>
    <w:rsid w:val="00E37DA7"/>
  </w:style>
  <w:style w:type="paragraph" w:customStyle="1" w:styleId="0216BCD2ADA443C0AB1184877B6E98D7">
    <w:name w:val="0216BCD2ADA443C0AB1184877B6E98D7"/>
    <w:rsid w:val="00967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2020-12-09T00:00:00</HeaderDate>
    <Office/>
    <Dnr>I2020/03089 </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/dep/i/t-gem/Nya TE Riksdagen</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69208220-e397-4bc6-82ed-ce8e3ee97fbe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9D75E-38E2-4CA2-A320-A760A4268188}"/>
</file>

<file path=customXml/itemProps2.xml><?xml version="1.0" encoding="utf-8"?>
<ds:datastoreItem xmlns:ds="http://schemas.openxmlformats.org/officeDocument/2006/customXml" ds:itemID="{5E66F739-D8C4-4DDF-8931-EF9CB31DC2F9}"/>
</file>

<file path=customXml/itemProps3.xml><?xml version="1.0" encoding="utf-8"?>
<ds:datastoreItem xmlns:ds="http://schemas.openxmlformats.org/officeDocument/2006/customXml" ds:itemID="{F613E13D-FBF4-405D-8809-618A4FF17882}"/>
</file>

<file path=customXml/itemProps4.xml><?xml version="1.0" encoding="utf-8"?>
<ds:datastoreItem xmlns:ds="http://schemas.openxmlformats.org/officeDocument/2006/customXml" ds:itemID="{7BC47E6B-C183-4043-8395-1FEF8E4B1569}">
  <ds:schemaRefs>
    <ds:schemaRef ds:uri="http://schemas.microsoft.com/office/2006/metadata/customXsn"/>
  </ds:schemaRefs>
</ds:datastoreItem>
</file>

<file path=customXml/itemProps5.xml><?xml version="1.0" encoding="utf-8"?>
<ds:datastoreItem xmlns:ds="http://schemas.openxmlformats.org/officeDocument/2006/customXml" ds:itemID="{B64B6AE5-30A2-4218-8B1E-963950F5AB42}">
  <ds:schemaRefs>
    <ds:schemaRef ds:uri="http://schemas.microsoft.com/sharepoint/events"/>
  </ds:schemaRefs>
</ds:datastoreItem>
</file>

<file path=customXml/itemProps6.xml><?xml version="1.0" encoding="utf-8"?>
<ds:datastoreItem xmlns:ds="http://schemas.openxmlformats.org/officeDocument/2006/customXml" ds:itemID="{CC5E67F0-046D-413A-AA55-6287FBBEEED8}">
  <ds:schemaRefs>
    <ds:schemaRef ds:uri="Microsoft.SharePoint.Taxonomy.ContentTypeSync"/>
  </ds:schemaRefs>
</ds:datastoreItem>
</file>

<file path=customXml/itemProps7.xml><?xml version="1.0" encoding="utf-8"?>
<ds:datastoreItem xmlns:ds="http://schemas.openxmlformats.org/officeDocument/2006/customXml" ds:itemID="{7BCB0FCB-7748-42A9-B986-08611249FFE8}"/>
</file>

<file path=customXml/itemProps8.xml><?xml version="1.0" encoding="utf-8"?>
<ds:datastoreItem xmlns:ds="http://schemas.openxmlformats.org/officeDocument/2006/customXml" ds:itemID="{4A7AB23A-3D73-4119-95CB-BF49A7AF3FA9}"/>
</file>

<file path=docProps/app.xml><?xml version="1.0" encoding="utf-8"?>
<Properties xmlns="http://schemas.openxmlformats.org/officeDocument/2006/extended-properties" xmlns:vt="http://schemas.openxmlformats.org/officeDocument/2006/docPropsVTypes">
  <Template>RK Basmall</Template>
  <TotalTime>0</TotalTime>
  <Pages>1</Pages>
  <Words>138</Words>
  <Characters>737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769 av Sten Bergheden (M) Behovet av fler parkeringsplatser under pandemin.docx</dc:title>
  <dc:subject/>
  <dc:creator>Sofie Mååg</dc:creator>
  <cp:keywords/>
  <dc:description/>
  <cp:lastModifiedBy>Annica Liljedahl</cp:lastModifiedBy>
  <cp:revision>3</cp:revision>
  <dcterms:created xsi:type="dcterms:W3CDTF">2020-12-09T07:26:00Z</dcterms:created>
  <dcterms:modified xsi:type="dcterms:W3CDTF">2020-12-09T07:29:00Z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