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5F53" w14:textId="77777777" w:rsidR="004B2475" w:rsidRPr="004F5B21" w:rsidRDefault="004B2475" w:rsidP="00DA0661">
      <w:pPr>
        <w:pStyle w:val="Rubrik"/>
      </w:pPr>
      <w:bookmarkStart w:id="0" w:name="Start"/>
      <w:bookmarkStart w:id="1" w:name="_GoBack"/>
      <w:bookmarkEnd w:id="0"/>
      <w:bookmarkEnd w:id="1"/>
      <w:r w:rsidRPr="004F5B21">
        <w:t>Svar på fråga 2018/19:</w:t>
      </w:r>
      <w:r w:rsidR="002A173B">
        <w:t>215</w:t>
      </w:r>
      <w:r w:rsidRPr="004F5B21">
        <w:t xml:space="preserve"> av </w:t>
      </w:r>
      <w:r w:rsidR="002A173B">
        <w:t>Hampus Hagman</w:t>
      </w:r>
      <w:r w:rsidRPr="004F5B21">
        <w:t xml:space="preserve"> (M)</w:t>
      </w:r>
      <w:r w:rsidRPr="004F5B21">
        <w:br/>
      </w:r>
      <w:r w:rsidR="002A173B">
        <w:t>Tullverket</w:t>
      </w:r>
    </w:p>
    <w:p w14:paraId="0DAEEA71" w14:textId="77777777" w:rsidR="00265BFF" w:rsidRPr="00A32822" w:rsidRDefault="002A173B" w:rsidP="002A173B">
      <w:pPr>
        <w:pStyle w:val="Brdtext"/>
      </w:pPr>
      <w:r>
        <w:t>Hampus Hagman</w:t>
      </w:r>
      <w:r w:rsidR="00265BFF" w:rsidRPr="004F5B21">
        <w:t xml:space="preserve"> har frågat mig</w:t>
      </w:r>
      <w:r w:rsidR="00265BFF">
        <w:t xml:space="preserve"> </w:t>
      </w:r>
      <w:r w:rsidRPr="002A173B">
        <w:t>när jag och regeringen avser att lägga fram lagstiftning som ger</w:t>
      </w:r>
      <w:r>
        <w:t xml:space="preserve"> </w:t>
      </w:r>
      <w:r w:rsidRPr="002A173B">
        <w:t>Tullverkets personal befogenhet att stoppa och genomsöka fo</w:t>
      </w:r>
      <w:r>
        <w:t>rdon för att stoppa utförsel av stöldgods.</w:t>
      </w:r>
    </w:p>
    <w:p w14:paraId="0A64AB20" w14:textId="77777777" w:rsidR="00265BFF" w:rsidRDefault="00265BFF" w:rsidP="002A173B">
      <w:pPr>
        <w:pStyle w:val="Brdtext"/>
      </w:pPr>
      <w:r>
        <w:t xml:space="preserve">Regeringen är fast besluten att slå tillbaka mot stöldligorna. Människor och företag drabbas hårt och det kan vi inte tolerera. </w:t>
      </w:r>
      <w:r w:rsidRPr="00A32822">
        <w:t xml:space="preserve">Sverige behöver bli ett mindre attraktivt mål för internationella brottsnätverk så att mängden organiserade tillgreppsbrott som begås i landet </w:t>
      </w:r>
      <w:r>
        <w:t>minskas</w:t>
      </w:r>
      <w:r w:rsidRPr="00A32822">
        <w:t xml:space="preserve">. </w:t>
      </w:r>
      <w:r w:rsidRPr="0042000F">
        <w:t xml:space="preserve">Regeringen gjorde i budgetpropositionen för 2018 den största satsningen på Polismyndigheten under 2000-talet. Arbetet vid gränserna är också en viktig väg mot en minskad organiserad brottslighet och 2018 fick Tullverket det största </w:t>
      </w:r>
      <w:r>
        <w:t>resurs</w:t>
      </w:r>
      <w:r w:rsidRPr="0042000F">
        <w:t>tillskottet på tio år</w:t>
      </w:r>
      <w:r>
        <w:t>.</w:t>
      </w:r>
    </w:p>
    <w:p w14:paraId="53059555" w14:textId="77777777" w:rsidR="00265BFF" w:rsidRDefault="00265BFF" w:rsidP="002A173B">
      <w:pPr>
        <w:pStyle w:val="Brdtext"/>
      </w:pPr>
      <w:r w:rsidRPr="001A0FA6">
        <w:t xml:space="preserve">Polismyndigheten, Tullverket och Kustbevakningen </w:t>
      </w:r>
      <w:r>
        <w:t xml:space="preserve">arbetar aktivt inom sina respektive verksamheter för att </w:t>
      </w:r>
      <w:r w:rsidR="00E02954" w:rsidRPr="00A32822">
        <w:t xml:space="preserve">Sverige </w:t>
      </w:r>
      <w:r w:rsidR="00E02954">
        <w:t>ska</w:t>
      </w:r>
      <w:r w:rsidR="00E02954" w:rsidRPr="00A32822">
        <w:t xml:space="preserve"> bli ett mindre attraktivt mål för internationella brottsnätverk</w:t>
      </w:r>
      <w:r>
        <w:t xml:space="preserve">. </w:t>
      </w:r>
      <w:r w:rsidRPr="004D6B0C">
        <w:t xml:space="preserve">Polismyndigheten har </w:t>
      </w:r>
      <w:r>
        <w:t xml:space="preserve">t.ex. </w:t>
      </w:r>
      <w:r w:rsidRPr="004D6B0C">
        <w:t>mellan åren 2013</w:t>
      </w:r>
      <w:r w:rsidR="00171623">
        <w:t xml:space="preserve"> och </w:t>
      </w:r>
      <w:r w:rsidRPr="004D6B0C">
        <w:t xml:space="preserve">2018 haft ett flertal projekt och insatser för att förebygga och bekämpa organiserad tillgreppsbrottslighet som begås av internationella brottsnätverk. Insatserna har genomförts </w:t>
      </w:r>
      <w:r w:rsidR="00171623">
        <w:t>såväl</w:t>
      </w:r>
      <w:r w:rsidR="00171623" w:rsidRPr="004D6B0C">
        <w:t xml:space="preserve"> </w:t>
      </w:r>
      <w:r w:rsidR="00171623">
        <w:t xml:space="preserve">på </w:t>
      </w:r>
      <w:r w:rsidRPr="004D6B0C">
        <w:t>regional</w:t>
      </w:r>
      <w:r w:rsidR="00171623">
        <w:t xml:space="preserve"> och</w:t>
      </w:r>
      <w:r w:rsidRPr="004D6B0C">
        <w:t xml:space="preserve"> nationell </w:t>
      </w:r>
      <w:r w:rsidR="00171623">
        <w:t xml:space="preserve">nivå </w:t>
      </w:r>
      <w:r w:rsidRPr="004D6B0C">
        <w:t>som på EU-nivå.</w:t>
      </w:r>
      <w:r>
        <w:t xml:space="preserve"> </w:t>
      </w:r>
    </w:p>
    <w:p w14:paraId="183ECC40" w14:textId="77777777" w:rsidR="00E02954" w:rsidRDefault="00265BFF" w:rsidP="00265BFF">
      <w:pPr>
        <w:pStyle w:val="Brdtext"/>
      </w:pPr>
      <w:r>
        <w:t xml:space="preserve">Myndigheterna </w:t>
      </w:r>
      <w:r w:rsidRPr="001A0FA6">
        <w:t xml:space="preserve">har </w:t>
      </w:r>
      <w:r>
        <w:t xml:space="preserve">också fått ett </w:t>
      </w:r>
      <w:r w:rsidRPr="001A0FA6">
        <w:t xml:space="preserve">uppdrag </w:t>
      </w:r>
      <w:r>
        <w:t xml:space="preserve">av regeringen </w:t>
      </w:r>
      <w:r w:rsidRPr="001A0FA6">
        <w:t xml:space="preserve">som syftar till att </w:t>
      </w:r>
      <w:r>
        <w:t xml:space="preserve">ytterligare </w:t>
      </w:r>
      <w:r w:rsidRPr="001A0FA6">
        <w:t>förstärka bekämpningen av internationella brottsnätverk som begår tillgreppsbrott i Sverige. Resultatet av uppdraget kan bidra till underlag i frågan om hur brottsligheten kan bekämpas</w:t>
      </w:r>
      <w:r>
        <w:t>.</w:t>
      </w:r>
      <w:r w:rsidRPr="001A0FA6">
        <w:t xml:space="preserve"> </w:t>
      </w:r>
    </w:p>
    <w:p w14:paraId="3C2E7C15" w14:textId="77777777" w:rsidR="003805A9" w:rsidRDefault="00265BFF" w:rsidP="00265BFF">
      <w:pPr>
        <w:pStyle w:val="Brdtext"/>
      </w:pPr>
      <w:r w:rsidRPr="001A0FA6">
        <w:lastRenderedPageBreak/>
        <w:t>Utökade befogenheter för Tullverket för att förhindra att stöldgods förs ur landet kräver</w:t>
      </w:r>
      <w:r>
        <w:t xml:space="preserve"> som </w:t>
      </w:r>
      <w:r w:rsidR="002A173B">
        <w:t>Hampus Hagman</w:t>
      </w:r>
      <w:r>
        <w:t xml:space="preserve"> påpekar</w:t>
      </w:r>
      <w:r w:rsidRPr="001A0FA6">
        <w:t xml:space="preserve"> ny lagstiftning. Regeringen kommer</w:t>
      </w:r>
      <w:r>
        <w:t xml:space="preserve"> när uppdraget har </w:t>
      </w:r>
      <w:r w:rsidRPr="001A0FA6">
        <w:t>slutredovisa</w:t>
      </w:r>
      <w:r>
        <w:t>t</w:t>
      </w:r>
      <w:r w:rsidRPr="001A0FA6">
        <w:t xml:space="preserve">s </w:t>
      </w:r>
      <w:r>
        <w:t xml:space="preserve">att </w:t>
      </w:r>
      <w:r w:rsidRPr="001A0FA6">
        <w:t xml:space="preserve">analysera frågan noga för att </w:t>
      </w:r>
      <w:r>
        <w:t>då överväga eventuella</w:t>
      </w:r>
      <w:r w:rsidR="0026121F">
        <w:t xml:space="preserve"> lagstiftningsåtgärder.</w:t>
      </w:r>
    </w:p>
    <w:p w14:paraId="5E5AFA62" w14:textId="77777777" w:rsidR="004B2475" w:rsidRPr="004F5B21" w:rsidRDefault="004B2475" w:rsidP="006A12F1">
      <w:pPr>
        <w:pStyle w:val="Brdtext"/>
      </w:pPr>
      <w:r w:rsidRPr="004F5B21">
        <w:t xml:space="preserve">Stockholm den </w:t>
      </w:r>
      <w:sdt>
        <w:sdtPr>
          <w:id w:val="-1225218591"/>
          <w:placeholder>
            <w:docPart w:val="455F5D709E2D4848ABCC7B5750F54880"/>
          </w:placeholder>
          <w:dataBinding w:prefixMappings="xmlns:ns0='http://lp/documentinfo/RK' " w:xpath="/ns0:DocumentInfo[1]/ns0:BaseInfo[1]/ns0:HeaderDate[1]" w:storeItemID="{6A40A354-E96B-4A32-9E77-11BA2CDEDC5C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173B">
            <w:t>20 februari 2019</w:t>
          </w:r>
        </w:sdtContent>
      </w:sdt>
    </w:p>
    <w:p w14:paraId="634469C0" w14:textId="77777777" w:rsidR="004B2475" w:rsidRPr="004F5B21" w:rsidRDefault="004B2475" w:rsidP="004E7A8F">
      <w:pPr>
        <w:pStyle w:val="Brdtextutanavstnd"/>
      </w:pPr>
    </w:p>
    <w:p w14:paraId="5299D705" w14:textId="77777777" w:rsidR="004B2475" w:rsidRPr="004F5B21" w:rsidRDefault="004B2475" w:rsidP="004E7A8F">
      <w:pPr>
        <w:pStyle w:val="Brdtextutanavstnd"/>
      </w:pPr>
    </w:p>
    <w:p w14:paraId="72DAC6B6" w14:textId="77777777" w:rsidR="004B2475" w:rsidRPr="004F5B21" w:rsidRDefault="004B2475" w:rsidP="004E7A8F">
      <w:pPr>
        <w:pStyle w:val="Brdtextutanavstnd"/>
      </w:pPr>
    </w:p>
    <w:p w14:paraId="4E062389" w14:textId="77777777" w:rsidR="003805A9" w:rsidRDefault="003805A9" w:rsidP="00422A41">
      <w:pPr>
        <w:pStyle w:val="Brdtext"/>
      </w:pPr>
    </w:p>
    <w:p w14:paraId="5C8E1C81" w14:textId="77777777" w:rsidR="004B2475" w:rsidRDefault="004B2475" w:rsidP="00422A41">
      <w:pPr>
        <w:pStyle w:val="Brdtext"/>
      </w:pPr>
      <w:r w:rsidRPr="004F5B21">
        <w:t>Magdalena Andersson</w:t>
      </w:r>
    </w:p>
    <w:sectPr w:rsidR="004B2475" w:rsidSect="004B24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D151" w14:textId="77777777" w:rsidR="003664C3" w:rsidRDefault="003664C3" w:rsidP="00A87A54">
      <w:pPr>
        <w:spacing w:after="0" w:line="240" w:lineRule="auto"/>
      </w:pPr>
      <w:r>
        <w:separator/>
      </w:r>
    </w:p>
  </w:endnote>
  <w:endnote w:type="continuationSeparator" w:id="0">
    <w:p w14:paraId="2167C93C" w14:textId="77777777" w:rsidR="003664C3" w:rsidRDefault="003664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0428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98A523" w14:textId="179C55E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41C8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41C8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F7FC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8149C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A2B1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94DF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68BFD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FD5579" w14:textId="77777777" w:rsidTr="00C26068">
      <w:trPr>
        <w:trHeight w:val="227"/>
      </w:trPr>
      <w:tc>
        <w:tcPr>
          <w:tcW w:w="4074" w:type="dxa"/>
        </w:tcPr>
        <w:p w14:paraId="595A41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82E0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C4D2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934BF" w14:textId="77777777" w:rsidR="003664C3" w:rsidRDefault="003664C3" w:rsidP="00A87A54">
      <w:pPr>
        <w:spacing w:after="0" w:line="240" w:lineRule="auto"/>
      </w:pPr>
      <w:r>
        <w:separator/>
      </w:r>
    </w:p>
  </w:footnote>
  <w:footnote w:type="continuationSeparator" w:id="0">
    <w:p w14:paraId="6FBDCD7F" w14:textId="77777777" w:rsidR="003664C3" w:rsidRDefault="003664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2475" w14:paraId="0FD3484B" w14:textId="77777777" w:rsidTr="00C93EBA">
      <w:trPr>
        <w:trHeight w:val="227"/>
      </w:trPr>
      <w:tc>
        <w:tcPr>
          <w:tcW w:w="5534" w:type="dxa"/>
        </w:tcPr>
        <w:p w14:paraId="39772320" w14:textId="77777777" w:rsidR="004B2475" w:rsidRPr="007D73AB" w:rsidRDefault="004B2475">
          <w:pPr>
            <w:pStyle w:val="Sidhuvud"/>
          </w:pPr>
        </w:p>
      </w:tc>
      <w:tc>
        <w:tcPr>
          <w:tcW w:w="3170" w:type="dxa"/>
          <w:vAlign w:val="bottom"/>
        </w:tcPr>
        <w:p w14:paraId="2A8B5BCB" w14:textId="77777777" w:rsidR="004B2475" w:rsidRPr="007D73AB" w:rsidRDefault="004B2475" w:rsidP="00340DE0">
          <w:pPr>
            <w:pStyle w:val="Sidhuvud"/>
          </w:pPr>
        </w:p>
      </w:tc>
      <w:tc>
        <w:tcPr>
          <w:tcW w:w="1134" w:type="dxa"/>
        </w:tcPr>
        <w:p w14:paraId="3F4D3411" w14:textId="77777777" w:rsidR="004B2475" w:rsidRDefault="004B2475" w:rsidP="005A703A">
          <w:pPr>
            <w:pStyle w:val="Sidhuvud"/>
          </w:pPr>
        </w:p>
      </w:tc>
    </w:tr>
    <w:tr w:rsidR="004B2475" w14:paraId="0A508293" w14:textId="77777777" w:rsidTr="00C93EBA">
      <w:trPr>
        <w:trHeight w:val="1928"/>
      </w:trPr>
      <w:tc>
        <w:tcPr>
          <w:tcW w:w="5534" w:type="dxa"/>
        </w:tcPr>
        <w:p w14:paraId="3789301A" w14:textId="77777777" w:rsidR="004B2475" w:rsidRPr="00340DE0" w:rsidRDefault="004B24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1E5002" wp14:editId="61F03B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071A88" w14:textId="77777777" w:rsidR="004B2475" w:rsidRPr="00710A6C" w:rsidRDefault="004B2475" w:rsidP="00EE3C0F">
          <w:pPr>
            <w:pStyle w:val="Sidhuvud"/>
            <w:rPr>
              <w:b/>
            </w:rPr>
          </w:pPr>
        </w:p>
        <w:p w14:paraId="1C919904" w14:textId="77777777" w:rsidR="004B2475" w:rsidRDefault="004B2475" w:rsidP="00EE3C0F">
          <w:pPr>
            <w:pStyle w:val="Sidhuvud"/>
          </w:pPr>
        </w:p>
        <w:p w14:paraId="18A7FE7B" w14:textId="77777777" w:rsidR="004B2475" w:rsidRDefault="004B2475" w:rsidP="00EE3C0F">
          <w:pPr>
            <w:pStyle w:val="Sidhuvud"/>
          </w:pPr>
        </w:p>
        <w:p w14:paraId="7FDA67DB" w14:textId="77777777" w:rsidR="004B2475" w:rsidRDefault="004B2475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4CF5D86C57C84F03AE46529DFB5C387D"/>
            </w:placeholder>
            <w:dataBinding w:prefixMappings="xmlns:ns0='http://lp/documentinfo/RK' " w:xpath="/ns0:DocumentInfo[1]/ns0:BaseInfo[1]/ns0:Dnr[1]" w:storeItemID="{6A40A354-E96B-4A32-9E77-11BA2CDEDC5C}"/>
            <w:text/>
          </w:sdtPr>
          <w:sdtEndPr/>
          <w:sdtContent>
            <w:p w14:paraId="78CF3F15" w14:textId="77777777" w:rsidR="004B2475" w:rsidRDefault="002A173B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Fi2019/00456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E7FB9234D74E18B58666890CA11B2E"/>
            </w:placeholder>
            <w:showingPlcHdr/>
            <w:dataBinding w:prefixMappings="xmlns:ns0='http://lp/documentinfo/RK' " w:xpath="/ns0:DocumentInfo[1]/ns0:BaseInfo[1]/ns0:DocNumber[1]" w:storeItemID="{6A40A354-E96B-4A32-9E77-11BA2CDEDC5C}"/>
            <w:text/>
          </w:sdtPr>
          <w:sdtEndPr/>
          <w:sdtContent>
            <w:p w14:paraId="41B3F2A7" w14:textId="77777777" w:rsidR="004B2475" w:rsidRDefault="004B24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70CB68" w14:textId="77777777" w:rsidR="004B2475" w:rsidRDefault="004B2475" w:rsidP="00EE3C0F">
          <w:pPr>
            <w:pStyle w:val="Sidhuvud"/>
          </w:pPr>
        </w:p>
      </w:tc>
      <w:tc>
        <w:tcPr>
          <w:tcW w:w="1134" w:type="dxa"/>
        </w:tcPr>
        <w:p w14:paraId="15382D59" w14:textId="77777777" w:rsidR="004B2475" w:rsidRDefault="004B2475" w:rsidP="0094502D">
          <w:pPr>
            <w:pStyle w:val="Sidhuvud"/>
          </w:pPr>
        </w:p>
        <w:p w14:paraId="27307DA2" w14:textId="77777777" w:rsidR="004B2475" w:rsidRPr="0094502D" w:rsidRDefault="004B2475" w:rsidP="00EC71A6">
          <w:pPr>
            <w:pStyle w:val="Sidhuvud"/>
          </w:pPr>
        </w:p>
      </w:tc>
    </w:tr>
    <w:tr w:rsidR="004B2475" w14:paraId="63B7EC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641F7A690C495799167C1DB96EB5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AE0942" w14:textId="77777777" w:rsidR="004B2475" w:rsidRPr="004B2475" w:rsidRDefault="004B2475" w:rsidP="00340DE0">
              <w:pPr>
                <w:pStyle w:val="Sidhuvud"/>
                <w:rPr>
                  <w:b/>
                </w:rPr>
              </w:pPr>
              <w:r w:rsidRPr="004B2475">
                <w:rPr>
                  <w:b/>
                </w:rPr>
                <w:t>Finansdepartementet</w:t>
              </w:r>
            </w:p>
            <w:p w14:paraId="28A60A3C" w14:textId="77777777" w:rsidR="00147040" w:rsidRDefault="004B2475" w:rsidP="00340DE0">
              <w:pPr>
                <w:pStyle w:val="Sidhuvud"/>
              </w:pPr>
              <w:r w:rsidRPr="004B2475">
                <w:t>Finansministern</w:t>
              </w:r>
            </w:p>
            <w:p w14:paraId="04E370CC" w14:textId="77777777" w:rsidR="00147040" w:rsidRDefault="00147040" w:rsidP="00340DE0">
              <w:pPr>
                <w:pStyle w:val="Sidhuvud"/>
              </w:pPr>
            </w:p>
            <w:p w14:paraId="246B0326" w14:textId="77777777" w:rsidR="004B2475" w:rsidRPr="00340DE0" w:rsidRDefault="004B2475" w:rsidP="002A173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D71283BCBB40BEBC84BC5EF015178F"/>
          </w:placeholder>
          <w:dataBinding w:prefixMappings="xmlns:ns0='http://lp/documentinfo/RK' " w:xpath="/ns0:DocumentInfo[1]/ns0:BaseInfo[1]/ns0:Recipient[1]" w:storeItemID="{6A40A354-E96B-4A32-9E77-11BA2CDEDC5C}"/>
          <w:text w:multiLine="1"/>
        </w:sdtPr>
        <w:sdtEndPr/>
        <w:sdtContent>
          <w:tc>
            <w:tcPr>
              <w:tcW w:w="3170" w:type="dxa"/>
            </w:tcPr>
            <w:p w14:paraId="386495C2" w14:textId="77777777" w:rsidR="004B2475" w:rsidRDefault="004B24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D1FBDC" w14:textId="77777777" w:rsidR="004B2475" w:rsidRDefault="004B2475" w:rsidP="003E6020">
          <w:pPr>
            <w:pStyle w:val="Sidhuvud"/>
          </w:pPr>
        </w:p>
      </w:tc>
    </w:tr>
  </w:tbl>
  <w:p w14:paraId="21EE6D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7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1A25"/>
    <w:rsid w:val="0003679E"/>
    <w:rsid w:val="00041939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0467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7040"/>
    <w:rsid w:val="00167FA8"/>
    <w:rsid w:val="00170CE4"/>
    <w:rsid w:val="00171623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FA6"/>
    <w:rsid w:val="001A2A61"/>
    <w:rsid w:val="001A78EF"/>
    <w:rsid w:val="001B4824"/>
    <w:rsid w:val="001C4980"/>
    <w:rsid w:val="001C519A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17D45"/>
    <w:rsid w:val="00222258"/>
    <w:rsid w:val="00223AD6"/>
    <w:rsid w:val="0022666A"/>
    <w:rsid w:val="00227E43"/>
    <w:rsid w:val="0023083E"/>
    <w:rsid w:val="002315F5"/>
    <w:rsid w:val="00233D52"/>
    <w:rsid w:val="00237147"/>
    <w:rsid w:val="00242AD1"/>
    <w:rsid w:val="0024412C"/>
    <w:rsid w:val="00260D2D"/>
    <w:rsid w:val="0026121F"/>
    <w:rsid w:val="00264503"/>
    <w:rsid w:val="00265BFF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73B"/>
    <w:rsid w:val="002A39EF"/>
    <w:rsid w:val="002A6820"/>
    <w:rsid w:val="002A700A"/>
    <w:rsid w:val="002B6849"/>
    <w:rsid w:val="002C1D37"/>
    <w:rsid w:val="002C476F"/>
    <w:rsid w:val="002C5B48"/>
    <w:rsid w:val="002D2647"/>
    <w:rsid w:val="002D4298"/>
    <w:rsid w:val="002D4829"/>
    <w:rsid w:val="002D51E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64C3"/>
    <w:rsid w:val="00370311"/>
    <w:rsid w:val="00370A0B"/>
    <w:rsid w:val="003805A9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2475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B21"/>
    <w:rsid w:val="004F6525"/>
    <w:rsid w:val="004F6FE2"/>
    <w:rsid w:val="00502D16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8E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218A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36F2B"/>
    <w:rsid w:val="009432C5"/>
    <w:rsid w:val="0094502D"/>
    <w:rsid w:val="00946561"/>
    <w:rsid w:val="00946B39"/>
    <w:rsid w:val="00947013"/>
    <w:rsid w:val="0096687B"/>
    <w:rsid w:val="00973084"/>
    <w:rsid w:val="00974B59"/>
    <w:rsid w:val="00984EA2"/>
    <w:rsid w:val="00986CC3"/>
    <w:rsid w:val="0099068E"/>
    <w:rsid w:val="009920AA"/>
    <w:rsid w:val="00992943"/>
    <w:rsid w:val="009931B3"/>
    <w:rsid w:val="00996096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20EB"/>
    <w:rsid w:val="009F6BDE"/>
    <w:rsid w:val="00A00AE4"/>
    <w:rsid w:val="00A00D24"/>
    <w:rsid w:val="00A01F5C"/>
    <w:rsid w:val="00A2019A"/>
    <w:rsid w:val="00A23493"/>
    <w:rsid w:val="00A2416A"/>
    <w:rsid w:val="00A3270B"/>
    <w:rsid w:val="00A32822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13E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029"/>
    <w:rsid w:val="00B84409"/>
    <w:rsid w:val="00B84E2D"/>
    <w:rsid w:val="00B927C9"/>
    <w:rsid w:val="00B96EFA"/>
    <w:rsid w:val="00BA1F6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68"/>
    <w:rsid w:val="00BF5717"/>
    <w:rsid w:val="00BF600E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1C83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4E13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2954"/>
    <w:rsid w:val="00E03BCB"/>
    <w:rsid w:val="00E03E5B"/>
    <w:rsid w:val="00E124DC"/>
    <w:rsid w:val="00E168AB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1BE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6B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F5D86C57C84F03AE46529DFB5C3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CCAA8-A9CD-449C-BD60-8177F2AA66A5}"/>
      </w:docPartPr>
      <w:docPartBody>
        <w:p w:rsidR="006026A5" w:rsidRDefault="002C1711" w:rsidP="002C1711">
          <w:pPr>
            <w:pStyle w:val="4CF5D86C57C84F03AE46529DFB5C38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7FB9234D74E18B58666890CA11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4C53F-AAB2-4227-87AA-976750E1F053}"/>
      </w:docPartPr>
      <w:docPartBody>
        <w:p w:rsidR="006026A5" w:rsidRDefault="002C1711" w:rsidP="002C1711">
          <w:pPr>
            <w:pStyle w:val="2CE7FB9234D74E18B58666890CA11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641F7A690C495799167C1DB96EB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552DB-9F1F-452B-A0CF-16B468BA25F1}"/>
      </w:docPartPr>
      <w:docPartBody>
        <w:p w:rsidR="006026A5" w:rsidRDefault="002C1711" w:rsidP="002C1711">
          <w:pPr>
            <w:pStyle w:val="BD641F7A690C495799167C1DB96EB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71283BCBB40BEBC84BC5EF0151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F5515E-3B79-4F9F-9613-9582EB5F8473}"/>
      </w:docPartPr>
      <w:docPartBody>
        <w:p w:rsidR="006026A5" w:rsidRDefault="002C1711" w:rsidP="002C1711">
          <w:pPr>
            <w:pStyle w:val="9FD71283BCBB40BEBC84BC5EF01517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5F5D709E2D4848ABCC7B5750F54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3FBE3-619C-4FE2-80EB-D12B62A419FD}"/>
      </w:docPartPr>
      <w:docPartBody>
        <w:p w:rsidR="006026A5" w:rsidRDefault="002C1711" w:rsidP="002C1711">
          <w:pPr>
            <w:pStyle w:val="455F5D709E2D4848ABCC7B5750F548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11"/>
    <w:rsid w:val="002C1711"/>
    <w:rsid w:val="004F60BC"/>
    <w:rsid w:val="006026A5"/>
    <w:rsid w:val="008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E6A520993C455EBCC18C3ECD08D093">
    <w:name w:val="CDE6A520993C455EBCC18C3ECD08D093"/>
    <w:rsid w:val="002C1711"/>
  </w:style>
  <w:style w:type="character" w:styleId="Platshllartext">
    <w:name w:val="Placeholder Text"/>
    <w:basedOn w:val="Standardstycketeckensnitt"/>
    <w:uiPriority w:val="99"/>
    <w:semiHidden/>
    <w:rsid w:val="002C1711"/>
    <w:rPr>
      <w:noProof w:val="0"/>
      <w:color w:val="808080"/>
    </w:rPr>
  </w:style>
  <w:style w:type="paragraph" w:customStyle="1" w:styleId="E0BDB1A10E024EA29B281B1C6EDF1F04">
    <w:name w:val="E0BDB1A10E024EA29B281B1C6EDF1F04"/>
    <w:rsid w:val="002C1711"/>
  </w:style>
  <w:style w:type="paragraph" w:customStyle="1" w:styleId="7C3F35E257B64AE68610691AE170B751">
    <w:name w:val="7C3F35E257B64AE68610691AE170B751"/>
    <w:rsid w:val="002C1711"/>
  </w:style>
  <w:style w:type="paragraph" w:customStyle="1" w:styleId="6BBDFCB5AEA742DF8614460E2A5B22D4">
    <w:name w:val="6BBDFCB5AEA742DF8614460E2A5B22D4"/>
    <w:rsid w:val="002C1711"/>
  </w:style>
  <w:style w:type="paragraph" w:customStyle="1" w:styleId="4CF5D86C57C84F03AE46529DFB5C387D">
    <w:name w:val="4CF5D86C57C84F03AE46529DFB5C387D"/>
    <w:rsid w:val="002C1711"/>
  </w:style>
  <w:style w:type="paragraph" w:customStyle="1" w:styleId="2CE7FB9234D74E18B58666890CA11B2E">
    <w:name w:val="2CE7FB9234D74E18B58666890CA11B2E"/>
    <w:rsid w:val="002C1711"/>
  </w:style>
  <w:style w:type="paragraph" w:customStyle="1" w:styleId="3C82F81114C6411B9D6471A5E2CD110E">
    <w:name w:val="3C82F81114C6411B9D6471A5E2CD110E"/>
    <w:rsid w:val="002C1711"/>
  </w:style>
  <w:style w:type="paragraph" w:customStyle="1" w:styleId="7CF79D33783448E89726E6E7726F0157">
    <w:name w:val="7CF79D33783448E89726E6E7726F0157"/>
    <w:rsid w:val="002C1711"/>
  </w:style>
  <w:style w:type="paragraph" w:customStyle="1" w:styleId="EC8BD3CE5E774FAC8834DAA885BA3867">
    <w:name w:val="EC8BD3CE5E774FAC8834DAA885BA3867"/>
    <w:rsid w:val="002C1711"/>
  </w:style>
  <w:style w:type="paragraph" w:customStyle="1" w:styleId="BD641F7A690C495799167C1DB96EB571">
    <w:name w:val="BD641F7A690C495799167C1DB96EB571"/>
    <w:rsid w:val="002C1711"/>
  </w:style>
  <w:style w:type="paragraph" w:customStyle="1" w:styleId="9FD71283BCBB40BEBC84BC5EF015178F">
    <w:name w:val="9FD71283BCBB40BEBC84BC5EF015178F"/>
    <w:rsid w:val="002C1711"/>
  </w:style>
  <w:style w:type="paragraph" w:customStyle="1" w:styleId="6135E22F64184FFFAF9005CD9C1D2254">
    <w:name w:val="6135E22F64184FFFAF9005CD9C1D2254"/>
    <w:rsid w:val="002C1711"/>
  </w:style>
  <w:style w:type="paragraph" w:customStyle="1" w:styleId="DCA8AEC3FF194EBD87E4474C59D33B3A">
    <w:name w:val="DCA8AEC3FF194EBD87E4474C59D33B3A"/>
    <w:rsid w:val="002C1711"/>
  </w:style>
  <w:style w:type="paragraph" w:customStyle="1" w:styleId="7ABB75CF1E4B48999FF4F1A81496017C">
    <w:name w:val="7ABB75CF1E4B48999FF4F1A81496017C"/>
    <w:rsid w:val="002C1711"/>
  </w:style>
  <w:style w:type="paragraph" w:customStyle="1" w:styleId="FFA1372258FE47E38365649C623F235F">
    <w:name w:val="FFA1372258FE47E38365649C623F235F"/>
    <w:rsid w:val="002C1711"/>
  </w:style>
  <w:style w:type="paragraph" w:customStyle="1" w:styleId="621D632B03504B53843ED29341ED30D6">
    <w:name w:val="621D632B03504B53843ED29341ED30D6"/>
    <w:rsid w:val="002C1711"/>
  </w:style>
  <w:style w:type="paragraph" w:customStyle="1" w:styleId="455F5D709E2D4848ABCC7B5750F54880">
    <w:name w:val="455F5D709E2D4848ABCC7B5750F54880"/>
    <w:rsid w:val="002C1711"/>
  </w:style>
  <w:style w:type="paragraph" w:customStyle="1" w:styleId="CABE1D1D6E314094904A67E36EB28821">
    <w:name w:val="CABE1D1D6E314094904A67E36EB28821"/>
    <w:rsid w:val="002C1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4997620b-bb94-4087-aec2-39c9dd5c007c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2019-02-20T00:00:00</HeaderDate>
    <Office/>
    <Dnr>Fi2019/00456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B6A73-5F1D-4B7F-A211-3457DA64F239}"/>
</file>

<file path=customXml/itemProps2.xml><?xml version="1.0" encoding="utf-8"?>
<ds:datastoreItem xmlns:ds="http://schemas.openxmlformats.org/officeDocument/2006/customXml" ds:itemID="{2B5F5E61-B285-47F1-ADC0-197B54154AA8}"/>
</file>

<file path=customXml/itemProps3.xml><?xml version="1.0" encoding="utf-8"?>
<ds:datastoreItem xmlns:ds="http://schemas.openxmlformats.org/officeDocument/2006/customXml" ds:itemID="{7F27CA02-81C9-4EB0-B465-24ED4FB2D5C9}"/>
</file>

<file path=customXml/itemProps4.xml><?xml version="1.0" encoding="utf-8"?>
<ds:datastoreItem xmlns:ds="http://schemas.openxmlformats.org/officeDocument/2006/customXml" ds:itemID="{63AD357B-302C-413E-B8CD-0C8CD113D51A}"/>
</file>

<file path=customXml/itemProps5.xml><?xml version="1.0" encoding="utf-8"?>
<ds:datastoreItem xmlns:ds="http://schemas.openxmlformats.org/officeDocument/2006/customXml" ds:itemID="{49D650E4-9B77-421B-B309-E0DEA18D1C11}"/>
</file>

<file path=customXml/itemProps6.xml><?xml version="1.0" encoding="utf-8"?>
<ds:datastoreItem xmlns:ds="http://schemas.openxmlformats.org/officeDocument/2006/customXml" ds:itemID="{2B5F5E61-B285-47F1-ADC0-197B54154AA8}"/>
</file>

<file path=customXml/itemProps7.xml><?xml version="1.0" encoding="utf-8"?>
<ds:datastoreItem xmlns:ds="http://schemas.openxmlformats.org/officeDocument/2006/customXml" ds:itemID="{6A40A354-E96B-4A32-9E77-11BA2CDEDC5C}"/>
</file>

<file path=customXml/itemProps8.xml><?xml version="1.0" encoding="utf-8"?>
<ds:datastoreItem xmlns:ds="http://schemas.openxmlformats.org/officeDocument/2006/customXml" ds:itemID="{977D9D43-B8D4-48A0-933A-9DDFBE395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2019-02-20T09:49:00Z</dcterms:created>
  <dcterms:modified xsi:type="dcterms:W3CDTF">2019-02-20T09:49:00Z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2040294e-e45e-4b5d-ad0a-8159a17f4f42</vt:lpwstr>
  </property>
</Properties>
</file>