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30845" w:rsidP="00DA0661">
      <w:pPr>
        <w:pStyle w:val="Title"/>
      </w:pPr>
      <w:bookmarkStart w:id="0" w:name="Start"/>
      <w:bookmarkEnd w:id="0"/>
      <w:r>
        <w:t>Svar på fråg</w:t>
      </w:r>
      <w:r w:rsidR="00FF09D9">
        <w:t>orna</w:t>
      </w:r>
      <w:r>
        <w:t xml:space="preserve"> 2021/22:563 </w:t>
      </w:r>
      <w:r w:rsidR="00FF09D9">
        <w:t>och 2021/22:564</w:t>
      </w:r>
      <w:r w:rsidRPr="00030845" w:rsidR="00FF09D9">
        <w:t xml:space="preserve"> </w:t>
      </w:r>
      <w:r>
        <w:t xml:space="preserve">av </w:t>
      </w:r>
      <w:r w:rsidRPr="00030845">
        <w:t>Marléne</w:t>
      </w:r>
      <w:r w:rsidRPr="00030845">
        <w:t xml:space="preserve"> Lund Kopparklint</w:t>
      </w:r>
      <w:r>
        <w:t xml:space="preserve"> (M) </w:t>
      </w:r>
      <w:r w:rsidRPr="00030845">
        <w:t>Renodlandet av polisens uppdrag</w:t>
      </w:r>
      <w:r>
        <w:t xml:space="preserve"> och </w:t>
      </w:r>
      <w:r w:rsidRPr="00030845">
        <w:t>Polisens arbetsuppgifter</w:t>
      </w:r>
    </w:p>
    <w:p w:rsidR="00030845" w:rsidP="00030845">
      <w:pPr>
        <w:pStyle w:val="BodyText"/>
      </w:pPr>
      <w:r>
        <w:t>Marléne</w:t>
      </w:r>
      <w:r>
        <w:t xml:space="preserve"> Lund Kopparklint har frågat mig vilka åtgärder jag ämnar vidta för att hjälpa polisen med att renodla sitt uppdrag och hur jag ämnar verka så att polisen slipper utföra uppgifter som inte är av</w:t>
      </w:r>
      <w:r w:rsidRPr="00030845">
        <w:t xml:space="preserve"> icke brottsbekämpande karaktär</w:t>
      </w:r>
      <w:r>
        <w:t xml:space="preserve">. </w:t>
      </w:r>
    </w:p>
    <w:p w:rsidR="009F135B" w:rsidP="00030845">
      <w:pPr>
        <w:pStyle w:val="BodyText"/>
      </w:pPr>
      <w:r w:rsidRPr="00030845">
        <w:t>Polismyndighetens kärnuppdrag är att ansvara för ordning och säkerhet.</w:t>
      </w:r>
      <w:r w:rsidRPr="000F2911" w:rsidR="000F2911">
        <w:t xml:space="preserve"> Regeringen har de senaste åren tagit flera initiativ</w:t>
      </w:r>
      <w:r>
        <w:t xml:space="preserve"> för att </w:t>
      </w:r>
      <w:r w:rsidRPr="000F2911">
        <w:t>frigöra</w:t>
      </w:r>
      <w:r>
        <w:t xml:space="preserve"> polisiära resurser så </w:t>
      </w:r>
      <w:r w:rsidRPr="000F2911">
        <w:t>att kärnverk</w:t>
      </w:r>
      <w:r>
        <w:softHyphen/>
      </w:r>
      <w:r w:rsidRPr="000F2911">
        <w:t>sam</w:t>
      </w:r>
      <w:r>
        <w:softHyphen/>
      </w:r>
      <w:r w:rsidRPr="000F2911">
        <w:t xml:space="preserve">heten </w:t>
      </w:r>
      <w:r>
        <w:t xml:space="preserve">kan </w:t>
      </w:r>
      <w:r w:rsidRPr="000F2911">
        <w:t>förstärkas</w:t>
      </w:r>
      <w:r w:rsidR="007C46A6">
        <w:t>, b</w:t>
      </w:r>
      <w:r w:rsidRPr="000F2911" w:rsidR="000F2911">
        <w:t>land annat genom att över</w:t>
      </w:r>
      <w:r w:rsidR="00772635">
        <w:softHyphen/>
      </w:r>
      <w:r w:rsidRPr="000F2911" w:rsidR="000F2911">
        <w:t>föra ansvaret för transporter av frihets</w:t>
      </w:r>
      <w:r w:rsidR="00497C4E">
        <w:softHyphen/>
      </w:r>
      <w:r w:rsidRPr="000F2911" w:rsidR="000F2911">
        <w:t>berövade till Kriminalvården och genom att låta länsstyrelserna överta ansvaret för djurskyddsärenden.</w:t>
      </w:r>
      <w:r w:rsidRPr="009F135B">
        <w:t xml:space="preserve"> </w:t>
      </w:r>
    </w:p>
    <w:p w:rsidR="00497C4E" w:rsidP="00030845">
      <w:pPr>
        <w:pStyle w:val="BodyText"/>
      </w:pPr>
      <w:r>
        <w:t xml:space="preserve">Renodling av </w:t>
      </w:r>
      <w:r w:rsidR="00593B43">
        <w:t>Polismyndighetens</w:t>
      </w:r>
      <w:r>
        <w:t xml:space="preserve"> arbetsuppgifter är </w:t>
      </w:r>
      <w:r w:rsidR="00B2321E">
        <w:t>dock</w:t>
      </w:r>
      <w:r w:rsidR="00332BDA">
        <w:t xml:space="preserve"> </w:t>
      </w:r>
      <w:r>
        <w:t xml:space="preserve">en komplex fråga. </w:t>
      </w:r>
      <w:r w:rsidR="00D314F1">
        <w:t xml:space="preserve">Många gånger finns det skäl som motiverar att en viss uppgift ligger på just polisen. </w:t>
      </w:r>
      <w:r w:rsidRPr="006659D5" w:rsidR="006659D5">
        <w:t>Även om ansvarsområden lyfts bort från polisen så fortsätter ofta polisens ansvar för frågan att vara stort, eftersom polisiära befogenheter kan behövas när uppgifterna utförs.</w:t>
      </w:r>
    </w:p>
    <w:p w:rsidR="00030845" w:rsidP="00030845">
      <w:pPr>
        <w:pStyle w:val="BodyText"/>
      </w:pPr>
      <w:r>
        <w:t xml:space="preserve">Regeringen arbetar </w:t>
      </w:r>
      <w:r w:rsidR="00B2321E">
        <w:t>emellertid</w:t>
      </w:r>
      <w:r>
        <w:t xml:space="preserve"> ständigt med frågan och tar fortsatta initiativ för att renodla Polis</w:t>
      </w:r>
      <w:r>
        <w:softHyphen/>
        <w:t>myndighetens arbetsuppgifter</w:t>
      </w:r>
      <w:r w:rsidR="009F135B">
        <w:t xml:space="preserve"> när möjlighet finns</w:t>
      </w:r>
      <w:r w:rsidR="00D314F1">
        <w:t xml:space="preserve"> och det bedöms lämpligt</w:t>
      </w:r>
      <w:r w:rsidR="00332BDA">
        <w:t>.</w:t>
      </w:r>
      <w:r w:rsidR="00593B43">
        <w:t xml:space="preserve"> </w:t>
      </w:r>
      <w:r>
        <w:t>Bland annat har O</w:t>
      </w:r>
      <w:r w:rsidRPr="00030845">
        <w:t>rdnings</w:t>
      </w:r>
      <w:r>
        <w:softHyphen/>
      </w:r>
      <w:r w:rsidRPr="00030845">
        <w:t xml:space="preserve">vaktsutredningen </w:t>
      </w:r>
      <w:r>
        <w:t xml:space="preserve">föreslagit </w:t>
      </w:r>
      <w:r w:rsidRPr="00030845">
        <w:t>att vissa befogenheter som i dag enbart tillkommer polisen under vissa förut</w:t>
      </w:r>
      <w:r w:rsidR="00772635">
        <w:softHyphen/>
      </w:r>
      <w:r w:rsidRPr="00030845">
        <w:t>sättningar ska kunna ges till ordningsvakter. Det kan till exempel handla om att transportera en person som omhändertagits till sjukhus, till</w:t>
      </w:r>
      <w:r w:rsidR="00772635">
        <w:softHyphen/>
      </w:r>
      <w:r w:rsidRPr="00030845">
        <w:t>nyktrings</w:t>
      </w:r>
      <w:r w:rsidR="00772635">
        <w:softHyphen/>
      </w:r>
      <w:r w:rsidRPr="00030845">
        <w:t>enhet eller polis</w:t>
      </w:r>
      <w:r w:rsidR="00497C4E">
        <w:softHyphen/>
      </w:r>
      <w:r w:rsidRPr="00030845">
        <w:t xml:space="preserve">stationen, om det är lämpligt och Polismyndigheten beslutar att överlämna detta till ordningsvakten. Utredningen bedömer att detta kan </w:t>
      </w:r>
      <w:r w:rsidRPr="00030845">
        <w:t>komma att frigöra resurser hos Polis</w:t>
      </w:r>
      <w:r w:rsidR="00772635">
        <w:softHyphen/>
      </w:r>
      <w:r w:rsidRPr="00030845">
        <w:t>myndigheten. Förslagen bereds nu i Regerings</w:t>
      </w:r>
      <w:r w:rsidR="00332BDA">
        <w:softHyphen/>
      </w:r>
      <w:r w:rsidRPr="00030845">
        <w:t>kansliet.</w:t>
      </w:r>
    </w:p>
    <w:p w:rsidR="00387D03" w:rsidP="00593B43">
      <w:pPr>
        <w:pStyle w:val="BodyText"/>
      </w:pPr>
      <w:r w:rsidRPr="00387D03">
        <w:t xml:space="preserve">Vidare </w:t>
      </w:r>
      <w:r>
        <w:t xml:space="preserve">har </w:t>
      </w:r>
      <w:r w:rsidR="000428D8">
        <w:t xml:space="preserve">i </w:t>
      </w:r>
      <w:r>
        <w:t>promemoria</w:t>
      </w:r>
      <w:r w:rsidR="00436F65">
        <w:t>n</w:t>
      </w:r>
      <w:r>
        <w:t xml:space="preserve"> </w:t>
      </w:r>
      <w:r w:rsidR="00436F65">
        <w:t xml:space="preserve">Arrestantvakter och transportuppdrag </w:t>
      </w:r>
      <w:r w:rsidR="000428D8">
        <w:t>föreslagits</w:t>
      </w:r>
      <w:r>
        <w:t xml:space="preserve"> </w:t>
      </w:r>
      <w:r w:rsidRPr="00387D03">
        <w:t>att inhyrda arrestantvakter ska kunna utföra vissa transporter av frihets</w:t>
      </w:r>
      <w:r w:rsidR="000428D8">
        <w:softHyphen/>
      </w:r>
      <w:r w:rsidRPr="00387D03">
        <w:t>berövade personer.</w:t>
      </w:r>
      <w:r w:rsidR="00593B43">
        <w:t xml:space="preserve"> På detta sätt kan transporter av frihetsberövade hanteras på ett mer effektivt sätt och frigöra polis</w:t>
      </w:r>
      <w:r w:rsidR="00332BDA">
        <w:t xml:space="preserve">ära </w:t>
      </w:r>
      <w:r w:rsidR="00593B43">
        <w:t>resurser och minska belast</w:t>
      </w:r>
      <w:r w:rsidR="000428D8">
        <w:softHyphen/>
      </w:r>
      <w:r w:rsidR="00593B43">
        <w:t xml:space="preserve">ningen på Polismyndighetens övriga verksamhet. </w:t>
      </w:r>
      <w:r>
        <w:t xml:space="preserve">Promemorian </w:t>
      </w:r>
      <w:r w:rsidR="00436F65">
        <w:t>är på remiss t</w:t>
      </w:r>
      <w:r>
        <w:t xml:space="preserve">ill den 28 januari 2022. </w:t>
      </w:r>
    </w:p>
    <w:p w:rsidR="00593B43" w:rsidP="00593B43">
      <w:pPr>
        <w:pStyle w:val="BodyText"/>
      </w:pPr>
      <w:r>
        <w:t>I betänkandet</w:t>
      </w:r>
      <w:r w:rsidRPr="00593B43">
        <w:t xml:space="preserve"> Förenklingar för mikroföretag och modernisering av bok</w:t>
      </w:r>
      <w:r w:rsidR="00332BDA">
        <w:softHyphen/>
      </w:r>
      <w:r w:rsidRPr="00593B43">
        <w:t>förings</w:t>
      </w:r>
      <w:r w:rsidR="00332BDA">
        <w:softHyphen/>
      </w:r>
      <w:r w:rsidRPr="00593B43">
        <w:t>lagen</w:t>
      </w:r>
      <w:r>
        <w:t xml:space="preserve"> har </w:t>
      </w:r>
      <w:r w:rsidR="00436F65">
        <w:t>föreslagits</w:t>
      </w:r>
      <w:r>
        <w:t xml:space="preserve"> </w:t>
      </w:r>
      <w:r w:rsidRPr="00593B43">
        <w:t xml:space="preserve">att </w:t>
      </w:r>
      <w:r w:rsidR="00D314F1">
        <w:t>tillstånd</w:t>
      </w:r>
      <w:r w:rsidR="00772635">
        <w:t xml:space="preserve"> </w:t>
      </w:r>
      <w:r w:rsidRPr="00593B43">
        <w:t>för att bedriva hotell- och pensionats</w:t>
      </w:r>
      <w:r w:rsidR="00C37EB4">
        <w:softHyphen/>
      </w:r>
      <w:r w:rsidRPr="00593B43">
        <w:t>rörelse</w:t>
      </w:r>
      <w:r w:rsidR="00CD428D">
        <w:t>, som i dag lämnas av Polis</w:t>
      </w:r>
      <w:r w:rsidR="00CD428D">
        <w:softHyphen/>
        <w:t>myndigheten,</w:t>
      </w:r>
      <w:r w:rsidR="00D314F1">
        <w:t xml:space="preserve"> </w:t>
      </w:r>
      <w:r w:rsidR="009F135B">
        <w:t xml:space="preserve">ska </w:t>
      </w:r>
      <w:r w:rsidRPr="00593B43">
        <w:t>ersätt</w:t>
      </w:r>
      <w:r w:rsidR="009F135B">
        <w:t>a</w:t>
      </w:r>
      <w:r w:rsidRPr="00593B43">
        <w:t>s med en anmälnings</w:t>
      </w:r>
      <w:r w:rsidR="00C37EB4">
        <w:softHyphen/>
      </w:r>
      <w:r w:rsidRPr="00593B43">
        <w:t xml:space="preserve">skyldighet. </w:t>
      </w:r>
      <w:r w:rsidR="00332BDA">
        <w:t>Betänkandet</w:t>
      </w:r>
      <w:r w:rsidRPr="00593B43">
        <w:t xml:space="preserve"> </w:t>
      </w:r>
      <w:r w:rsidR="00332BDA">
        <w:t>är på remiss till</w:t>
      </w:r>
      <w:r>
        <w:t xml:space="preserve"> den 24 januari 2022. </w:t>
      </w:r>
    </w:p>
    <w:p w:rsidR="00B62088" w:rsidP="00B62088">
      <w:pPr>
        <w:pStyle w:val="BodyText"/>
      </w:pPr>
      <w:r>
        <w:t xml:space="preserve">I </w:t>
      </w:r>
      <w:r w:rsidRPr="00593B43" w:rsidR="00593B43">
        <w:t>promemoria</w:t>
      </w:r>
      <w:r>
        <w:t>n Hittegods i kollektivtrafiken</w:t>
      </w:r>
      <w:r>
        <w:t xml:space="preserve"> föreslås vidare</w:t>
      </w:r>
      <w:r>
        <w:t xml:space="preserve"> </w:t>
      </w:r>
      <w:r w:rsidRPr="00593B43" w:rsidR="00593B43">
        <w:t>en ny hittegods-lag för hittegods i kollektivtrafik. Förslaget i</w:t>
      </w:r>
      <w:r>
        <w:t>n</w:t>
      </w:r>
      <w:r w:rsidRPr="00593B43" w:rsidR="00593B43">
        <w:t>nebär att Polismyndighetens ansvar för sådant hittegods begränsas vilket bidrar till att renodla myndighetens verksamhet.</w:t>
      </w:r>
      <w:r>
        <w:t xml:space="preserve"> Promemorian har remitterats och förslagen bereds nu i Regeringskansliet. </w:t>
      </w:r>
    </w:p>
    <w:p w:rsidR="00283B6E" w:rsidP="00283B6E">
      <w:pPr>
        <w:pStyle w:val="BodyText"/>
      </w:pPr>
      <w:r>
        <w:t xml:space="preserve">Åtgärder vidtas således ständigt för att Polismyndighetens uppdrag ska kunna renodlas och </w:t>
      </w:r>
      <w:r w:rsidRPr="000F2911">
        <w:t>kärnverk</w:t>
      </w:r>
      <w:r>
        <w:softHyphen/>
      </w:r>
      <w:r w:rsidRPr="000F2911">
        <w:t>sam</w:t>
      </w:r>
      <w:r>
        <w:softHyphen/>
      </w:r>
      <w:r w:rsidRPr="000F2911">
        <w:t>heten förstärkas</w:t>
      </w:r>
      <w:r>
        <w:t xml:space="preserve">. </w:t>
      </w:r>
    </w:p>
    <w:p w:rsidR="0097717F" w:rsidP="0097717F">
      <w:pPr>
        <w:autoSpaceDE w:val="0"/>
        <w:autoSpaceDN w:val="0"/>
        <w:adjustRightInd w:val="0"/>
        <w:spacing w:after="0" w:line="240" w:lineRule="auto"/>
      </w:pPr>
    </w:p>
    <w:p w:rsidR="00030845" w:rsidP="006A12F1">
      <w:pPr>
        <w:pStyle w:val="BodyText"/>
      </w:pPr>
      <w:r>
        <w:t xml:space="preserve">Stockholm den </w:t>
      </w:r>
      <w:sdt>
        <w:sdtPr>
          <w:id w:val="-1225218591"/>
          <w:placeholder>
            <w:docPart w:val="4DE385BE48764996864296F005D025BE"/>
          </w:placeholder>
          <w:dataBinding w:xpath="/ns0:DocumentInfo[1]/ns0:BaseInfo[1]/ns0:HeaderDate[1]" w:storeItemID="{17FDDC41-0480-48D9-A2EE-0206B9BD8992}" w:prefixMappings="xmlns:ns0='http://lp/documentinfo/RK' "/>
          <w:date w:fullDate="2021-12-27T00:00:00Z">
            <w:dateFormat w:val="d MMMM yyyy"/>
            <w:lid w:val="sv-SE"/>
            <w:storeMappedDataAs w:val="dateTime"/>
            <w:calendar w:val="gregorian"/>
          </w:date>
        </w:sdtPr>
        <w:sdtContent>
          <w:r w:rsidR="00B62088">
            <w:t>27 december 2021</w:t>
          </w:r>
        </w:sdtContent>
      </w:sdt>
    </w:p>
    <w:p w:rsidR="00030845" w:rsidP="004E7A8F">
      <w:pPr>
        <w:pStyle w:val="Brdtextutanavstnd"/>
      </w:pPr>
    </w:p>
    <w:p w:rsidR="00B62088" w:rsidP="004E7A8F">
      <w:pPr>
        <w:pStyle w:val="Brdtextutanavstnd"/>
      </w:pPr>
    </w:p>
    <w:p w:rsidR="00030845" w:rsidP="004E7A8F">
      <w:pPr>
        <w:pStyle w:val="Brdtextutanavstnd"/>
      </w:pPr>
      <w:r>
        <w:t>Morgan Johansson</w:t>
      </w:r>
    </w:p>
    <w:p w:rsidR="00030845" w:rsidP="004E7A8F">
      <w:pPr>
        <w:pStyle w:val="Brdtextutanavstnd"/>
      </w:pPr>
    </w:p>
    <w:p w:rsidR="00030845" w:rsidRPr="00DB48AB" w:rsidP="00DB48AB">
      <w:pPr>
        <w:pStyle w:val="BodyText"/>
      </w:pPr>
    </w:p>
    <w:p w:rsidR="00AE5F82" w:rsidP="00E96532">
      <w:pPr>
        <w:pStyle w:val="BodyText"/>
      </w:pPr>
    </w:p>
    <w:sectPr w:rsidSect="00AE5F82">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C185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E5F82" w:rsidRPr="00B62610" w:rsidP="00AE5F8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C1856">
      <w:tblPrEx>
        <w:tblW w:w="708" w:type="dxa"/>
        <w:jc w:val="right"/>
        <w:tblLayout w:type="fixed"/>
        <w:tblCellMar>
          <w:left w:w="0" w:type="dxa"/>
          <w:right w:w="0" w:type="dxa"/>
        </w:tblCellMar>
        <w:tblLook w:val="0600"/>
      </w:tblPrEx>
      <w:trPr>
        <w:trHeight w:val="850"/>
        <w:jc w:val="right"/>
      </w:trPr>
      <w:tc>
        <w:tcPr>
          <w:tcW w:w="708" w:type="dxa"/>
          <w:vAlign w:val="bottom"/>
        </w:tcPr>
        <w:p w:rsidR="00AE5F82" w:rsidRPr="00347E11" w:rsidP="00AE5F82">
          <w:pPr>
            <w:pStyle w:val="Footer"/>
            <w:spacing w:line="276" w:lineRule="auto"/>
            <w:jc w:val="right"/>
          </w:pPr>
        </w:p>
      </w:tc>
    </w:tr>
  </w:tbl>
  <w:p w:rsidR="00AE5F82" w:rsidRPr="005606BC" w:rsidP="00AE5F8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E5F82" w:rsidRPr="007D73AB">
          <w:pPr>
            <w:pStyle w:val="Header"/>
          </w:pPr>
        </w:p>
      </w:tc>
      <w:tc>
        <w:tcPr>
          <w:tcW w:w="3170" w:type="dxa"/>
          <w:vAlign w:val="bottom"/>
        </w:tcPr>
        <w:p w:rsidR="00AE5F82" w:rsidRPr="007D73AB" w:rsidP="00340DE0">
          <w:pPr>
            <w:pStyle w:val="Header"/>
          </w:pPr>
        </w:p>
      </w:tc>
      <w:tc>
        <w:tcPr>
          <w:tcW w:w="1134" w:type="dxa"/>
        </w:tcPr>
        <w:p w:rsidR="00AE5F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E5F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E5F82" w:rsidRPr="00710A6C" w:rsidP="00EE3C0F">
          <w:pPr>
            <w:pStyle w:val="Header"/>
            <w:rPr>
              <w:b/>
            </w:rPr>
          </w:pPr>
        </w:p>
        <w:p w:rsidR="00AE5F82" w:rsidP="00EE3C0F">
          <w:pPr>
            <w:pStyle w:val="Header"/>
          </w:pPr>
        </w:p>
        <w:p w:rsidR="00AE5F82" w:rsidP="00EE3C0F">
          <w:pPr>
            <w:pStyle w:val="Header"/>
          </w:pPr>
        </w:p>
        <w:p w:rsidR="00AE5F82" w:rsidP="00EE3C0F">
          <w:pPr>
            <w:pStyle w:val="Header"/>
          </w:pPr>
        </w:p>
        <w:sdt>
          <w:sdtPr>
            <w:alias w:val="Dnr"/>
            <w:tag w:val="ccRKShow_Dnr"/>
            <w:id w:val="-829283628"/>
            <w:placeholder>
              <w:docPart w:val="11637D4E2293494F86BCB7F3A1DBE7A4"/>
            </w:placeholder>
            <w:dataBinding w:xpath="/ns0:DocumentInfo[1]/ns0:BaseInfo[1]/ns0:Dnr[1]" w:storeItemID="{17FDDC41-0480-48D9-A2EE-0206B9BD8992}" w:prefixMappings="xmlns:ns0='http://lp/documentinfo/RK' "/>
            <w:text/>
          </w:sdtPr>
          <w:sdtContent>
            <w:p w:rsidR="00AE5F82" w:rsidP="00EE3C0F">
              <w:pPr>
                <w:pStyle w:val="Header"/>
              </w:pPr>
              <w:r>
                <w:t>Ju2021/</w:t>
              </w:r>
              <w:r w:rsidRPr="004D4463">
                <w:t>04182</w:t>
              </w:r>
            </w:p>
          </w:sdtContent>
        </w:sdt>
        <w:sdt>
          <w:sdtPr>
            <w:alias w:val="DocNumber"/>
            <w:tag w:val="DocNumber"/>
            <w:id w:val="1726028884"/>
            <w:placeholder>
              <w:docPart w:val="ED94B7CB7671466DACEC56E78DF14338"/>
            </w:placeholder>
            <w:dataBinding w:xpath="/ns0:DocumentInfo[1]/ns0:BaseInfo[1]/ns0:DocNumber[1]" w:storeItemID="{17FDDC41-0480-48D9-A2EE-0206B9BD8992}" w:prefixMappings="xmlns:ns0='http://lp/documentinfo/RK' "/>
            <w:text/>
          </w:sdtPr>
          <w:sdtContent>
            <w:p w:rsidR="00AE5F82" w:rsidP="00EE3C0F">
              <w:pPr>
                <w:pStyle w:val="Header"/>
              </w:pPr>
              <w:r>
                <w:t>Ju2021/0</w:t>
              </w:r>
              <w:r w:rsidR="001779C1">
                <w:t>4183</w:t>
              </w:r>
            </w:p>
          </w:sdtContent>
        </w:sdt>
        <w:p w:rsidR="00AE5F82" w:rsidP="00EE3C0F">
          <w:pPr>
            <w:pStyle w:val="Header"/>
          </w:pPr>
        </w:p>
      </w:tc>
      <w:tc>
        <w:tcPr>
          <w:tcW w:w="1134" w:type="dxa"/>
        </w:tcPr>
        <w:p w:rsidR="00AE5F82" w:rsidP="0094502D">
          <w:pPr>
            <w:pStyle w:val="Header"/>
          </w:pPr>
        </w:p>
        <w:p w:rsidR="00AE5F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B94895059434A00A27F154AB394DE6C"/>
          </w:placeholder>
          <w:showingPlcHdr/>
          <w:richText/>
        </w:sdtPr>
        <w:sdtContent>
          <w:tc>
            <w:tcPr>
              <w:tcW w:w="5534" w:type="dxa"/>
              <w:tcMar>
                <w:right w:w="1134" w:type="dxa"/>
              </w:tcMar>
            </w:tcPr>
            <w:p w:rsidR="00AE5F82" w:rsidRPr="00340DE0" w:rsidP="00340DE0">
              <w:pPr>
                <w:pStyle w:val="Header"/>
              </w:pPr>
              <w:r>
                <w:rPr>
                  <w:rStyle w:val="PlaceholderText"/>
                </w:rPr>
                <w:t xml:space="preserve"> </w:t>
              </w:r>
            </w:p>
          </w:tc>
        </w:sdtContent>
      </w:sdt>
      <w:sdt>
        <w:sdtPr>
          <w:alias w:val="Recipient"/>
          <w:tag w:val="ccRKShow_Recipient"/>
          <w:id w:val="-28344517"/>
          <w:placeholder>
            <w:docPart w:val="2A2C0987E1684873AA2CD5C7382CD747"/>
          </w:placeholder>
          <w:dataBinding w:xpath="/ns0:DocumentInfo[1]/ns0:BaseInfo[1]/ns0:Recipient[1]" w:storeItemID="{17FDDC41-0480-48D9-A2EE-0206B9BD8992}" w:prefixMappings="xmlns:ns0='http://lp/documentinfo/RK' "/>
          <w:text w:multiLine="1"/>
        </w:sdtPr>
        <w:sdtContent>
          <w:tc>
            <w:tcPr>
              <w:tcW w:w="3170" w:type="dxa"/>
            </w:tcPr>
            <w:p w:rsidR="00AE5F82" w:rsidP="00547B89">
              <w:pPr>
                <w:pStyle w:val="Header"/>
              </w:pPr>
              <w:r>
                <w:t>Till riksdagen</w:t>
              </w:r>
            </w:p>
          </w:tc>
        </w:sdtContent>
      </w:sdt>
      <w:tc>
        <w:tcPr>
          <w:tcW w:w="1134" w:type="dxa"/>
        </w:tcPr>
        <w:p w:rsidR="00AE5F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E5F82"/>
  </w:style>
  <w:style w:type="paragraph" w:styleId="Heading1">
    <w:name w:val="heading 1"/>
    <w:basedOn w:val="BodyText"/>
    <w:next w:val="BodyText"/>
    <w:link w:val="Rubrik1Char"/>
    <w:uiPriority w:val="1"/>
    <w:qFormat/>
    <w:rsid w:val="00AE5F8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E5F8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E5F8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E5F8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E5F82"/>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E5F82"/>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E5F8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E5F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E5F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E5F82"/>
    <w:pPr>
      <w:tabs>
        <w:tab w:val="left" w:pos="1701"/>
        <w:tab w:val="left" w:pos="3600"/>
        <w:tab w:val="left" w:pos="5387"/>
      </w:tabs>
    </w:pPr>
  </w:style>
  <w:style w:type="character" w:customStyle="1" w:styleId="BrdtextChar">
    <w:name w:val="Brödtext Char"/>
    <w:basedOn w:val="DefaultParagraphFont"/>
    <w:link w:val="BodyText"/>
    <w:rsid w:val="00AE5F82"/>
  </w:style>
  <w:style w:type="paragraph" w:styleId="BodyTextIndent">
    <w:name w:val="Body Text Indent"/>
    <w:basedOn w:val="Normal"/>
    <w:link w:val="BrdtextmedindragChar"/>
    <w:qFormat/>
    <w:rsid w:val="00AE5F82"/>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E5F82"/>
  </w:style>
  <w:style w:type="character" w:customStyle="1" w:styleId="Rubrik1Char">
    <w:name w:val="Rubrik 1 Char"/>
    <w:basedOn w:val="DefaultParagraphFont"/>
    <w:link w:val="Heading1"/>
    <w:uiPriority w:val="1"/>
    <w:rsid w:val="00AE5F82"/>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E5F8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E5F82"/>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E5F82"/>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E5F82"/>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E5F82"/>
    <w:pPr>
      <w:numPr>
        <w:numId w:val="0"/>
      </w:numPr>
    </w:pPr>
  </w:style>
  <w:style w:type="paragraph" w:customStyle="1" w:styleId="Rubrik2utannumrering">
    <w:name w:val="Rubrik 2 utan numrering"/>
    <w:basedOn w:val="Heading2"/>
    <w:next w:val="BodyText"/>
    <w:uiPriority w:val="1"/>
    <w:qFormat/>
    <w:rsid w:val="00AE5F82"/>
    <w:pPr>
      <w:numPr>
        <w:ilvl w:val="0"/>
        <w:numId w:val="0"/>
      </w:numPr>
    </w:pPr>
  </w:style>
  <w:style w:type="paragraph" w:customStyle="1" w:styleId="Rubrik3utannumrering">
    <w:name w:val="Rubrik 3 utan numrering"/>
    <w:basedOn w:val="Heading3"/>
    <w:next w:val="BodyText"/>
    <w:uiPriority w:val="1"/>
    <w:qFormat/>
    <w:rsid w:val="00AE5F82"/>
    <w:pPr>
      <w:numPr>
        <w:ilvl w:val="0"/>
        <w:numId w:val="0"/>
      </w:numPr>
    </w:pPr>
  </w:style>
  <w:style w:type="character" w:customStyle="1" w:styleId="Rubrik4Char">
    <w:name w:val="Rubrik 4 Char"/>
    <w:basedOn w:val="DefaultParagraphFont"/>
    <w:link w:val="Heading4"/>
    <w:uiPriority w:val="1"/>
    <w:rsid w:val="00AE5F82"/>
    <w:rPr>
      <w:rFonts w:asciiTheme="majorHAnsi" w:eastAsiaTheme="majorEastAsia" w:hAnsiTheme="majorHAnsi" w:cstheme="majorBidi"/>
      <w:b/>
      <w:iCs/>
      <w:sz w:val="20"/>
    </w:rPr>
  </w:style>
  <w:style w:type="paragraph" w:customStyle="1" w:styleId="Brdtextutanavstnd">
    <w:name w:val="Brödtext utan avstånd"/>
    <w:basedOn w:val="Normal"/>
    <w:qFormat/>
    <w:rsid w:val="00AE5F82"/>
    <w:pPr>
      <w:tabs>
        <w:tab w:val="left" w:pos="1701"/>
        <w:tab w:val="left" w:pos="3600"/>
        <w:tab w:val="left" w:pos="5387"/>
      </w:tabs>
      <w:spacing w:after="0"/>
    </w:pPr>
  </w:style>
  <w:style w:type="paragraph" w:customStyle="1" w:styleId="Bildtext">
    <w:name w:val="Bildtext"/>
    <w:basedOn w:val="BodyText"/>
    <w:next w:val="BodyText"/>
    <w:uiPriority w:val="2"/>
    <w:qFormat/>
    <w:rsid w:val="00AE5F82"/>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E5F82"/>
    <w:pPr>
      <w:numPr>
        <w:ilvl w:val="0"/>
        <w:numId w:val="0"/>
      </w:numPr>
    </w:pPr>
  </w:style>
  <w:style w:type="paragraph" w:customStyle="1" w:styleId="Rubrik5utannumrering">
    <w:name w:val="Rubrik 5 utan numrering"/>
    <w:basedOn w:val="Heading5"/>
    <w:next w:val="BodyText"/>
    <w:uiPriority w:val="1"/>
    <w:qFormat/>
    <w:rsid w:val="00AE5F82"/>
  </w:style>
  <w:style w:type="paragraph" w:styleId="Caption">
    <w:name w:val="caption"/>
    <w:basedOn w:val="Bildtext"/>
    <w:next w:val="Normal"/>
    <w:uiPriority w:val="35"/>
    <w:semiHidden/>
    <w:qFormat/>
    <w:rsid w:val="00AE5F82"/>
    <w:rPr>
      <w:iCs/>
      <w:szCs w:val="18"/>
    </w:rPr>
  </w:style>
  <w:style w:type="character" w:customStyle="1" w:styleId="Rubrik5Char">
    <w:name w:val="Rubrik 5 Char"/>
    <w:basedOn w:val="DefaultParagraphFont"/>
    <w:link w:val="Heading5"/>
    <w:uiPriority w:val="1"/>
    <w:rsid w:val="00AE5F82"/>
    <w:rPr>
      <w:rFonts w:asciiTheme="majorHAnsi" w:eastAsiaTheme="majorEastAsia" w:hAnsiTheme="majorHAnsi" w:cstheme="majorBidi"/>
      <w:sz w:val="20"/>
    </w:rPr>
  </w:style>
  <w:style w:type="numbering" w:customStyle="1" w:styleId="RKNumreraderubriker">
    <w:name w:val="RK Numrerade rubriker"/>
    <w:uiPriority w:val="99"/>
    <w:rsid w:val="00AE5F82"/>
    <w:pPr>
      <w:numPr>
        <w:numId w:val="1"/>
      </w:numPr>
    </w:pPr>
  </w:style>
  <w:style w:type="paragraph" w:customStyle="1" w:styleId="Klla">
    <w:name w:val="Källa"/>
    <w:basedOn w:val="Bildtext"/>
    <w:next w:val="BodyText"/>
    <w:uiPriority w:val="2"/>
    <w:qFormat/>
    <w:rsid w:val="00AE5F82"/>
  </w:style>
  <w:style w:type="paragraph" w:styleId="Header">
    <w:name w:val="header"/>
    <w:basedOn w:val="Normal"/>
    <w:link w:val="SidhuvudChar"/>
    <w:uiPriority w:val="99"/>
    <w:rsid w:val="00AE5F82"/>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E5F82"/>
    <w:rPr>
      <w:rFonts w:asciiTheme="majorHAnsi" w:hAnsiTheme="majorHAnsi"/>
      <w:sz w:val="19"/>
    </w:rPr>
  </w:style>
  <w:style w:type="paragraph" w:styleId="Footer">
    <w:name w:val="footer"/>
    <w:basedOn w:val="Normal"/>
    <w:link w:val="SidfotChar"/>
    <w:uiPriority w:val="99"/>
    <w:semiHidden/>
    <w:rsid w:val="00AE5F82"/>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E5F82"/>
    <w:rPr>
      <w:rFonts w:asciiTheme="majorHAnsi" w:hAnsiTheme="majorHAnsi"/>
      <w:sz w:val="16"/>
    </w:rPr>
  </w:style>
  <w:style w:type="paragraph" w:styleId="TOC2">
    <w:name w:val="toc 2"/>
    <w:basedOn w:val="Normal"/>
    <w:next w:val="BodyText"/>
    <w:uiPriority w:val="28"/>
    <w:semiHidden/>
    <w:rsid w:val="00AE5F82"/>
    <w:pPr>
      <w:tabs>
        <w:tab w:val="right" w:leader="dot" w:pos="7371"/>
      </w:tabs>
      <w:spacing w:after="0" w:line="240" w:lineRule="auto"/>
    </w:pPr>
  </w:style>
  <w:style w:type="character" w:styleId="PageNumber">
    <w:name w:val="page number"/>
    <w:basedOn w:val="SidfotChar"/>
    <w:uiPriority w:val="99"/>
    <w:semiHidden/>
    <w:rsid w:val="00AE5F82"/>
    <w:rPr>
      <w:rFonts w:asciiTheme="majorHAnsi" w:hAnsiTheme="majorHAnsi"/>
      <w:sz w:val="17"/>
    </w:rPr>
  </w:style>
  <w:style w:type="paragraph" w:styleId="TOC1">
    <w:name w:val="toc 1"/>
    <w:basedOn w:val="Normal"/>
    <w:next w:val="BodyText"/>
    <w:uiPriority w:val="28"/>
    <w:semiHidden/>
    <w:rsid w:val="00AE5F82"/>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E5F82"/>
    <w:pPr>
      <w:tabs>
        <w:tab w:val="right" w:leader="dot" w:pos="7371"/>
      </w:tabs>
      <w:spacing w:after="0" w:line="240" w:lineRule="auto"/>
      <w:ind w:left="284"/>
    </w:pPr>
  </w:style>
  <w:style w:type="character" w:styleId="Hyperlink">
    <w:name w:val="Hyperlink"/>
    <w:basedOn w:val="DefaultParagraphFont"/>
    <w:uiPriority w:val="99"/>
    <w:rsid w:val="00AE5F82"/>
    <w:rPr>
      <w:noProof w:val="0"/>
      <w:color w:val="0563C1" w:themeColor="hyperlink"/>
      <w:u w:val="single"/>
    </w:rPr>
  </w:style>
  <w:style w:type="paragraph" w:styleId="TOCHeading">
    <w:name w:val="TOC Heading"/>
    <w:basedOn w:val="Rubrik1utannumrering"/>
    <w:next w:val="Normal"/>
    <w:uiPriority w:val="39"/>
    <w:semiHidden/>
    <w:qFormat/>
    <w:rsid w:val="00AE5F82"/>
    <w:pPr>
      <w:outlineLvl w:val="9"/>
    </w:pPr>
  </w:style>
  <w:style w:type="table" w:styleId="TableGrid">
    <w:name w:val="Table Grid"/>
    <w:aliases w:val="Ärendeförteckning"/>
    <w:basedOn w:val="TableNormal"/>
    <w:uiPriority w:val="39"/>
    <w:rsid w:val="00AE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E5F82"/>
    <w:pPr>
      <w:spacing w:after="0"/>
    </w:pPr>
    <w:rPr>
      <w:szCs w:val="20"/>
    </w:rPr>
  </w:style>
  <w:style w:type="character" w:customStyle="1" w:styleId="FotnotstextChar">
    <w:name w:val="Fotnotstext Char"/>
    <w:basedOn w:val="DefaultParagraphFont"/>
    <w:link w:val="FootnoteText"/>
    <w:uiPriority w:val="99"/>
    <w:semiHidden/>
    <w:rsid w:val="00AE5F82"/>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E5F82"/>
    <w:rPr>
      <w:noProof w:val="0"/>
      <w:vertAlign w:val="superscript"/>
    </w:rPr>
  </w:style>
  <w:style w:type="paragraph" w:styleId="ListNumber">
    <w:name w:val="List Number"/>
    <w:basedOn w:val="Normal"/>
    <w:uiPriority w:val="6"/>
    <w:rsid w:val="00AE5F82"/>
    <w:pPr>
      <w:numPr>
        <w:numId w:val="36"/>
      </w:numPr>
      <w:spacing w:after="100"/>
    </w:pPr>
  </w:style>
  <w:style w:type="paragraph" w:styleId="ListNumber2">
    <w:name w:val="List Number 2"/>
    <w:basedOn w:val="Normal"/>
    <w:uiPriority w:val="6"/>
    <w:rsid w:val="00AE5F82"/>
    <w:pPr>
      <w:numPr>
        <w:ilvl w:val="1"/>
        <w:numId w:val="36"/>
      </w:numPr>
      <w:spacing w:after="100"/>
      <w:contextualSpacing/>
    </w:pPr>
  </w:style>
  <w:style w:type="paragraph" w:styleId="ListBullet">
    <w:name w:val="List Bullet"/>
    <w:basedOn w:val="Normal"/>
    <w:uiPriority w:val="6"/>
    <w:rsid w:val="00AE5F82"/>
    <w:pPr>
      <w:numPr>
        <w:numId w:val="28"/>
      </w:numPr>
      <w:spacing w:after="100"/>
      <w:contextualSpacing/>
    </w:pPr>
  </w:style>
  <w:style w:type="paragraph" w:styleId="ListBullet2">
    <w:name w:val="List Bullet 2"/>
    <w:basedOn w:val="Normal"/>
    <w:uiPriority w:val="6"/>
    <w:rsid w:val="00AE5F82"/>
    <w:pPr>
      <w:numPr>
        <w:ilvl w:val="1"/>
        <w:numId w:val="28"/>
      </w:numPr>
      <w:spacing w:after="100"/>
      <w:ind w:left="850" w:hanging="425"/>
      <w:contextualSpacing/>
    </w:pPr>
  </w:style>
  <w:style w:type="numbering" w:customStyle="1" w:styleId="RKNumreradlista">
    <w:name w:val="RK Numrerad lista"/>
    <w:uiPriority w:val="99"/>
    <w:rsid w:val="00AE5F82"/>
    <w:pPr>
      <w:numPr>
        <w:numId w:val="7"/>
      </w:numPr>
    </w:pPr>
  </w:style>
  <w:style w:type="paragraph" w:customStyle="1" w:styleId="Strecklista">
    <w:name w:val="Strecklista"/>
    <w:basedOn w:val="ListBullet"/>
    <w:uiPriority w:val="6"/>
    <w:qFormat/>
    <w:rsid w:val="00AE5F82"/>
    <w:pPr>
      <w:numPr>
        <w:numId w:val="34"/>
      </w:numPr>
    </w:pPr>
  </w:style>
  <w:style w:type="numbering" w:customStyle="1" w:styleId="RKPunktlista">
    <w:name w:val="RK Punktlista"/>
    <w:uiPriority w:val="99"/>
    <w:rsid w:val="00AE5F82"/>
    <w:pPr>
      <w:numPr>
        <w:numId w:val="14"/>
      </w:numPr>
    </w:pPr>
  </w:style>
  <w:style w:type="paragraph" w:customStyle="1" w:styleId="Strecklista2">
    <w:name w:val="Strecklista 2"/>
    <w:basedOn w:val="Strecklista"/>
    <w:uiPriority w:val="6"/>
    <w:semiHidden/>
    <w:qFormat/>
    <w:rsid w:val="00AE5F82"/>
    <w:pPr>
      <w:numPr>
        <w:ilvl w:val="1"/>
      </w:numPr>
    </w:pPr>
  </w:style>
  <w:style w:type="numbering" w:customStyle="1" w:styleId="Strecklistan">
    <w:name w:val="Strecklistan"/>
    <w:uiPriority w:val="99"/>
    <w:rsid w:val="00AE5F82"/>
    <w:pPr>
      <w:numPr>
        <w:numId w:val="18"/>
      </w:numPr>
    </w:pPr>
  </w:style>
  <w:style w:type="character" w:styleId="PlaceholderText">
    <w:name w:val="Placeholder Text"/>
    <w:basedOn w:val="DefaultParagraphFont"/>
    <w:uiPriority w:val="99"/>
    <w:semiHidden/>
    <w:rsid w:val="00AE5F82"/>
    <w:rPr>
      <w:noProof w:val="0"/>
      <w:color w:val="808080"/>
    </w:rPr>
  </w:style>
  <w:style w:type="paragraph" w:styleId="ListNumber3">
    <w:name w:val="List Number 3"/>
    <w:basedOn w:val="Normal"/>
    <w:uiPriority w:val="6"/>
    <w:rsid w:val="00AE5F82"/>
    <w:pPr>
      <w:numPr>
        <w:ilvl w:val="2"/>
        <w:numId w:val="36"/>
      </w:numPr>
      <w:spacing w:after="100"/>
      <w:contextualSpacing/>
    </w:pPr>
  </w:style>
  <w:style w:type="paragraph" w:customStyle="1" w:styleId="Strecklista3">
    <w:name w:val="Strecklista 3"/>
    <w:basedOn w:val="BodyText"/>
    <w:uiPriority w:val="6"/>
    <w:semiHidden/>
    <w:qFormat/>
    <w:rsid w:val="00AE5F82"/>
    <w:pPr>
      <w:numPr>
        <w:ilvl w:val="2"/>
        <w:numId w:val="34"/>
      </w:numPr>
      <w:spacing w:after="100"/>
    </w:pPr>
  </w:style>
  <w:style w:type="paragraph" w:styleId="ListBullet3">
    <w:name w:val="List Bullet 3"/>
    <w:basedOn w:val="Normal"/>
    <w:uiPriority w:val="6"/>
    <w:rsid w:val="00AE5F82"/>
    <w:pPr>
      <w:numPr>
        <w:ilvl w:val="2"/>
        <w:numId w:val="28"/>
      </w:numPr>
      <w:spacing w:after="100"/>
      <w:contextualSpacing/>
    </w:pPr>
  </w:style>
  <w:style w:type="paragraph" w:customStyle="1" w:styleId="Brdtextmedram">
    <w:name w:val="Brödtext med ram"/>
    <w:basedOn w:val="BodyText"/>
    <w:qFormat/>
    <w:rsid w:val="00AE5F8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E5F82"/>
    <w:rPr>
      <w:rFonts w:ascii="Calibri" w:hAnsi="Calibri" w:cs="Calibri"/>
      <w:sz w:val="16"/>
    </w:rPr>
  </w:style>
  <w:style w:type="character" w:customStyle="1" w:styleId="DocNrChar">
    <w:name w:val="DocNr Char"/>
    <w:basedOn w:val="DefaultParagraphFont"/>
    <w:link w:val="DocNr"/>
    <w:semiHidden/>
    <w:rsid w:val="00AE5F82"/>
    <w:rPr>
      <w:rFonts w:ascii="Calibri" w:hAnsi="Calibri" w:cs="Calibri"/>
      <w:sz w:val="16"/>
    </w:rPr>
  </w:style>
  <w:style w:type="paragraph" w:customStyle="1" w:styleId="RKnormal">
    <w:name w:val="RKnormal"/>
    <w:basedOn w:val="Normal"/>
    <w:semiHidden/>
    <w:rsid w:val="00AE5F8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E5F8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E5F82"/>
    <w:pPr>
      <w:spacing w:after="0" w:line="240" w:lineRule="auto"/>
    </w:pPr>
  </w:style>
  <w:style w:type="character" w:customStyle="1" w:styleId="AnteckningsrubrikChar">
    <w:name w:val="Anteckningsrubrik Char"/>
    <w:basedOn w:val="DefaultParagraphFont"/>
    <w:link w:val="NoteHeading"/>
    <w:uiPriority w:val="99"/>
    <w:semiHidden/>
    <w:rsid w:val="00AE5F82"/>
  </w:style>
  <w:style w:type="character" w:styleId="FollowedHyperlink">
    <w:name w:val="FollowedHyperlink"/>
    <w:basedOn w:val="DefaultParagraphFont"/>
    <w:uiPriority w:val="99"/>
    <w:semiHidden/>
    <w:unhideWhenUsed/>
    <w:rsid w:val="00AE5F82"/>
    <w:rPr>
      <w:noProof w:val="0"/>
      <w:color w:val="954F72" w:themeColor="followedHyperlink"/>
      <w:u w:val="single"/>
    </w:rPr>
  </w:style>
  <w:style w:type="paragraph" w:styleId="Closing">
    <w:name w:val="Closing"/>
    <w:basedOn w:val="Normal"/>
    <w:link w:val="AvslutandetextChar"/>
    <w:uiPriority w:val="99"/>
    <w:semiHidden/>
    <w:unhideWhenUsed/>
    <w:rsid w:val="00AE5F82"/>
    <w:pPr>
      <w:spacing w:after="0" w:line="240" w:lineRule="auto"/>
      <w:ind w:left="4252"/>
    </w:pPr>
  </w:style>
  <w:style w:type="character" w:customStyle="1" w:styleId="AvslutandetextChar">
    <w:name w:val="Avslutande text Char"/>
    <w:basedOn w:val="DefaultParagraphFont"/>
    <w:link w:val="Closing"/>
    <w:uiPriority w:val="99"/>
    <w:semiHidden/>
    <w:rsid w:val="00AE5F82"/>
  </w:style>
  <w:style w:type="paragraph" w:styleId="EnvelopeReturn">
    <w:name w:val="envelope return"/>
    <w:basedOn w:val="Normal"/>
    <w:uiPriority w:val="99"/>
    <w:semiHidden/>
    <w:unhideWhenUsed/>
    <w:rsid w:val="00AE5F82"/>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E5F82"/>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E5F82"/>
    <w:rPr>
      <w:rFonts w:ascii="Segoe UI" w:hAnsi="Segoe UI" w:cs="Segoe UI"/>
      <w:sz w:val="18"/>
      <w:szCs w:val="18"/>
    </w:rPr>
  </w:style>
  <w:style w:type="character" w:styleId="Emphasis">
    <w:name w:val="Emphasis"/>
    <w:basedOn w:val="DefaultParagraphFont"/>
    <w:uiPriority w:val="20"/>
    <w:semiHidden/>
    <w:qFormat/>
    <w:rsid w:val="00AE5F82"/>
    <w:rPr>
      <w:i/>
      <w:iCs/>
      <w:noProof w:val="0"/>
    </w:rPr>
  </w:style>
  <w:style w:type="character" w:styleId="BookTitle">
    <w:name w:val="Book Title"/>
    <w:basedOn w:val="DefaultParagraphFont"/>
    <w:uiPriority w:val="33"/>
    <w:semiHidden/>
    <w:qFormat/>
    <w:rsid w:val="00AE5F82"/>
    <w:rPr>
      <w:b/>
      <w:bCs/>
      <w:i/>
      <w:iCs/>
      <w:noProof w:val="0"/>
      <w:spacing w:val="5"/>
    </w:rPr>
  </w:style>
  <w:style w:type="paragraph" w:styleId="BodyText2">
    <w:name w:val="Body Text 2"/>
    <w:basedOn w:val="Normal"/>
    <w:link w:val="Brdtext2Char"/>
    <w:uiPriority w:val="99"/>
    <w:semiHidden/>
    <w:unhideWhenUsed/>
    <w:rsid w:val="00AE5F82"/>
    <w:pPr>
      <w:spacing w:after="120" w:line="480" w:lineRule="auto"/>
    </w:pPr>
  </w:style>
  <w:style w:type="character" w:customStyle="1" w:styleId="Brdtext2Char">
    <w:name w:val="Brödtext 2 Char"/>
    <w:basedOn w:val="DefaultParagraphFont"/>
    <w:link w:val="BodyText2"/>
    <w:uiPriority w:val="99"/>
    <w:semiHidden/>
    <w:rsid w:val="00AE5F82"/>
  </w:style>
  <w:style w:type="paragraph" w:styleId="BodyText3">
    <w:name w:val="Body Text 3"/>
    <w:basedOn w:val="Normal"/>
    <w:link w:val="Brdtext3Char"/>
    <w:uiPriority w:val="99"/>
    <w:semiHidden/>
    <w:unhideWhenUsed/>
    <w:rsid w:val="00AE5F82"/>
    <w:pPr>
      <w:spacing w:after="120"/>
    </w:pPr>
    <w:rPr>
      <w:sz w:val="16"/>
      <w:szCs w:val="16"/>
    </w:rPr>
  </w:style>
  <w:style w:type="character" w:customStyle="1" w:styleId="Brdtext3Char">
    <w:name w:val="Brödtext 3 Char"/>
    <w:basedOn w:val="DefaultParagraphFont"/>
    <w:link w:val="BodyText3"/>
    <w:uiPriority w:val="99"/>
    <w:semiHidden/>
    <w:rsid w:val="00AE5F82"/>
    <w:rPr>
      <w:sz w:val="16"/>
      <w:szCs w:val="16"/>
    </w:rPr>
  </w:style>
  <w:style w:type="paragraph" w:styleId="BodyTextFirstIndent">
    <w:name w:val="Body Text First Indent"/>
    <w:basedOn w:val="BodyText"/>
    <w:link w:val="BrdtextmedfrstaindragChar"/>
    <w:uiPriority w:val="99"/>
    <w:semiHidden/>
    <w:unhideWhenUsed/>
    <w:rsid w:val="00AE5F82"/>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E5F82"/>
  </w:style>
  <w:style w:type="paragraph" w:styleId="BodyTextFirstIndent2">
    <w:name w:val="Body Text First Indent 2"/>
    <w:basedOn w:val="BodyTextIndent"/>
    <w:link w:val="Brdtextmedfrstaindrag2Char"/>
    <w:uiPriority w:val="99"/>
    <w:semiHidden/>
    <w:unhideWhenUsed/>
    <w:rsid w:val="00AE5F8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E5F82"/>
  </w:style>
  <w:style w:type="paragraph" w:styleId="BodyTextIndent2">
    <w:name w:val="Body Text Indent 2"/>
    <w:basedOn w:val="Normal"/>
    <w:link w:val="Brdtextmedindrag2Char"/>
    <w:uiPriority w:val="99"/>
    <w:semiHidden/>
    <w:unhideWhenUsed/>
    <w:rsid w:val="00AE5F82"/>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E5F82"/>
  </w:style>
  <w:style w:type="paragraph" w:styleId="BodyTextIndent3">
    <w:name w:val="Body Text Indent 3"/>
    <w:basedOn w:val="Normal"/>
    <w:link w:val="Brdtextmedindrag3Char"/>
    <w:uiPriority w:val="99"/>
    <w:semiHidden/>
    <w:unhideWhenUsed/>
    <w:rsid w:val="00AE5F82"/>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E5F82"/>
    <w:rPr>
      <w:sz w:val="16"/>
      <w:szCs w:val="16"/>
    </w:rPr>
  </w:style>
  <w:style w:type="paragraph" w:styleId="Quote">
    <w:name w:val="Quote"/>
    <w:basedOn w:val="Normal"/>
    <w:next w:val="Normal"/>
    <w:link w:val="CitatChar"/>
    <w:uiPriority w:val="29"/>
    <w:semiHidden/>
    <w:qFormat/>
    <w:rsid w:val="00AE5F82"/>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E5F82"/>
    <w:rPr>
      <w:i/>
      <w:iCs/>
      <w:color w:val="404040" w:themeColor="text1" w:themeTint="BF"/>
    </w:rPr>
  </w:style>
  <w:style w:type="paragraph" w:styleId="TableofAuthorities">
    <w:name w:val="table of authorities"/>
    <w:basedOn w:val="Normal"/>
    <w:next w:val="Normal"/>
    <w:uiPriority w:val="99"/>
    <w:semiHidden/>
    <w:unhideWhenUsed/>
    <w:rsid w:val="00AE5F82"/>
    <w:pPr>
      <w:spacing w:after="0"/>
      <w:ind w:left="250" w:hanging="250"/>
    </w:pPr>
  </w:style>
  <w:style w:type="paragraph" w:styleId="TOAHeading">
    <w:name w:val="toa heading"/>
    <w:basedOn w:val="Normal"/>
    <w:next w:val="Normal"/>
    <w:uiPriority w:val="99"/>
    <w:semiHidden/>
    <w:unhideWhenUsed/>
    <w:rsid w:val="00AE5F82"/>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E5F82"/>
  </w:style>
  <w:style w:type="character" w:customStyle="1" w:styleId="DatumChar">
    <w:name w:val="Datum Char"/>
    <w:basedOn w:val="DefaultParagraphFont"/>
    <w:link w:val="Date"/>
    <w:uiPriority w:val="99"/>
    <w:semiHidden/>
    <w:rsid w:val="00AE5F82"/>
  </w:style>
  <w:style w:type="character" w:styleId="SubtleEmphasis">
    <w:name w:val="Subtle Emphasis"/>
    <w:basedOn w:val="DefaultParagraphFont"/>
    <w:uiPriority w:val="19"/>
    <w:semiHidden/>
    <w:qFormat/>
    <w:rsid w:val="00AE5F82"/>
    <w:rPr>
      <w:i/>
      <w:iCs/>
      <w:noProof w:val="0"/>
      <w:color w:val="404040" w:themeColor="text1" w:themeTint="BF"/>
    </w:rPr>
  </w:style>
  <w:style w:type="character" w:styleId="SubtleReference">
    <w:name w:val="Subtle Reference"/>
    <w:basedOn w:val="DefaultParagraphFont"/>
    <w:uiPriority w:val="31"/>
    <w:semiHidden/>
    <w:qFormat/>
    <w:rsid w:val="00AE5F82"/>
    <w:rPr>
      <w:smallCaps/>
      <w:noProof w:val="0"/>
      <w:color w:val="5A5A5A" w:themeColor="text1" w:themeTint="A5"/>
    </w:rPr>
  </w:style>
  <w:style w:type="table" w:styleId="TableSubtle1">
    <w:name w:val="Table Subtle 1"/>
    <w:basedOn w:val="TableNormal"/>
    <w:uiPriority w:val="99"/>
    <w:semiHidden/>
    <w:unhideWhenUsed/>
    <w:rsid w:val="00AE5F82"/>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E5F82"/>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E5F82"/>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E5F82"/>
    <w:rPr>
      <w:rFonts w:ascii="Segoe UI" w:hAnsi="Segoe UI" w:cs="Segoe UI"/>
      <w:sz w:val="16"/>
      <w:szCs w:val="16"/>
    </w:rPr>
  </w:style>
  <w:style w:type="table" w:styleId="TableElegant">
    <w:name w:val="Table Elegant"/>
    <w:basedOn w:val="TableNormal"/>
    <w:uiPriority w:val="99"/>
    <w:semiHidden/>
    <w:unhideWhenUsed/>
    <w:rsid w:val="00AE5F8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E5F82"/>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E5F82"/>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E5F8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E5F82"/>
    <w:pPr>
      <w:spacing w:after="0" w:line="240" w:lineRule="auto"/>
    </w:pPr>
  </w:style>
  <w:style w:type="character" w:customStyle="1" w:styleId="E-postsignaturChar">
    <w:name w:val="E-postsignatur Char"/>
    <w:basedOn w:val="DefaultParagraphFont"/>
    <w:link w:val="E-mailSignature"/>
    <w:uiPriority w:val="99"/>
    <w:semiHidden/>
    <w:rsid w:val="00AE5F82"/>
  </w:style>
  <w:style w:type="paragraph" w:styleId="TableofFigures">
    <w:name w:val="table of figures"/>
    <w:basedOn w:val="Normal"/>
    <w:next w:val="Normal"/>
    <w:uiPriority w:val="99"/>
    <w:semiHidden/>
    <w:unhideWhenUsed/>
    <w:rsid w:val="00AE5F82"/>
    <w:pPr>
      <w:spacing w:after="0"/>
    </w:pPr>
  </w:style>
  <w:style w:type="table" w:styleId="ColorfulList">
    <w:name w:val="Colorful List"/>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E5F8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5F8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E5F8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E5F8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E5F8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E5F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E5F82"/>
    <w:rPr>
      <w:noProof w:val="0"/>
      <w:color w:val="2B579A"/>
      <w:shd w:val="clear" w:color="auto" w:fill="E6E6E6"/>
    </w:rPr>
  </w:style>
  <w:style w:type="paragraph" w:styleId="HTMLAddress">
    <w:name w:val="HTML Address"/>
    <w:basedOn w:val="Normal"/>
    <w:link w:val="HTML-adressChar"/>
    <w:uiPriority w:val="99"/>
    <w:semiHidden/>
    <w:unhideWhenUsed/>
    <w:rsid w:val="00AE5F82"/>
    <w:pPr>
      <w:spacing w:after="0" w:line="240" w:lineRule="auto"/>
    </w:pPr>
    <w:rPr>
      <w:i/>
      <w:iCs/>
    </w:rPr>
  </w:style>
  <w:style w:type="character" w:customStyle="1" w:styleId="HTML-adressChar">
    <w:name w:val="HTML - adress Char"/>
    <w:basedOn w:val="DefaultParagraphFont"/>
    <w:link w:val="HTMLAddress"/>
    <w:uiPriority w:val="99"/>
    <w:semiHidden/>
    <w:rsid w:val="00AE5F82"/>
    <w:rPr>
      <w:i/>
      <w:iCs/>
    </w:rPr>
  </w:style>
  <w:style w:type="character" w:styleId="HTMLAcronym">
    <w:name w:val="HTML Acronym"/>
    <w:basedOn w:val="DefaultParagraphFont"/>
    <w:uiPriority w:val="99"/>
    <w:semiHidden/>
    <w:unhideWhenUsed/>
    <w:rsid w:val="00AE5F82"/>
    <w:rPr>
      <w:noProof w:val="0"/>
    </w:rPr>
  </w:style>
  <w:style w:type="character" w:styleId="HTMLCite">
    <w:name w:val="HTML Cite"/>
    <w:basedOn w:val="DefaultParagraphFont"/>
    <w:uiPriority w:val="99"/>
    <w:semiHidden/>
    <w:unhideWhenUsed/>
    <w:rsid w:val="00AE5F82"/>
    <w:rPr>
      <w:i/>
      <w:iCs/>
      <w:noProof w:val="0"/>
    </w:rPr>
  </w:style>
  <w:style w:type="character" w:styleId="HTMLDefinition">
    <w:name w:val="HTML Definition"/>
    <w:basedOn w:val="DefaultParagraphFont"/>
    <w:uiPriority w:val="99"/>
    <w:semiHidden/>
    <w:unhideWhenUsed/>
    <w:rsid w:val="00AE5F82"/>
    <w:rPr>
      <w:i/>
      <w:iCs/>
      <w:noProof w:val="0"/>
    </w:rPr>
  </w:style>
  <w:style w:type="character" w:styleId="HTMLSample">
    <w:name w:val="HTML Sample"/>
    <w:basedOn w:val="DefaultParagraphFont"/>
    <w:uiPriority w:val="99"/>
    <w:semiHidden/>
    <w:unhideWhenUsed/>
    <w:rsid w:val="00AE5F82"/>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E5F82"/>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E5F82"/>
    <w:rPr>
      <w:rFonts w:ascii="Consolas" w:hAnsi="Consolas"/>
      <w:sz w:val="20"/>
      <w:szCs w:val="20"/>
    </w:rPr>
  </w:style>
  <w:style w:type="character" w:styleId="HTMLCode">
    <w:name w:val="HTML Code"/>
    <w:basedOn w:val="DefaultParagraphFont"/>
    <w:uiPriority w:val="99"/>
    <w:semiHidden/>
    <w:unhideWhenUsed/>
    <w:rsid w:val="00AE5F82"/>
    <w:rPr>
      <w:rFonts w:ascii="Consolas" w:hAnsi="Consolas"/>
      <w:noProof w:val="0"/>
      <w:sz w:val="20"/>
      <w:szCs w:val="20"/>
    </w:rPr>
  </w:style>
  <w:style w:type="character" w:styleId="HTMLTypewriter">
    <w:name w:val="HTML Typewriter"/>
    <w:basedOn w:val="DefaultParagraphFont"/>
    <w:uiPriority w:val="99"/>
    <w:semiHidden/>
    <w:unhideWhenUsed/>
    <w:rsid w:val="00AE5F82"/>
    <w:rPr>
      <w:rFonts w:ascii="Consolas" w:hAnsi="Consolas"/>
      <w:noProof w:val="0"/>
      <w:sz w:val="20"/>
      <w:szCs w:val="20"/>
    </w:rPr>
  </w:style>
  <w:style w:type="character" w:styleId="HTMLKeyboard">
    <w:name w:val="HTML Keyboard"/>
    <w:basedOn w:val="DefaultParagraphFont"/>
    <w:uiPriority w:val="99"/>
    <w:semiHidden/>
    <w:unhideWhenUsed/>
    <w:rsid w:val="00AE5F82"/>
    <w:rPr>
      <w:rFonts w:ascii="Consolas" w:hAnsi="Consolas"/>
      <w:noProof w:val="0"/>
      <w:sz w:val="20"/>
      <w:szCs w:val="20"/>
    </w:rPr>
  </w:style>
  <w:style w:type="character" w:styleId="HTMLVariable">
    <w:name w:val="HTML Variable"/>
    <w:basedOn w:val="DefaultParagraphFont"/>
    <w:uiPriority w:val="99"/>
    <w:semiHidden/>
    <w:unhideWhenUsed/>
    <w:rsid w:val="00AE5F82"/>
    <w:rPr>
      <w:i/>
      <w:iCs/>
      <w:noProof w:val="0"/>
    </w:rPr>
  </w:style>
  <w:style w:type="paragraph" w:styleId="Index1">
    <w:name w:val="index 1"/>
    <w:basedOn w:val="Normal"/>
    <w:next w:val="Normal"/>
    <w:autoRedefine/>
    <w:uiPriority w:val="99"/>
    <w:semiHidden/>
    <w:unhideWhenUsed/>
    <w:rsid w:val="00AE5F82"/>
    <w:pPr>
      <w:spacing w:after="0" w:line="240" w:lineRule="auto"/>
      <w:ind w:left="250" w:hanging="250"/>
    </w:pPr>
  </w:style>
  <w:style w:type="paragraph" w:styleId="Index2">
    <w:name w:val="index 2"/>
    <w:basedOn w:val="Normal"/>
    <w:next w:val="Normal"/>
    <w:autoRedefine/>
    <w:uiPriority w:val="99"/>
    <w:semiHidden/>
    <w:unhideWhenUsed/>
    <w:rsid w:val="00AE5F82"/>
    <w:pPr>
      <w:spacing w:after="0" w:line="240" w:lineRule="auto"/>
      <w:ind w:left="500" w:hanging="250"/>
    </w:pPr>
  </w:style>
  <w:style w:type="paragraph" w:styleId="Index3">
    <w:name w:val="index 3"/>
    <w:basedOn w:val="Normal"/>
    <w:next w:val="Normal"/>
    <w:autoRedefine/>
    <w:uiPriority w:val="99"/>
    <w:semiHidden/>
    <w:unhideWhenUsed/>
    <w:rsid w:val="00AE5F82"/>
    <w:pPr>
      <w:spacing w:after="0" w:line="240" w:lineRule="auto"/>
      <w:ind w:left="750" w:hanging="250"/>
    </w:pPr>
  </w:style>
  <w:style w:type="paragraph" w:styleId="Index4">
    <w:name w:val="index 4"/>
    <w:basedOn w:val="Normal"/>
    <w:next w:val="Normal"/>
    <w:autoRedefine/>
    <w:uiPriority w:val="99"/>
    <w:semiHidden/>
    <w:unhideWhenUsed/>
    <w:rsid w:val="00AE5F82"/>
    <w:pPr>
      <w:spacing w:after="0" w:line="240" w:lineRule="auto"/>
      <w:ind w:left="1000" w:hanging="250"/>
    </w:pPr>
  </w:style>
  <w:style w:type="paragraph" w:styleId="Index5">
    <w:name w:val="index 5"/>
    <w:basedOn w:val="Normal"/>
    <w:next w:val="Normal"/>
    <w:autoRedefine/>
    <w:uiPriority w:val="99"/>
    <w:semiHidden/>
    <w:unhideWhenUsed/>
    <w:rsid w:val="00AE5F82"/>
    <w:pPr>
      <w:spacing w:after="0" w:line="240" w:lineRule="auto"/>
      <w:ind w:left="1250" w:hanging="250"/>
    </w:pPr>
  </w:style>
  <w:style w:type="paragraph" w:styleId="Index6">
    <w:name w:val="index 6"/>
    <w:basedOn w:val="Normal"/>
    <w:next w:val="Normal"/>
    <w:autoRedefine/>
    <w:uiPriority w:val="99"/>
    <w:semiHidden/>
    <w:unhideWhenUsed/>
    <w:rsid w:val="00AE5F82"/>
    <w:pPr>
      <w:spacing w:after="0" w:line="240" w:lineRule="auto"/>
      <w:ind w:left="1500" w:hanging="250"/>
    </w:pPr>
  </w:style>
  <w:style w:type="paragraph" w:styleId="Index7">
    <w:name w:val="index 7"/>
    <w:basedOn w:val="Normal"/>
    <w:next w:val="Normal"/>
    <w:autoRedefine/>
    <w:uiPriority w:val="99"/>
    <w:semiHidden/>
    <w:unhideWhenUsed/>
    <w:rsid w:val="00AE5F82"/>
    <w:pPr>
      <w:spacing w:after="0" w:line="240" w:lineRule="auto"/>
      <w:ind w:left="1750" w:hanging="250"/>
    </w:pPr>
  </w:style>
  <w:style w:type="paragraph" w:styleId="Index8">
    <w:name w:val="index 8"/>
    <w:basedOn w:val="Normal"/>
    <w:next w:val="Normal"/>
    <w:autoRedefine/>
    <w:uiPriority w:val="99"/>
    <w:semiHidden/>
    <w:unhideWhenUsed/>
    <w:rsid w:val="00AE5F82"/>
    <w:pPr>
      <w:spacing w:after="0" w:line="240" w:lineRule="auto"/>
      <w:ind w:left="2000" w:hanging="250"/>
    </w:pPr>
  </w:style>
  <w:style w:type="paragraph" w:styleId="Index9">
    <w:name w:val="index 9"/>
    <w:basedOn w:val="Normal"/>
    <w:next w:val="Normal"/>
    <w:autoRedefine/>
    <w:uiPriority w:val="99"/>
    <w:semiHidden/>
    <w:unhideWhenUsed/>
    <w:rsid w:val="00AE5F82"/>
    <w:pPr>
      <w:spacing w:after="0" w:line="240" w:lineRule="auto"/>
      <w:ind w:left="2250" w:hanging="250"/>
    </w:pPr>
  </w:style>
  <w:style w:type="paragraph" w:styleId="IndexHeading">
    <w:name w:val="index heading"/>
    <w:basedOn w:val="Normal"/>
    <w:next w:val="Index1"/>
    <w:uiPriority w:val="99"/>
    <w:semiHidden/>
    <w:unhideWhenUsed/>
    <w:rsid w:val="00AE5F82"/>
    <w:rPr>
      <w:rFonts w:asciiTheme="majorHAnsi" w:eastAsiaTheme="majorEastAsia" w:hAnsiTheme="majorHAnsi" w:cstheme="majorBidi"/>
      <w:b/>
      <w:bCs/>
    </w:rPr>
  </w:style>
  <w:style w:type="paragraph" w:styleId="BlockText">
    <w:name w:val="Block Text"/>
    <w:basedOn w:val="Normal"/>
    <w:uiPriority w:val="99"/>
    <w:semiHidden/>
    <w:unhideWhenUsed/>
    <w:rsid w:val="00AE5F8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E5F82"/>
    <w:pPr>
      <w:spacing w:after="0" w:line="240" w:lineRule="auto"/>
    </w:pPr>
  </w:style>
  <w:style w:type="paragraph" w:styleId="Salutation">
    <w:name w:val="Salutation"/>
    <w:basedOn w:val="Normal"/>
    <w:next w:val="Normal"/>
    <w:link w:val="InledningChar"/>
    <w:uiPriority w:val="99"/>
    <w:semiHidden/>
    <w:unhideWhenUsed/>
    <w:rsid w:val="00AE5F82"/>
  </w:style>
  <w:style w:type="character" w:customStyle="1" w:styleId="InledningChar">
    <w:name w:val="Inledning Char"/>
    <w:basedOn w:val="DefaultParagraphFont"/>
    <w:link w:val="Salutation"/>
    <w:uiPriority w:val="99"/>
    <w:semiHidden/>
    <w:rsid w:val="00AE5F82"/>
  </w:style>
  <w:style w:type="paragraph" w:styleId="TOC4">
    <w:name w:val="toc 4"/>
    <w:basedOn w:val="Normal"/>
    <w:next w:val="Normal"/>
    <w:autoRedefine/>
    <w:uiPriority w:val="39"/>
    <w:semiHidden/>
    <w:unhideWhenUsed/>
    <w:rsid w:val="00AE5F82"/>
    <w:pPr>
      <w:spacing w:after="100"/>
      <w:ind w:left="750"/>
    </w:pPr>
  </w:style>
  <w:style w:type="paragraph" w:styleId="TOC5">
    <w:name w:val="toc 5"/>
    <w:basedOn w:val="Normal"/>
    <w:next w:val="Normal"/>
    <w:autoRedefine/>
    <w:uiPriority w:val="39"/>
    <w:semiHidden/>
    <w:unhideWhenUsed/>
    <w:rsid w:val="00AE5F82"/>
    <w:pPr>
      <w:spacing w:after="100"/>
      <w:ind w:left="1000"/>
    </w:pPr>
  </w:style>
  <w:style w:type="paragraph" w:styleId="TOC6">
    <w:name w:val="toc 6"/>
    <w:basedOn w:val="Normal"/>
    <w:next w:val="Normal"/>
    <w:autoRedefine/>
    <w:uiPriority w:val="39"/>
    <w:semiHidden/>
    <w:unhideWhenUsed/>
    <w:rsid w:val="00AE5F82"/>
    <w:pPr>
      <w:spacing w:after="100"/>
      <w:ind w:left="1250"/>
    </w:pPr>
  </w:style>
  <w:style w:type="paragraph" w:styleId="TOC7">
    <w:name w:val="toc 7"/>
    <w:basedOn w:val="Normal"/>
    <w:next w:val="Normal"/>
    <w:autoRedefine/>
    <w:uiPriority w:val="39"/>
    <w:semiHidden/>
    <w:unhideWhenUsed/>
    <w:rsid w:val="00AE5F82"/>
    <w:pPr>
      <w:spacing w:after="100"/>
      <w:ind w:left="1500"/>
    </w:pPr>
  </w:style>
  <w:style w:type="paragraph" w:styleId="TOC8">
    <w:name w:val="toc 8"/>
    <w:basedOn w:val="Normal"/>
    <w:next w:val="Normal"/>
    <w:autoRedefine/>
    <w:uiPriority w:val="39"/>
    <w:semiHidden/>
    <w:unhideWhenUsed/>
    <w:rsid w:val="00AE5F82"/>
    <w:pPr>
      <w:spacing w:after="100"/>
      <w:ind w:left="1750"/>
    </w:pPr>
  </w:style>
  <w:style w:type="paragraph" w:styleId="TOC9">
    <w:name w:val="toc 9"/>
    <w:basedOn w:val="Normal"/>
    <w:next w:val="Normal"/>
    <w:autoRedefine/>
    <w:uiPriority w:val="39"/>
    <w:semiHidden/>
    <w:unhideWhenUsed/>
    <w:rsid w:val="00AE5F82"/>
    <w:pPr>
      <w:spacing w:after="100"/>
      <w:ind w:left="2000"/>
    </w:pPr>
  </w:style>
  <w:style w:type="paragraph" w:styleId="CommentText">
    <w:name w:val="annotation text"/>
    <w:basedOn w:val="Normal"/>
    <w:link w:val="KommentarerChar"/>
    <w:uiPriority w:val="99"/>
    <w:semiHidden/>
    <w:unhideWhenUsed/>
    <w:rsid w:val="00AE5F82"/>
    <w:pPr>
      <w:spacing w:line="240" w:lineRule="auto"/>
    </w:pPr>
    <w:rPr>
      <w:sz w:val="20"/>
      <w:szCs w:val="20"/>
    </w:rPr>
  </w:style>
  <w:style w:type="character" w:customStyle="1" w:styleId="KommentarerChar">
    <w:name w:val="Kommentarer Char"/>
    <w:basedOn w:val="DefaultParagraphFont"/>
    <w:link w:val="CommentText"/>
    <w:uiPriority w:val="99"/>
    <w:semiHidden/>
    <w:rsid w:val="00AE5F82"/>
    <w:rPr>
      <w:sz w:val="20"/>
      <w:szCs w:val="20"/>
    </w:rPr>
  </w:style>
  <w:style w:type="character" w:styleId="CommentReference">
    <w:name w:val="annotation reference"/>
    <w:basedOn w:val="DefaultParagraphFont"/>
    <w:uiPriority w:val="99"/>
    <w:semiHidden/>
    <w:unhideWhenUsed/>
    <w:rsid w:val="00AE5F82"/>
    <w:rPr>
      <w:noProof w:val="0"/>
      <w:sz w:val="16"/>
      <w:szCs w:val="16"/>
    </w:rPr>
  </w:style>
  <w:style w:type="paragraph" w:styleId="CommentSubject">
    <w:name w:val="annotation subject"/>
    <w:basedOn w:val="CommentText"/>
    <w:next w:val="CommentText"/>
    <w:link w:val="KommentarsmneChar"/>
    <w:uiPriority w:val="99"/>
    <w:semiHidden/>
    <w:unhideWhenUsed/>
    <w:rsid w:val="00AE5F82"/>
    <w:rPr>
      <w:b/>
      <w:bCs/>
    </w:rPr>
  </w:style>
  <w:style w:type="character" w:customStyle="1" w:styleId="KommentarsmneChar">
    <w:name w:val="Kommentarsämne Char"/>
    <w:basedOn w:val="KommentarerChar"/>
    <w:link w:val="CommentSubject"/>
    <w:uiPriority w:val="99"/>
    <w:semiHidden/>
    <w:rsid w:val="00AE5F82"/>
    <w:rPr>
      <w:b/>
      <w:bCs/>
      <w:sz w:val="20"/>
      <w:szCs w:val="20"/>
    </w:rPr>
  </w:style>
  <w:style w:type="paragraph" w:styleId="List">
    <w:name w:val="List"/>
    <w:basedOn w:val="Normal"/>
    <w:uiPriority w:val="99"/>
    <w:semiHidden/>
    <w:unhideWhenUsed/>
    <w:rsid w:val="00AE5F82"/>
    <w:pPr>
      <w:ind w:left="283" w:hanging="283"/>
      <w:contextualSpacing/>
    </w:pPr>
  </w:style>
  <w:style w:type="paragraph" w:styleId="List2">
    <w:name w:val="List 2"/>
    <w:basedOn w:val="Normal"/>
    <w:uiPriority w:val="99"/>
    <w:semiHidden/>
    <w:unhideWhenUsed/>
    <w:rsid w:val="00AE5F82"/>
    <w:pPr>
      <w:ind w:left="566" w:hanging="283"/>
      <w:contextualSpacing/>
    </w:pPr>
  </w:style>
  <w:style w:type="paragraph" w:styleId="List3">
    <w:name w:val="List 3"/>
    <w:basedOn w:val="Normal"/>
    <w:uiPriority w:val="99"/>
    <w:semiHidden/>
    <w:unhideWhenUsed/>
    <w:rsid w:val="00AE5F82"/>
    <w:pPr>
      <w:ind w:left="849" w:hanging="283"/>
      <w:contextualSpacing/>
    </w:pPr>
  </w:style>
  <w:style w:type="paragraph" w:styleId="List4">
    <w:name w:val="List 4"/>
    <w:basedOn w:val="Normal"/>
    <w:uiPriority w:val="99"/>
    <w:semiHidden/>
    <w:unhideWhenUsed/>
    <w:rsid w:val="00AE5F82"/>
    <w:pPr>
      <w:ind w:left="1132" w:hanging="283"/>
      <w:contextualSpacing/>
    </w:pPr>
  </w:style>
  <w:style w:type="paragraph" w:styleId="List5">
    <w:name w:val="List 5"/>
    <w:basedOn w:val="Normal"/>
    <w:uiPriority w:val="99"/>
    <w:semiHidden/>
    <w:unhideWhenUsed/>
    <w:rsid w:val="00AE5F82"/>
    <w:pPr>
      <w:ind w:left="1415" w:hanging="283"/>
      <w:contextualSpacing/>
    </w:pPr>
  </w:style>
  <w:style w:type="paragraph" w:styleId="ListContinue">
    <w:name w:val="List Continue"/>
    <w:basedOn w:val="Normal"/>
    <w:uiPriority w:val="99"/>
    <w:semiHidden/>
    <w:unhideWhenUsed/>
    <w:rsid w:val="00AE5F82"/>
    <w:pPr>
      <w:spacing w:after="120"/>
      <w:ind w:left="283"/>
      <w:contextualSpacing/>
    </w:pPr>
  </w:style>
  <w:style w:type="paragraph" w:styleId="ListContinue2">
    <w:name w:val="List Continue 2"/>
    <w:basedOn w:val="Normal"/>
    <w:uiPriority w:val="99"/>
    <w:semiHidden/>
    <w:unhideWhenUsed/>
    <w:rsid w:val="00AE5F82"/>
    <w:pPr>
      <w:spacing w:after="120"/>
      <w:ind w:left="566"/>
      <w:contextualSpacing/>
    </w:pPr>
  </w:style>
  <w:style w:type="paragraph" w:styleId="ListContinue3">
    <w:name w:val="List Continue 3"/>
    <w:basedOn w:val="Normal"/>
    <w:uiPriority w:val="99"/>
    <w:semiHidden/>
    <w:unhideWhenUsed/>
    <w:rsid w:val="00AE5F82"/>
    <w:pPr>
      <w:spacing w:after="120"/>
      <w:ind w:left="849"/>
      <w:contextualSpacing/>
    </w:pPr>
  </w:style>
  <w:style w:type="paragraph" w:styleId="ListContinue4">
    <w:name w:val="List Continue 4"/>
    <w:basedOn w:val="Normal"/>
    <w:uiPriority w:val="99"/>
    <w:semiHidden/>
    <w:unhideWhenUsed/>
    <w:rsid w:val="00AE5F82"/>
    <w:pPr>
      <w:spacing w:after="120"/>
      <w:ind w:left="1132"/>
      <w:contextualSpacing/>
    </w:pPr>
  </w:style>
  <w:style w:type="paragraph" w:styleId="ListContinue5">
    <w:name w:val="List Continue 5"/>
    <w:basedOn w:val="Normal"/>
    <w:uiPriority w:val="99"/>
    <w:semiHidden/>
    <w:unhideWhenUsed/>
    <w:rsid w:val="00AE5F82"/>
    <w:pPr>
      <w:spacing w:after="120"/>
      <w:ind w:left="1415"/>
      <w:contextualSpacing/>
    </w:pPr>
  </w:style>
  <w:style w:type="paragraph" w:styleId="ListParagraph">
    <w:name w:val="List Paragraph"/>
    <w:basedOn w:val="Normal"/>
    <w:uiPriority w:val="34"/>
    <w:semiHidden/>
    <w:qFormat/>
    <w:rsid w:val="00AE5F82"/>
    <w:pPr>
      <w:ind w:left="720"/>
      <w:contextualSpacing/>
    </w:pPr>
  </w:style>
  <w:style w:type="table" w:customStyle="1" w:styleId="ListTable1Light">
    <w:name w:val="List Table 1 Light"/>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E5F8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E5F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E5F8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E5F8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E5F8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E5F8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E5F8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E5F8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E5F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E5F8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E5F8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E5F8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E5F8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E5F8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E5F8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E5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E5F8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E5F8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E5F8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E5F8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E5F8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E5F8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E5F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E5F8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E5F8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E5F8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E5F8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E5F8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E5F8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E5F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E5F8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E5F8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E5F8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E5F8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E5F8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E5F8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E5F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E5F8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E5F8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E5F8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E5F8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E5F8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E5F8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E5F82"/>
  </w:style>
  <w:style w:type="table" w:styleId="LightList">
    <w:name w:val="Light List"/>
    <w:basedOn w:val="TableNormal"/>
    <w:uiPriority w:val="61"/>
    <w:semiHidden/>
    <w:unhideWhenUsed/>
    <w:rsid w:val="00AE5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5F8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E5F8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E5F8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E5F8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E5F8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E5F8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E5F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5F8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E5F8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E5F8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E5F8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E5F8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E5F8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E5F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5F8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E5F8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E5F8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E5F8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E5F8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E5F8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E5F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E5F82"/>
    <w:rPr>
      <w:rFonts w:ascii="Consolas" w:hAnsi="Consolas"/>
      <w:sz w:val="20"/>
      <w:szCs w:val="20"/>
    </w:rPr>
  </w:style>
  <w:style w:type="paragraph" w:styleId="MessageHeader">
    <w:name w:val="Message Header"/>
    <w:basedOn w:val="Normal"/>
    <w:link w:val="MeddelanderubrikChar"/>
    <w:uiPriority w:val="99"/>
    <w:semiHidden/>
    <w:unhideWhenUsed/>
    <w:rsid w:val="00AE5F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E5F82"/>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E5F8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5F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5F8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5F8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5F8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5F8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5F8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5F8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E5F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E5F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5F8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E5F8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E5F8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E5F8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E5F8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E5F8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5F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E5F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E5F82"/>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E5F8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E5F82"/>
    <w:rPr>
      <w:rFonts w:ascii="Times New Roman" w:hAnsi="Times New Roman" w:cs="Times New Roman"/>
      <w:sz w:val="24"/>
      <w:szCs w:val="24"/>
    </w:rPr>
  </w:style>
  <w:style w:type="paragraph" w:styleId="NormalIndent">
    <w:name w:val="Normal Indent"/>
    <w:basedOn w:val="Normal"/>
    <w:uiPriority w:val="99"/>
    <w:semiHidden/>
    <w:unhideWhenUsed/>
    <w:rsid w:val="00AE5F82"/>
    <w:pPr>
      <w:ind w:left="1304"/>
    </w:pPr>
  </w:style>
  <w:style w:type="paragraph" w:styleId="ListNumber4">
    <w:name w:val="List Number 4"/>
    <w:basedOn w:val="Normal"/>
    <w:uiPriority w:val="99"/>
    <w:semiHidden/>
    <w:unhideWhenUsed/>
    <w:rsid w:val="00AE5F82"/>
    <w:pPr>
      <w:numPr>
        <w:numId w:val="40"/>
      </w:numPr>
      <w:contextualSpacing/>
    </w:pPr>
  </w:style>
  <w:style w:type="paragraph" w:styleId="ListNumber5">
    <w:name w:val="List Number 5"/>
    <w:basedOn w:val="Normal"/>
    <w:uiPriority w:val="99"/>
    <w:semiHidden/>
    <w:unhideWhenUsed/>
    <w:rsid w:val="00AE5F82"/>
    <w:pPr>
      <w:numPr>
        <w:numId w:val="41"/>
      </w:numPr>
      <w:contextualSpacing/>
    </w:pPr>
  </w:style>
  <w:style w:type="character" w:customStyle="1" w:styleId="Mention">
    <w:name w:val="Mention"/>
    <w:basedOn w:val="DefaultParagraphFont"/>
    <w:uiPriority w:val="99"/>
    <w:semiHidden/>
    <w:unhideWhenUsed/>
    <w:rsid w:val="00AE5F82"/>
    <w:rPr>
      <w:noProof w:val="0"/>
      <w:color w:val="2B579A"/>
      <w:shd w:val="clear" w:color="auto" w:fill="E6E6E6"/>
    </w:rPr>
  </w:style>
  <w:style w:type="table" w:customStyle="1" w:styleId="PlainTable1">
    <w:name w:val="Plain Table 1"/>
    <w:basedOn w:val="TableNormal"/>
    <w:uiPriority w:val="41"/>
    <w:rsid w:val="00AE5F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E5F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E5F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E5F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E5F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E5F82"/>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E5F82"/>
    <w:rPr>
      <w:rFonts w:ascii="Consolas" w:hAnsi="Consolas"/>
      <w:sz w:val="21"/>
      <w:szCs w:val="21"/>
    </w:rPr>
  </w:style>
  <w:style w:type="character" w:customStyle="1" w:styleId="UnresolvedMention">
    <w:name w:val="Unresolved Mention"/>
    <w:basedOn w:val="DefaultParagraphFont"/>
    <w:uiPriority w:val="99"/>
    <w:semiHidden/>
    <w:unhideWhenUsed/>
    <w:rsid w:val="00AE5F82"/>
    <w:rPr>
      <w:noProof w:val="0"/>
      <w:color w:val="808080"/>
      <w:shd w:val="clear" w:color="auto" w:fill="E6E6E6"/>
    </w:rPr>
  </w:style>
  <w:style w:type="table" w:styleId="TableProfessional">
    <w:name w:val="Table Professional"/>
    <w:basedOn w:val="TableNormal"/>
    <w:uiPriority w:val="99"/>
    <w:semiHidden/>
    <w:unhideWhenUsed/>
    <w:rsid w:val="00AE5F8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E5F82"/>
    <w:pPr>
      <w:numPr>
        <w:numId w:val="42"/>
      </w:numPr>
      <w:contextualSpacing/>
    </w:pPr>
  </w:style>
  <w:style w:type="paragraph" w:styleId="ListBullet5">
    <w:name w:val="List Bullet 5"/>
    <w:basedOn w:val="Normal"/>
    <w:uiPriority w:val="99"/>
    <w:semiHidden/>
    <w:unhideWhenUsed/>
    <w:rsid w:val="00AE5F82"/>
    <w:pPr>
      <w:numPr>
        <w:numId w:val="43"/>
      </w:numPr>
      <w:contextualSpacing/>
    </w:pPr>
  </w:style>
  <w:style w:type="character" w:styleId="LineNumber">
    <w:name w:val="line number"/>
    <w:basedOn w:val="DefaultParagraphFont"/>
    <w:uiPriority w:val="99"/>
    <w:semiHidden/>
    <w:unhideWhenUsed/>
    <w:rsid w:val="00AE5F82"/>
    <w:rPr>
      <w:noProof w:val="0"/>
    </w:rPr>
  </w:style>
  <w:style w:type="character" w:customStyle="1" w:styleId="Rubrik6Char">
    <w:name w:val="Rubrik 6 Char"/>
    <w:basedOn w:val="DefaultParagraphFont"/>
    <w:link w:val="Heading6"/>
    <w:uiPriority w:val="9"/>
    <w:semiHidden/>
    <w:rsid w:val="00AE5F82"/>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E5F82"/>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E5F8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E5F82"/>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E5F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E5F8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E5F8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E5F8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E5F8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E5F8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E5F8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E5F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E5F8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E5F8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E5F8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E5F8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E5F8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E5F8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E5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E5F8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E5F8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E5F8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E5F8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E5F8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E5F8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E5F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E5F8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E5F8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E5F8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E5F8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E5F8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E5F8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E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E5F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E5F8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E5F8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E5F8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E5F8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E5F8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E5F8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E5F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E5F8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E5F8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E5F8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E5F8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E5F8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E5F8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E5F82"/>
    <w:pPr>
      <w:spacing w:after="0" w:line="240" w:lineRule="auto"/>
      <w:ind w:left="4252"/>
    </w:pPr>
  </w:style>
  <w:style w:type="character" w:customStyle="1" w:styleId="SignaturChar">
    <w:name w:val="Signatur Char"/>
    <w:basedOn w:val="DefaultParagraphFont"/>
    <w:link w:val="Signature"/>
    <w:uiPriority w:val="99"/>
    <w:semiHidden/>
    <w:rsid w:val="00AE5F82"/>
  </w:style>
  <w:style w:type="character" w:styleId="EndnoteReference">
    <w:name w:val="endnote reference"/>
    <w:basedOn w:val="DefaultParagraphFont"/>
    <w:uiPriority w:val="99"/>
    <w:semiHidden/>
    <w:unhideWhenUsed/>
    <w:rsid w:val="00AE5F82"/>
    <w:rPr>
      <w:noProof w:val="0"/>
      <w:vertAlign w:val="superscript"/>
    </w:rPr>
  </w:style>
  <w:style w:type="paragraph" w:styleId="EndnoteText">
    <w:name w:val="endnote text"/>
    <w:basedOn w:val="Normal"/>
    <w:link w:val="SlutnotstextChar"/>
    <w:uiPriority w:val="99"/>
    <w:semiHidden/>
    <w:unhideWhenUsed/>
    <w:rsid w:val="00AE5F82"/>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E5F82"/>
    <w:rPr>
      <w:sz w:val="20"/>
      <w:szCs w:val="20"/>
    </w:rPr>
  </w:style>
  <w:style w:type="character" w:customStyle="1" w:styleId="SmartHyperlink">
    <w:name w:val="Smart Hyperlink"/>
    <w:basedOn w:val="DefaultParagraphFont"/>
    <w:uiPriority w:val="99"/>
    <w:semiHidden/>
    <w:unhideWhenUsed/>
    <w:rsid w:val="00AE5F82"/>
    <w:rPr>
      <w:noProof w:val="0"/>
      <w:u w:val="dotted"/>
    </w:rPr>
  </w:style>
  <w:style w:type="table" w:styleId="TableClassic1">
    <w:name w:val="Table Classic 1"/>
    <w:basedOn w:val="TableNormal"/>
    <w:uiPriority w:val="99"/>
    <w:semiHidden/>
    <w:unhideWhenUsed/>
    <w:rsid w:val="00AE5F8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E5F8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E5F8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E5F8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E5F82"/>
    <w:rPr>
      <w:b/>
      <w:bCs/>
      <w:noProof w:val="0"/>
    </w:rPr>
  </w:style>
  <w:style w:type="character" w:styleId="IntenseEmphasis">
    <w:name w:val="Intense Emphasis"/>
    <w:basedOn w:val="DefaultParagraphFont"/>
    <w:uiPriority w:val="21"/>
    <w:semiHidden/>
    <w:qFormat/>
    <w:rsid w:val="00AE5F82"/>
    <w:rPr>
      <w:i/>
      <w:iCs/>
      <w:noProof w:val="0"/>
      <w:color w:val="1A3050" w:themeColor="accent1"/>
    </w:rPr>
  </w:style>
  <w:style w:type="character" w:styleId="IntenseReference">
    <w:name w:val="Intense Reference"/>
    <w:basedOn w:val="DefaultParagraphFont"/>
    <w:uiPriority w:val="32"/>
    <w:semiHidden/>
    <w:qFormat/>
    <w:rsid w:val="00AE5F82"/>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E5F8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E5F82"/>
    <w:rPr>
      <w:i/>
      <w:iCs/>
      <w:color w:val="1A3050" w:themeColor="accent1"/>
    </w:rPr>
  </w:style>
  <w:style w:type="table" w:styleId="Table3Deffects1">
    <w:name w:val="Table 3D effects 1"/>
    <w:basedOn w:val="TableNormal"/>
    <w:uiPriority w:val="99"/>
    <w:semiHidden/>
    <w:unhideWhenUsed/>
    <w:rsid w:val="00AE5F82"/>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E5F82"/>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E5F82"/>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E5F8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E5F82"/>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E5F8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E5F82"/>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5F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E5F8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E5F82"/>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E5F8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E5F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E5F8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E5F8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E5F8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E5F8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E5F8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E5F82"/>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E5F8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E5F8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E5F8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E5F8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E5F8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E5F8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E5F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E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E5F8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E5F82"/>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E5F8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E5F8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E5F8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637D4E2293494F86BCB7F3A1DBE7A4"/>
        <w:category>
          <w:name w:val="Allmänt"/>
          <w:gallery w:val="placeholder"/>
        </w:category>
        <w:types>
          <w:type w:val="bbPlcHdr"/>
        </w:types>
        <w:behaviors>
          <w:behavior w:val="content"/>
        </w:behaviors>
        <w:guid w:val="{8D31F5F4-0284-4609-92E5-350FD04FC597}"/>
      </w:docPartPr>
      <w:docPartBody>
        <w:p w:rsidR="00B234BF" w:rsidP="00CB52A0">
          <w:pPr>
            <w:pStyle w:val="11637D4E2293494F86BCB7F3A1DBE7A4"/>
          </w:pPr>
          <w:r>
            <w:rPr>
              <w:rStyle w:val="PlaceholderText"/>
            </w:rPr>
            <w:t xml:space="preserve"> </w:t>
          </w:r>
        </w:p>
      </w:docPartBody>
    </w:docPart>
    <w:docPart>
      <w:docPartPr>
        <w:name w:val="ED94B7CB7671466DACEC56E78DF14338"/>
        <w:category>
          <w:name w:val="Allmänt"/>
          <w:gallery w:val="placeholder"/>
        </w:category>
        <w:types>
          <w:type w:val="bbPlcHdr"/>
        </w:types>
        <w:behaviors>
          <w:behavior w:val="content"/>
        </w:behaviors>
        <w:guid w:val="{D4DE12A6-182A-4BBA-811D-F1CC38B7C572}"/>
      </w:docPartPr>
      <w:docPartBody>
        <w:p w:rsidR="00B234BF" w:rsidP="00CB52A0">
          <w:pPr>
            <w:pStyle w:val="ED94B7CB7671466DACEC56E78DF143381"/>
          </w:pPr>
          <w:r>
            <w:rPr>
              <w:rStyle w:val="PlaceholderText"/>
            </w:rPr>
            <w:t xml:space="preserve"> </w:t>
          </w:r>
        </w:p>
      </w:docPartBody>
    </w:docPart>
    <w:docPart>
      <w:docPartPr>
        <w:name w:val="3B94895059434A00A27F154AB394DE6C"/>
        <w:category>
          <w:name w:val="Allmänt"/>
          <w:gallery w:val="placeholder"/>
        </w:category>
        <w:types>
          <w:type w:val="bbPlcHdr"/>
        </w:types>
        <w:behaviors>
          <w:behavior w:val="content"/>
        </w:behaviors>
        <w:guid w:val="{56F9CEBE-FC5D-430F-AFD6-E3CC0976CE22}"/>
      </w:docPartPr>
      <w:docPartBody>
        <w:p w:rsidR="00B234BF" w:rsidP="00CB52A0">
          <w:pPr>
            <w:pStyle w:val="3B94895059434A00A27F154AB394DE6C1"/>
          </w:pPr>
          <w:r>
            <w:rPr>
              <w:rStyle w:val="PlaceholderText"/>
            </w:rPr>
            <w:t xml:space="preserve"> </w:t>
          </w:r>
        </w:p>
      </w:docPartBody>
    </w:docPart>
    <w:docPart>
      <w:docPartPr>
        <w:name w:val="2A2C0987E1684873AA2CD5C7382CD747"/>
        <w:category>
          <w:name w:val="Allmänt"/>
          <w:gallery w:val="placeholder"/>
        </w:category>
        <w:types>
          <w:type w:val="bbPlcHdr"/>
        </w:types>
        <w:behaviors>
          <w:behavior w:val="content"/>
        </w:behaviors>
        <w:guid w:val="{300A414A-BD99-447C-B3A8-0B6BA5054868}"/>
      </w:docPartPr>
      <w:docPartBody>
        <w:p w:rsidR="00B234BF" w:rsidP="00CB52A0">
          <w:pPr>
            <w:pStyle w:val="2A2C0987E1684873AA2CD5C7382CD747"/>
          </w:pPr>
          <w:r>
            <w:rPr>
              <w:rStyle w:val="PlaceholderText"/>
            </w:rPr>
            <w:t xml:space="preserve"> </w:t>
          </w:r>
        </w:p>
      </w:docPartBody>
    </w:docPart>
    <w:docPart>
      <w:docPartPr>
        <w:name w:val="4DE385BE48764996864296F005D025BE"/>
        <w:category>
          <w:name w:val="Allmänt"/>
          <w:gallery w:val="placeholder"/>
        </w:category>
        <w:types>
          <w:type w:val="bbPlcHdr"/>
        </w:types>
        <w:behaviors>
          <w:behavior w:val="content"/>
        </w:behaviors>
        <w:guid w:val="{0944C88C-8720-4DDC-BF8A-47EC811F6B60}"/>
      </w:docPartPr>
      <w:docPartBody>
        <w:p w:rsidR="00B234BF" w:rsidP="00CB52A0">
          <w:pPr>
            <w:pStyle w:val="4DE385BE48764996864296F005D025B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B30326416D4AB2856BE14BB053E3A9">
    <w:name w:val="37B30326416D4AB2856BE14BB053E3A9"/>
    <w:rsid w:val="00CB52A0"/>
  </w:style>
  <w:style w:type="character" w:styleId="PlaceholderText">
    <w:name w:val="Placeholder Text"/>
    <w:basedOn w:val="DefaultParagraphFont"/>
    <w:uiPriority w:val="99"/>
    <w:semiHidden/>
    <w:rsid w:val="00CB52A0"/>
    <w:rPr>
      <w:noProof w:val="0"/>
      <w:color w:val="808080"/>
    </w:rPr>
  </w:style>
  <w:style w:type="paragraph" w:customStyle="1" w:styleId="604AD1FCC21940F9B21A24EC79794D2D">
    <w:name w:val="604AD1FCC21940F9B21A24EC79794D2D"/>
    <w:rsid w:val="00CB52A0"/>
  </w:style>
  <w:style w:type="paragraph" w:customStyle="1" w:styleId="FE44E61874C94E07BA49A6FE0EDFDE5B">
    <w:name w:val="FE44E61874C94E07BA49A6FE0EDFDE5B"/>
    <w:rsid w:val="00CB52A0"/>
  </w:style>
  <w:style w:type="paragraph" w:customStyle="1" w:styleId="C47C7449F272471B849DB0967EAD0A21">
    <w:name w:val="C47C7449F272471B849DB0967EAD0A21"/>
    <w:rsid w:val="00CB52A0"/>
  </w:style>
  <w:style w:type="paragraph" w:customStyle="1" w:styleId="11637D4E2293494F86BCB7F3A1DBE7A4">
    <w:name w:val="11637D4E2293494F86BCB7F3A1DBE7A4"/>
    <w:rsid w:val="00CB52A0"/>
  </w:style>
  <w:style w:type="paragraph" w:customStyle="1" w:styleId="ED94B7CB7671466DACEC56E78DF14338">
    <w:name w:val="ED94B7CB7671466DACEC56E78DF14338"/>
    <w:rsid w:val="00CB52A0"/>
  </w:style>
  <w:style w:type="paragraph" w:customStyle="1" w:styleId="09C5EE9A40A843E8A2107218A14E846A">
    <w:name w:val="09C5EE9A40A843E8A2107218A14E846A"/>
    <w:rsid w:val="00CB52A0"/>
  </w:style>
  <w:style w:type="paragraph" w:customStyle="1" w:styleId="7732E335EB4B47489476EDD6E2340221">
    <w:name w:val="7732E335EB4B47489476EDD6E2340221"/>
    <w:rsid w:val="00CB52A0"/>
  </w:style>
  <w:style w:type="paragraph" w:customStyle="1" w:styleId="C03EFF18D8B3455482054460757B7C74">
    <w:name w:val="C03EFF18D8B3455482054460757B7C74"/>
    <w:rsid w:val="00CB52A0"/>
  </w:style>
  <w:style w:type="paragraph" w:customStyle="1" w:styleId="3B94895059434A00A27F154AB394DE6C">
    <w:name w:val="3B94895059434A00A27F154AB394DE6C"/>
    <w:rsid w:val="00CB52A0"/>
  </w:style>
  <w:style w:type="paragraph" w:customStyle="1" w:styleId="2A2C0987E1684873AA2CD5C7382CD747">
    <w:name w:val="2A2C0987E1684873AA2CD5C7382CD747"/>
    <w:rsid w:val="00CB52A0"/>
  </w:style>
  <w:style w:type="paragraph" w:customStyle="1" w:styleId="ED94B7CB7671466DACEC56E78DF143381">
    <w:name w:val="ED94B7CB7671466DACEC56E78DF143381"/>
    <w:rsid w:val="00CB52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94895059434A00A27F154AB394DE6C1">
    <w:name w:val="3B94895059434A00A27F154AB394DE6C1"/>
    <w:rsid w:val="00CB52A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0580A30F3C47DC9CE18A29F3A31FB7">
    <w:name w:val="E60580A30F3C47DC9CE18A29F3A31FB7"/>
    <w:rsid w:val="00CB52A0"/>
  </w:style>
  <w:style w:type="paragraph" w:customStyle="1" w:styleId="3B8CB78BC92C4F2E8862BE28C01A70BA">
    <w:name w:val="3B8CB78BC92C4F2E8862BE28C01A70BA"/>
    <w:rsid w:val="00CB52A0"/>
  </w:style>
  <w:style w:type="paragraph" w:customStyle="1" w:styleId="6B88FDCA04A249A38EE76BE9E51460AC">
    <w:name w:val="6B88FDCA04A249A38EE76BE9E51460AC"/>
    <w:rsid w:val="00CB52A0"/>
  </w:style>
  <w:style w:type="paragraph" w:customStyle="1" w:styleId="BEC57C8DEA0E4BFBAFC9FF875659A1E3">
    <w:name w:val="BEC57C8DEA0E4BFBAFC9FF875659A1E3"/>
    <w:rsid w:val="00CB52A0"/>
  </w:style>
  <w:style w:type="paragraph" w:customStyle="1" w:styleId="0F0ADC3521E54776B49C7FFF1807BAE1">
    <w:name w:val="0F0ADC3521E54776B49C7FFF1807BAE1"/>
    <w:rsid w:val="00CB52A0"/>
  </w:style>
  <w:style w:type="paragraph" w:customStyle="1" w:styleId="4DE385BE48764996864296F005D025BE">
    <w:name w:val="4DE385BE48764996864296F005D025BE"/>
    <w:rsid w:val="00CB52A0"/>
  </w:style>
  <w:style w:type="paragraph" w:customStyle="1" w:styleId="7F55BF5DE5AA44F799860F8FE7758E7B">
    <w:name w:val="7F55BF5DE5AA44F799860F8FE7758E7B"/>
    <w:rsid w:val="00CB52A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45fb378a-c6d8-42b5-9872-5fc2583f70cb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2021-12-27T00:00:00</HeaderDate>
    <Office/>
    <Dnr>Ju2021/04182</Dnr>
    <ParagrafNr/>
    <DocumentTitle/>
    <VisitingAddress/>
    <Extra1/>
    <Extra2/>
    <Extra3>Marléne Lund Kopparklint</Extra3>
    <Number/>
    <Recipient>Till riksdagen</Recipient>
    <SenderText/>
    <DocNumber>Ju2021/04183</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F76A-7317-472E-9FA8-858C383F47F5}"/>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17FDDC41-0480-48D9-A2EE-0206B9BD8992}"/>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fråga_563 och 564.docx</dc:title>
  <cp:revision>2</cp:revision>
  <dcterms:created xsi:type="dcterms:W3CDTF">2021-12-21T13:18:00Z</dcterms:created>
  <dcterms:modified xsi:type="dcterms:W3CDTF">2021-12-21T13:18:00Z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48077974-fd1a-463b-b3cc-4030fdddac5f</vt:lpwstr>
  </property>
</Properties>
</file>