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D06E4" w:rsidRPr="00E307E1" w:rsidP="00E96532">
      <w:pPr>
        <w:pStyle w:val="BodyText"/>
        <w:rPr>
          <w:rFonts w:asciiTheme="majorHAnsi" w:hAnsiTheme="majorHAnsi" w:cstheme="majorHAnsi"/>
          <w:sz w:val="26"/>
          <w:szCs w:val="26"/>
        </w:rPr>
      </w:pPr>
      <w:r w:rsidRPr="00053DCF">
        <w:rPr>
          <w:rFonts w:asciiTheme="majorHAnsi" w:hAnsiTheme="majorHAnsi" w:cstheme="majorHAnsi"/>
          <w:sz w:val="26"/>
          <w:szCs w:val="26"/>
        </w:rPr>
        <w:t xml:space="preserve">Svar på fråga 2022/23:90 av </w:t>
      </w:r>
      <w:r w:rsidRPr="00053DCF">
        <w:rPr>
          <w:rFonts w:asciiTheme="majorHAnsi" w:hAnsiTheme="majorHAnsi" w:cstheme="majorHAnsi"/>
          <w:sz w:val="26"/>
          <w:szCs w:val="26"/>
        </w:rPr>
        <w:t>Lawen</w:t>
      </w:r>
      <w:r w:rsidRPr="00053DCF">
        <w:rPr>
          <w:rFonts w:asciiTheme="majorHAnsi" w:hAnsiTheme="majorHAnsi" w:cstheme="majorHAnsi"/>
          <w:sz w:val="26"/>
          <w:szCs w:val="26"/>
        </w:rPr>
        <w:t xml:space="preserve"> </w:t>
      </w:r>
      <w:r w:rsidRPr="00053DCF">
        <w:rPr>
          <w:rFonts w:asciiTheme="majorHAnsi" w:hAnsiTheme="majorHAnsi" w:cstheme="majorHAnsi"/>
          <w:sz w:val="26"/>
          <w:szCs w:val="26"/>
        </w:rPr>
        <w:t>Redar</w:t>
      </w:r>
      <w:r w:rsidRPr="00053DCF">
        <w:rPr>
          <w:rFonts w:asciiTheme="majorHAnsi" w:hAnsiTheme="majorHAnsi" w:cstheme="majorHAnsi"/>
          <w:sz w:val="26"/>
          <w:szCs w:val="26"/>
        </w:rPr>
        <w:t xml:space="preserve"> (</w:t>
      </w:r>
      <w:r w:rsidRPr="00053DCF">
        <w:rPr>
          <w:rFonts w:asciiTheme="majorHAnsi" w:hAnsiTheme="majorHAnsi" w:cstheme="majorHAnsi"/>
          <w:sz w:val="26"/>
          <w:szCs w:val="26"/>
        </w:rPr>
        <w:t>S</w:t>
      </w:r>
      <w:r w:rsidRPr="00E307E1">
        <w:rPr>
          <w:rFonts w:asciiTheme="majorHAnsi" w:hAnsiTheme="majorHAnsi" w:cstheme="majorHAnsi"/>
          <w:sz w:val="26"/>
          <w:szCs w:val="26"/>
        </w:rPr>
        <w:t>)</w:t>
      </w:r>
      <w:r w:rsidRPr="00E307E1" w:rsidR="00053DCF">
        <w:rPr>
          <w:rFonts w:asciiTheme="majorHAnsi" w:hAnsiTheme="majorHAnsi" w:cstheme="majorHAnsi"/>
          <w:sz w:val="26"/>
          <w:szCs w:val="26"/>
        </w:rPr>
        <w:t xml:space="preserve">   </w:t>
      </w:r>
      <w:r w:rsidRPr="00E307E1" w:rsidR="00053DCF">
        <w:rPr>
          <w:rFonts w:asciiTheme="majorHAnsi" w:hAnsiTheme="majorHAnsi" w:cstheme="majorHAnsi"/>
          <w:sz w:val="26"/>
          <w:szCs w:val="26"/>
        </w:rPr>
        <w:t xml:space="preserve">     </w:t>
      </w:r>
      <w:r w:rsidR="00E307E1">
        <w:rPr>
          <w:rFonts w:asciiTheme="majorHAnsi" w:hAnsiTheme="majorHAnsi" w:cstheme="majorHAnsi"/>
          <w:sz w:val="26"/>
          <w:szCs w:val="26"/>
        </w:rPr>
        <w:tab/>
      </w:r>
      <w:r w:rsidRPr="00E307E1" w:rsidR="00053DCF">
        <w:rPr>
          <w:rFonts w:asciiTheme="majorHAnsi" w:hAnsiTheme="majorHAnsi" w:cstheme="majorHAnsi"/>
          <w:sz w:val="26"/>
          <w:szCs w:val="26"/>
        </w:rPr>
        <w:t xml:space="preserve">         </w:t>
      </w:r>
      <w:r w:rsidRPr="00E307E1" w:rsidR="00E307E1">
        <w:rPr>
          <w:rFonts w:asciiTheme="majorHAnsi" w:hAnsiTheme="majorHAnsi" w:cstheme="majorHAnsi"/>
          <w:sz w:val="26"/>
          <w:szCs w:val="26"/>
        </w:rPr>
        <w:t xml:space="preserve">Den turkiska invasionen av </w:t>
      </w:r>
      <w:r w:rsidRPr="00E307E1" w:rsidR="00E307E1">
        <w:rPr>
          <w:rFonts w:asciiTheme="majorHAnsi" w:hAnsiTheme="majorHAnsi" w:cstheme="majorHAnsi"/>
          <w:sz w:val="26"/>
          <w:szCs w:val="26"/>
        </w:rPr>
        <w:t>Rojava</w:t>
      </w:r>
      <w:r w:rsidRPr="00E307E1" w:rsidR="00E307E1">
        <w:rPr>
          <w:rFonts w:asciiTheme="majorHAnsi" w:hAnsiTheme="majorHAnsi" w:cstheme="majorHAnsi"/>
          <w:sz w:val="26"/>
          <w:szCs w:val="26"/>
        </w:rPr>
        <w:t xml:space="preserve"> i norra Syrien</w:t>
      </w:r>
    </w:p>
    <w:p w:rsidR="00AD06E4" w:rsidRPr="00053DCF" w:rsidP="00ED0855">
      <w:pPr>
        <w:pStyle w:val="BodyText"/>
      </w:pPr>
      <w:r w:rsidRPr="00053DCF">
        <w:t>Lawen</w:t>
      </w:r>
      <w:r w:rsidRPr="00053DCF">
        <w:t xml:space="preserve"> </w:t>
      </w:r>
      <w:r w:rsidRPr="00053DCF">
        <w:t>Redar</w:t>
      </w:r>
      <w:r w:rsidRPr="00053DCF">
        <w:t xml:space="preserve"> har fråga</w:t>
      </w:r>
      <w:r w:rsidRPr="00053DCF" w:rsidR="00316C62">
        <w:t>t</w:t>
      </w:r>
      <w:r w:rsidRPr="00053DCF">
        <w:t xml:space="preserve"> mig ifall jag och regeringen har för avsikt att fördöma </w:t>
      </w:r>
      <w:r w:rsidRPr="00053DCF" w:rsidR="00CC0FFC">
        <w:t>Turkiets militära operationer</w:t>
      </w:r>
      <w:r w:rsidRPr="00053DCF">
        <w:t xml:space="preserve"> </w:t>
      </w:r>
      <w:r w:rsidRPr="00053DCF" w:rsidR="00CC0FFC">
        <w:t>i</w:t>
      </w:r>
      <w:r w:rsidRPr="00053DCF">
        <w:t xml:space="preserve"> </w:t>
      </w:r>
      <w:r w:rsidRPr="00053DCF">
        <w:t>Rojava</w:t>
      </w:r>
      <w:r w:rsidRPr="00053DCF">
        <w:t xml:space="preserve"> i norra Syrien.</w:t>
      </w:r>
    </w:p>
    <w:p w:rsidR="00FE64A9" w:rsidP="00FE64A9">
      <w:pPr>
        <w:pStyle w:val="BodyText"/>
        <w:rPr>
          <w:rFonts w:cs="Arial"/>
        </w:rPr>
      </w:pPr>
      <w:r w:rsidRPr="00053DCF">
        <w:rPr>
          <w:rFonts w:cs="Arial"/>
        </w:rPr>
        <w:t>Regeringen står bakom EU:s och USA:s uppmaningar till de-eskalering från alla parter i norra Syrien.</w:t>
      </w:r>
      <w:r w:rsidRPr="00053DCF" w:rsidR="00316C62">
        <w:rPr>
          <w:rFonts w:cs="Arial"/>
        </w:rPr>
        <w:t xml:space="preserve"> </w:t>
      </w:r>
      <w:r w:rsidRPr="00053DCF" w:rsidR="00732D90">
        <w:rPr>
          <w:rFonts w:cs="Arial"/>
        </w:rPr>
        <w:t>Det råder en svår</w:t>
      </w:r>
      <w:r w:rsidRPr="00053DCF" w:rsidR="00316C62">
        <w:rPr>
          <w:rFonts w:cs="Arial"/>
        </w:rPr>
        <w:t xml:space="preserve"> humanitär situationen i norra Syrien </w:t>
      </w:r>
      <w:r w:rsidRPr="00053DCF" w:rsidR="00732D90">
        <w:rPr>
          <w:rFonts w:cs="Arial"/>
        </w:rPr>
        <w:t xml:space="preserve">och det </w:t>
      </w:r>
      <w:r w:rsidRPr="00053DCF" w:rsidR="00316C62">
        <w:rPr>
          <w:rFonts w:cs="Arial"/>
        </w:rPr>
        <w:t>är av yttersta vikt att</w:t>
      </w:r>
      <w:r w:rsidRPr="00053DCF">
        <w:rPr>
          <w:rFonts w:cs="Arial"/>
        </w:rPr>
        <w:t xml:space="preserve"> befolkningen skyddas</w:t>
      </w:r>
      <w:r w:rsidRPr="00053DCF" w:rsidR="00316C62">
        <w:rPr>
          <w:rFonts w:cs="Arial"/>
        </w:rPr>
        <w:t xml:space="preserve"> och att</w:t>
      </w:r>
      <w:r w:rsidRPr="00053DCF">
        <w:rPr>
          <w:rFonts w:cs="Arial"/>
        </w:rPr>
        <w:t xml:space="preserve"> </w:t>
      </w:r>
      <w:r w:rsidRPr="00053DCF" w:rsidR="00316C62">
        <w:rPr>
          <w:rFonts w:cs="Arial"/>
        </w:rPr>
        <w:t>vidare instabilitet undviks. Regeringen kommer att fortsatt noggrant följa utvecklingen i norra Syrien i samverkan med EU, FN, och USA.</w:t>
      </w:r>
    </w:p>
    <w:p w:rsidR="00053DCF" w:rsidP="00FE64A9">
      <w:pPr>
        <w:pStyle w:val="BodyText"/>
        <w:rPr>
          <w:rFonts w:cs="Arial"/>
        </w:rPr>
      </w:pPr>
      <w:r>
        <w:rPr>
          <w:rFonts w:cs="Arial"/>
        </w:rPr>
        <w:t>Stockholm den 7 december 2022</w:t>
      </w:r>
    </w:p>
    <w:p w:rsidR="00053DCF" w:rsidP="00FE64A9">
      <w:pPr>
        <w:pStyle w:val="BodyText"/>
        <w:rPr>
          <w:rFonts w:cs="Arial"/>
        </w:rPr>
      </w:pPr>
    </w:p>
    <w:p w:rsidR="00053DCF" w:rsidRPr="00053DCF" w:rsidP="00FE64A9">
      <w:pPr>
        <w:pStyle w:val="BodyText"/>
        <w:rPr>
          <w:rFonts w:cs="Arial"/>
        </w:rPr>
      </w:pPr>
      <w:r>
        <w:rPr>
          <w:rFonts w:cs="Arial"/>
        </w:rPr>
        <w:t>Tobias Billström</w:t>
      </w:r>
    </w:p>
    <w:p w:rsidR="00FE64A9" w:rsidP="00ED0855">
      <w:pPr>
        <w:pStyle w:val="BodyText"/>
        <w:rPr>
          <w:sz w:val="22"/>
          <w:szCs w:val="22"/>
        </w:rPr>
      </w:pPr>
    </w:p>
    <w:p w:rsidR="00AD06E4" w:rsidRPr="00AD06E4" w:rsidP="00ED0855">
      <w:pPr>
        <w:pStyle w:val="BodyText"/>
        <w:rPr>
          <w:sz w:val="22"/>
          <w:szCs w:val="22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E73F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E73F9" w:rsidRPr="007D73AB" w:rsidP="00340DE0">
          <w:pPr>
            <w:pStyle w:val="Header"/>
          </w:pPr>
        </w:p>
      </w:tc>
      <w:tc>
        <w:tcPr>
          <w:tcW w:w="1134" w:type="dxa"/>
        </w:tcPr>
        <w:p w:rsidR="000E73F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E73F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E73F9" w:rsidRPr="00710A6C" w:rsidP="00EE3C0F">
          <w:pPr>
            <w:pStyle w:val="Header"/>
            <w:rPr>
              <w:b/>
            </w:rPr>
          </w:pPr>
        </w:p>
        <w:p w:rsidR="000E73F9" w:rsidP="00EE3C0F">
          <w:pPr>
            <w:pStyle w:val="Header"/>
          </w:pPr>
        </w:p>
        <w:p w:rsidR="000E73F9" w:rsidP="00EE3C0F">
          <w:pPr>
            <w:pStyle w:val="Header"/>
          </w:pPr>
        </w:p>
        <w:p w:rsidR="000E73F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3F645683F99497B962AD8E67C9BDA7C"/>
            </w:placeholder>
            <w:dataBinding w:xpath="/ns0:DocumentInfo[1]/ns0:BaseInfo[1]/ns0:Dnr[1]" w:storeItemID="{67AE4CB5-74F8-4616-812F-BF5A916ADAF7}" w:prefixMappings="xmlns:ns0='http://lp/documentinfo/RK' "/>
            <w:text/>
          </w:sdtPr>
          <w:sdtContent>
            <w:p w:rsidR="000E73F9" w:rsidP="00EE3C0F">
              <w:pPr>
                <w:pStyle w:val="Header"/>
              </w:pPr>
              <w:r>
                <w:t>UD2022/</w:t>
              </w:r>
              <w:r>
                <w:t>16964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A21C94811E4A9CBF567825D20F1FE5"/>
            </w:placeholder>
            <w:showingPlcHdr/>
            <w:dataBinding w:xpath="/ns0:DocumentInfo[1]/ns0:BaseInfo[1]/ns0:DocNumber[1]" w:storeItemID="{67AE4CB5-74F8-4616-812F-BF5A916ADAF7}" w:prefixMappings="xmlns:ns0='http://lp/documentinfo/RK' "/>
            <w:text/>
          </w:sdtPr>
          <w:sdtContent>
            <w:p w:rsidR="000E73F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E73F9" w:rsidP="00EE3C0F">
          <w:pPr>
            <w:pStyle w:val="Header"/>
          </w:pPr>
        </w:p>
      </w:tc>
      <w:tc>
        <w:tcPr>
          <w:tcW w:w="1134" w:type="dxa"/>
        </w:tcPr>
        <w:p w:rsidR="000E73F9" w:rsidP="0094502D">
          <w:pPr>
            <w:pStyle w:val="Header"/>
          </w:pPr>
        </w:p>
        <w:p w:rsidR="000E73F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AFAF11611DA4B608EAF6AD9AEA9728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A0E58" w:rsidRPr="002A0E58" w:rsidP="00340DE0">
              <w:pPr>
                <w:pStyle w:val="Header"/>
                <w:rPr>
                  <w:b/>
                </w:rPr>
              </w:pPr>
              <w:r w:rsidRPr="002A0E58">
                <w:rPr>
                  <w:b/>
                </w:rPr>
                <w:t>Utrikesdepartementet</w:t>
              </w:r>
            </w:p>
            <w:p w:rsidR="00053DCF" w:rsidP="00340DE0">
              <w:pPr>
                <w:pStyle w:val="Header"/>
              </w:pPr>
              <w:r w:rsidRPr="002A0E58">
                <w:t>Utrikesministern</w:t>
              </w:r>
            </w:p>
            <w:p w:rsidR="00053DCF" w:rsidP="00340DE0">
              <w:pPr>
                <w:pStyle w:val="Header"/>
              </w:pPr>
            </w:p>
            <w:p w:rsidR="00053DCF" w:rsidP="00340DE0">
              <w:pPr>
                <w:pStyle w:val="Header"/>
              </w:pPr>
            </w:p>
            <w:p w:rsidR="000E73F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64FCEC9642D420A9824A144D3569CA0"/>
          </w:placeholder>
          <w:dataBinding w:xpath="/ns0:DocumentInfo[1]/ns0:BaseInfo[1]/ns0:Recipient[1]" w:storeItemID="{67AE4CB5-74F8-4616-812F-BF5A916ADAF7}" w:prefixMappings="xmlns:ns0='http://lp/documentinfo/RK' "/>
          <w:text w:multiLine="1"/>
        </w:sdtPr>
        <w:sdtContent>
          <w:tc>
            <w:tcPr>
              <w:tcW w:w="3170" w:type="dxa"/>
            </w:tcPr>
            <w:p w:rsidR="000E73F9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0E73F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3F645683F99497B962AD8E67C9BDA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886810-3773-4F37-8F3D-578E1A7A9BE9}"/>
      </w:docPartPr>
      <w:docPartBody>
        <w:p w:rsidR="008C0412" w:rsidP="001649FF">
          <w:pPr>
            <w:pStyle w:val="73F645683F99497B962AD8E67C9BDA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A21C94811E4A9CBF567825D20F1F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30F304-0BFB-4FD9-B9F1-16B7E7973032}"/>
      </w:docPartPr>
      <w:docPartBody>
        <w:p w:rsidR="008C0412" w:rsidP="001649FF">
          <w:pPr>
            <w:pStyle w:val="C6A21C94811E4A9CBF567825D20F1F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FAF11611DA4B608EAF6AD9AEA972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C264C-60C4-468D-8459-2E148E936C93}"/>
      </w:docPartPr>
      <w:docPartBody>
        <w:p w:rsidR="008C0412" w:rsidP="001649FF">
          <w:pPr>
            <w:pStyle w:val="6AFAF11611DA4B608EAF6AD9AEA972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4FCEC9642D420A9824A144D3569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5FAEA-EB35-480E-AEB4-994379BD5B12}"/>
      </w:docPartPr>
      <w:docPartBody>
        <w:p w:rsidR="008C0412" w:rsidP="001649FF">
          <w:pPr>
            <w:pStyle w:val="764FCEC9642D420A9824A144D3569CA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9FF"/>
    <w:rPr>
      <w:noProof w:val="0"/>
      <w:color w:val="808080"/>
    </w:rPr>
  </w:style>
  <w:style w:type="paragraph" w:customStyle="1" w:styleId="73F645683F99497B962AD8E67C9BDA7C">
    <w:name w:val="73F645683F99497B962AD8E67C9BDA7C"/>
    <w:rsid w:val="001649FF"/>
  </w:style>
  <w:style w:type="paragraph" w:customStyle="1" w:styleId="764FCEC9642D420A9824A144D3569CA0">
    <w:name w:val="764FCEC9642D420A9824A144D3569CA0"/>
    <w:rsid w:val="001649FF"/>
  </w:style>
  <w:style w:type="paragraph" w:customStyle="1" w:styleId="C6A21C94811E4A9CBF567825D20F1FE51">
    <w:name w:val="C6A21C94811E4A9CBF567825D20F1FE51"/>
    <w:rsid w:val="001649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FAF11611DA4B608EAF6AD9AEA972831">
    <w:name w:val="6AFAF11611DA4B608EAF6AD9AEA972831"/>
    <w:rsid w:val="001649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2022-11-28</HeaderDate>
    <Office/>
    <Dnr>UD2022/16964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ebdcc67e-b638-4a49-acc4-d7a680c98193</RD_Svarsid>
  </documentManagement>
</p:properties>
</file>

<file path=customXml/itemProps1.xml><?xml version="1.0" encoding="utf-8"?>
<ds:datastoreItem xmlns:ds="http://schemas.openxmlformats.org/officeDocument/2006/customXml" ds:itemID="{C93D61A1-F8DB-46C1-B5A8-D05373257901}"/>
</file>

<file path=customXml/itemProps2.xml><?xml version="1.0" encoding="utf-8"?>
<ds:datastoreItem xmlns:ds="http://schemas.openxmlformats.org/officeDocument/2006/customXml" ds:itemID="{D3709F0B-777F-4A91-8C9F-EFAE9C986637}"/>
</file>

<file path=customXml/itemProps3.xml><?xml version="1.0" encoding="utf-8"?>
<ds:datastoreItem xmlns:ds="http://schemas.openxmlformats.org/officeDocument/2006/customXml" ds:itemID="{67AE4CB5-74F8-4616-812F-BF5A916ADAF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B598D2D-AE94-4914-8351-2EFB29C54D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 av Lawen Redar (S) Den turkiska invasionen av Rojava i norra Syrien.docx</dc:title>
  <cp:revision>2</cp:revision>
  <cp:lastPrinted>2022-11-29T15:03:00Z</cp:lastPrinted>
  <dcterms:created xsi:type="dcterms:W3CDTF">2022-12-06T13:57:00Z</dcterms:created>
  <dcterms:modified xsi:type="dcterms:W3CDTF">2022-12-06T13:57:00Z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dda71936-fb99-4973-95da-882a96611ced</vt:lpwstr>
  </property>
</Properties>
</file>