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DF485" w14:textId="72B930FC" w:rsidR="008556E9" w:rsidRDefault="008556E9" w:rsidP="00DA0661">
      <w:pPr>
        <w:pStyle w:val="Rubrik"/>
      </w:pPr>
      <w:bookmarkStart w:id="0" w:name="Start"/>
      <w:bookmarkEnd w:id="0"/>
      <w:r>
        <w:t>Svar på fråga 2020/21:1718 av Tobias Andersson (SD)</w:t>
      </w:r>
      <w:r>
        <w:br/>
        <w:t>Industrispionage</w:t>
      </w:r>
    </w:p>
    <w:p w14:paraId="4C0C62BA" w14:textId="41B4F2F7" w:rsidR="008556E9" w:rsidRDefault="008556E9" w:rsidP="006A12F1">
      <w:pPr>
        <w:pStyle w:val="Brdtext"/>
      </w:pPr>
      <w:r>
        <w:t>Tobias Andersson har frågat energi- och digitaliseringsministern vilka åtgärder han och regeringen avser vidta för att begränsa industrispionage och dess skadeverkan för svenska bolag.</w:t>
      </w:r>
      <w:r w:rsidR="00A63D1A">
        <w:t xml:space="preserve"> </w:t>
      </w:r>
      <w:r w:rsidR="005C3D4B">
        <w:t>Frågan har överlämnats till mig</w:t>
      </w:r>
      <w:r>
        <w:t>.</w:t>
      </w:r>
    </w:p>
    <w:p w14:paraId="208BCFCE" w14:textId="6C85679E" w:rsidR="00455244" w:rsidRDefault="00455244" w:rsidP="006A12F1">
      <w:pPr>
        <w:pStyle w:val="Brdtext"/>
      </w:pPr>
      <w:r w:rsidRPr="00455244">
        <w:t>Sveriges säkerhet, konkurrenskraft och välstånd vilar i stor utsträck</w:t>
      </w:r>
      <w:r>
        <w:t>n</w:t>
      </w:r>
      <w:r w:rsidRPr="00455244">
        <w:t>ing på digitala grunder. Cyberhoten mot Sverige och svenska intressen är omfattande</w:t>
      </w:r>
      <w:r w:rsidR="00090FD2">
        <w:t xml:space="preserve"> och m</w:t>
      </w:r>
      <w:r w:rsidRPr="00455244">
        <w:t>ed teknikutveckling och digitalisering blir hoten och sårbarheterna fler</w:t>
      </w:r>
      <w:r w:rsidR="00090FD2">
        <w:t xml:space="preserve">. </w:t>
      </w:r>
      <w:r w:rsidR="004E2A29">
        <w:t>I en myndighetsgemensam rapport från 2020</w:t>
      </w:r>
      <w:r w:rsidR="009E3133">
        <w:t xml:space="preserve"> </w:t>
      </w:r>
      <w:r w:rsidR="004E2A29">
        <w:t>framhåller Försvarets radioanstalt, Försvarsmakten, Myndigheten för samhällsskydd och beredskap</w:t>
      </w:r>
      <w:r w:rsidR="005C3D4B">
        <w:t xml:space="preserve"> (MSB)</w:t>
      </w:r>
      <w:r w:rsidR="004E2A29">
        <w:t>, Polis</w:t>
      </w:r>
      <w:r w:rsidR="005C3D4B">
        <w:t>myndighet</w:t>
      </w:r>
      <w:r w:rsidR="004E2A29">
        <w:t xml:space="preserve">en och Säkerhetspolisen att statliga aktörer genomför cyberangrepp mot Sverige i syfte att exempelvis inhämta information som kan gynna det egna landets ekonomi och företag genom företagsspioneri. </w:t>
      </w:r>
      <w:r w:rsidR="00090FD2">
        <w:t>Mot denna bakgrund har regeringen beslutat om ett stort antal åtgärder för att stärka informations- och cybersäkerheten i hela samhället.</w:t>
      </w:r>
      <w:r w:rsidR="003A1179">
        <w:t xml:space="preserve"> </w:t>
      </w:r>
    </w:p>
    <w:p w14:paraId="37658910" w14:textId="1DE12830" w:rsidR="004F0721" w:rsidRDefault="00124ABA" w:rsidP="00835B53">
      <w:pPr>
        <w:pStyle w:val="Brdtext"/>
      </w:pPr>
      <w:r w:rsidRPr="00124ABA">
        <w:t>I december 2020 beslutade regeringen om ett uppdrag till Försvarets radioanstalt, Försvarsmakten, M</w:t>
      </w:r>
      <w:r w:rsidR="005C3D4B">
        <w:t>SB</w:t>
      </w:r>
      <w:r w:rsidRPr="00124ABA">
        <w:t xml:space="preserve"> och Säkerhetspolisen om fördjupad samverkan inom cybersäkerhetsområdet genom ett nationellt cybersäkerhetscenter. </w:t>
      </w:r>
      <w:r w:rsidR="00735DCF">
        <w:t xml:space="preserve">Centret </w:t>
      </w:r>
      <w:r w:rsidR="004F0721" w:rsidRPr="004F0721">
        <w:t xml:space="preserve">ska bidra till att göra Sverige säkrare genom att höja den samlade förmågan att möta cyberhot och effektivt stödja både offentliga </w:t>
      </w:r>
      <w:r w:rsidR="004414A8">
        <w:t>aktörer och näringsliv.</w:t>
      </w:r>
    </w:p>
    <w:p w14:paraId="3627F705" w14:textId="7188D106" w:rsidR="00835B53" w:rsidRDefault="00835B53" w:rsidP="00835B53">
      <w:pPr>
        <w:pStyle w:val="Brdtext"/>
      </w:pPr>
      <w:r>
        <w:t>Små- och medelstora företag har ofta begränsade resurser för att stärka sin motståndskraft mot cyberhot</w:t>
      </w:r>
      <w:r w:rsidR="005F623B">
        <w:t xml:space="preserve"> vilket motiverar riktade insatser från </w:t>
      </w:r>
      <w:r w:rsidR="00221F1B">
        <w:t>såväl regeringen som</w:t>
      </w:r>
      <w:r w:rsidR="005F623B">
        <w:t xml:space="preserve"> myndigheter </w:t>
      </w:r>
      <w:r w:rsidR="00A63D1A">
        <w:t xml:space="preserve">och </w:t>
      </w:r>
      <w:r w:rsidR="005F623B">
        <w:t>andra organisationer</w:t>
      </w:r>
      <w:r>
        <w:t>.</w:t>
      </w:r>
      <w:r w:rsidR="005F623B">
        <w:t xml:space="preserve"> </w:t>
      </w:r>
      <w:r>
        <w:t xml:space="preserve">Regeringen gav 2018 </w:t>
      </w:r>
      <w:r>
        <w:lastRenderedPageBreak/>
        <w:t xml:space="preserve">MSB i uppdrag att bidra till att öka allmänhetens </w:t>
      </w:r>
      <w:r w:rsidR="00A63D1A">
        <w:t>och företagens</w:t>
      </w:r>
      <w:r>
        <w:t xml:space="preserve"> kunskap om informationssäkerhet. </w:t>
      </w:r>
      <w:r w:rsidR="005F623B">
        <w:t xml:space="preserve">Tillsammans med ett stort antal aktörer utformade MSB en informationskampanj som </w:t>
      </w:r>
      <w:r w:rsidR="00A63D1A">
        <w:t xml:space="preserve">har </w:t>
      </w:r>
      <w:r w:rsidR="005F623B">
        <w:t>f</w:t>
      </w:r>
      <w:r w:rsidR="009E3133">
        <w:t>ått en omfattande spridning.</w:t>
      </w:r>
    </w:p>
    <w:p w14:paraId="3A713D34" w14:textId="5A417EBD" w:rsidR="009E3133" w:rsidRDefault="00735DCF" w:rsidP="006A12F1">
      <w:pPr>
        <w:pStyle w:val="Brdtext"/>
      </w:pPr>
      <w:r>
        <w:t xml:space="preserve">Skyddet av </w:t>
      </w:r>
      <w:r w:rsidRPr="00735DCF">
        <w:t xml:space="preserve">företagshemligheter </w:t>
      </w:r>
      <w:r>
        <w:t xml:space="preserve">är väsentligt för </w:t>
      </w:r>
      <w:r w:rsidRPr="00735DCF">
        <w:t>företagens konkurrenskraft</w:t>
      </w:r>
      <w:r w:rsidR="00221F1B">
        <w:t xml:space="preserve">. </w:t>
      </w:r>
      <w:r>
        <w:t>På</w:t>
      </w:r>
      <w:r w:rsidR="003A1179" w:rsidRPr="003A1179">
        <w:t xml:space="preserve"> regeringens initiativ </w:t>
      </w:r>
      <w:r>
        <w:t xml:space="preserve">har </w:t>
      </w:r>
      <w:r w:rsidR="003A1179" w:rsidRPr="003A1179">
        <w:t xml:space="preserve">lagen om företagshemligheter ändrats så att fler angrepp på företagshemligheter har gjorts otillåtna och straffskalan för grovt företagsspioneri skärpts. </w:t>
      </w:r>
      <w:r w:rsidR="00AD5020" w:rsidRPr="00AD5020">
        <w:t>Förslag har nyligen tagits fram för att stärka det straffrättsliga skyddet för tekniska företagshemligheter (Ds 2020:26).</w:t>
      </w:r>
      <w:r w:rsidR="00AD5020">
        <w:t xml:space="preserve"> </w:t>
      </w:r>
      <w:r w:rsidR="00FD0ED4" w:rsidRPr="00FD0ED4">
        <w:t xml:space="preserve">För att </w:t>
      </w:r>
      <w:r w:rsidR="00FD0ED4">
        <w:t>möta hoten</w:t>
      </w:r>
      <w:r w:rsidR="00FD0ED4" w:rsidRPr="00FD0ED4">
        <w:t xml:space="preserve"> </w:t>
      </w:r>
      <w:r w:rsidR="004542EE">
        <w:t>är det även viktigt att fokusera</w:t>
      </w:r>
      <w:r w:rsidR="00FD0ED4">
        <w:t xml:space="preserve"> på utbildning, forskning och utveckling</w:t>
      </w:r>
      <w:r w:rsidR="00FD0ED4" w:rsidRPr="00FD0ED4">
        <w:t xml:space="preserve"> inom informations- och cybersäkerhet</w:t>
      </w:r>
      <w:r w:rsidR="00A42405">
        <w:t>.</w:t>
      </w:r>
      <w:r w:rsidR="009E3133">
        <w:t xml:space="preserve"> Flera aktörer genomför viktiga insatser och i</w:t>
      </w:r>
      <w:r w:rsidR="00A42405">
        <w:t xml:space="preserve"> regeringens forsknings- och innovationsproposition presenterades en särskild satsning </w:t>
      </w:r>
      <w:r w:rsidR="009E3133">
        <w:t>på</w:t>
      </w:r>
      <w:r w:rsidR="00A42405">
        <w:t xml:space="preserve"> forskning om informations- och cybersäkerhet.</w:t>
      </w:r>
    </w:p>
    <w:p w14:paraId="5081C528" w14:textId="5D6D054D" w:rsidR="00735DCF" w:rsidRDefault="00735DCF" w:rsidP="006A12F1">
      <w:pPr>
        <w:pStyle w:val="Brdtext"/>
      </w:pPr>
      <w:r>
        <w:t xml:space="preserve">Regeringen </w:t>
      </w:r>
      <w:r w:rsidR="005F6821">
        <w:t>arbetar också intensivt</w:t>
      </w:r>
      <w:r>
        <w:t xml:space="preserve"> för att </w:t>
      </w:r>
      <w:r w:rsidR="001A6187">
        <w:t>stärka skyddet mot bl.a. spionage hos verksamheter som bedriver säkerhetskänslig verksamhet.</w:t>
      </w:r>
      <w:r w:rsidR="001A6187" w:rsidRPr="001A6187">
        <w:t xml:space="preserve"> För att stärka och modernisera säkerhetsskyddet har en ny säkerhetsskyddslag antagits</w:t>
      </w:r>
      <w:r w:rsidR="009E3133">
        <w:t xml:space="preserve"> 2019</w:t>
      </w:r>
      <w:r w:rsidR="001A6187" w:rsidRPr="001A6187">
        <w:t>. Lagen förtydligar kraven på skydd av verksamheter som har betydelse för Sveriges säkerhet, i såväl offentlig som privat regi. Regeringen har också tagit initiativ till ytterligare åtgärder genom att tillsätta Utredningen om vissa säkerhetsskyddsfrågor, som bl.a. har föreslagit en utvecklad tillsynsstruktur med utökade befogenheter och sanktioner på området.</w:t>
      </w:r>
      <w:r w:rsidR="00A3403E">
        <w:t xml:space="preserve"> </w:t>
      </w:r>
    </w:p>
    <w:p w14:paraId="1C9A51AC" w14:textId="61A57B31" w:rsidR="00221F1B" w:rsidRDefault="00221F1B" w:rsidP="006A12F1">
      <w:pPr>
        <w:pStyle w:val="Brdtext"/>
      </w:pPr>
      <w:r w:rsidRPr="00221F1B">
        <w:t xml:space="preserve">Jag och regeringen har för avsikt att fortsätta att bedriva ett uthålligt och systematiskt arbete med informations- och cybersäkerhet för att stärka hela samhällets motståndskraft mot intrång och attacker. </w:t>
      </w:r>
    </w:p>
    <w:p w14:paraId="12344B05" w14:textId="3AA32BAF" w:rsidR="008556E9" w:rsidRDefault="008556E9" w:rsidP="006A12F1">
      <w:pPr>
        <w:pStyle w:val="Brdtext"/>
      </w:pPr>
      <w:r>
        <w:t xml:space="preserve">Stockholm den </w:t>
      </w:r>
      <w:sdt>
        <w:sdtPr>
          <w:id w:val="2032990546"/>
          <w:placeholder>
            <w:docPart w:val="436E05853BC24EE2913087C0DBFED736"/>
          </w:placeholder>
          <w:dataBinding w:prefixMappings="xmlns:ns0='http://lp/documentinfo/RK' " w:xpath="/ns0:DocumentInfo[1]/ns0:BaseInfo[1]/ns0:HeaderDate[1]" w:storeItemID="{05C85FDB-89FB-48FE-B9A1-1EA842D730EA}"/>
          <w:date w:fullDate="2021-02-17T00:00:00Z">
            <w:dateFormat w:val="d MMMM yyyy"/>
            <w:lid w:val="sv-SE"/>
            <w:storeMappedDataAs w:val="dateTime"/>
            <w:calendar w:val="gregorian"/>
          </w:date>
        </w:sdtPr>
        <w:sdtEndPr/>
        <w:sdtContent>
          <w:r w:rsidR="004946E8">
            <w:t>17 februari 2021</w:t>
          </w:r>
        </w:sdtContent>
      </w:sdt>
    </w:p>
    <w:p w14:paraId="7B2EC34C" w14:textId="77777777" w:rsidR="008556E9" w:rsidRDefault="008556E9" w:rsidP="00471B06">
      <w:pPr>
        <w:pStyle w:val="Brdtextutanavstnd"/>
      </w:pPr>
    </w:p>
    <w:p w14:paraId="4C073B90" w14:textId="77777777" w:rsidR="008556E9" w:rsidRDefault="008556E9" w:rsidP="00471B06">
      <w:pPr>
        <w:pStyle w:val="Brdtextutanavstnd"/>
      </w:pPr>
    </w:p>
    <w:p w14:paraId="4C84CE04" w14:textId="77777777" w:rsidR="008556E9" w:rsidRDefault="008556E9" w:rsidP="00471B06">
      <w:pPr>
        <w:pStyle w:val="Brdtextutanavstnd"/>
      </w:pPr>
    </w:p>
    <w:sdt>
      <w:sdtPr>
        <w:alias w:val="Klicka på listpilen"/>
        <w:tag w:val="run-loadAllMinistersFromDep"/>
        <w:id w:val="908118230"/>
        <w:placeholder>
          <w:docPart w:val="94DE7721086D451F8474E2366DD73CF8"/>
        </w:placeholder>
        <w:dataBinding w:prefixMappings="xmlns:ns0='http://lp/documentinfo/RK' " w:xpath="/ns0:DocumentInfo[1]/ns0:BaseInfo[1]/ns0:TopSender[1]" w:storeItemID="{05C85FDB-89FB-48FE-B9A1-1EA842D730EA}"/>
        <w:comboBox w:lastValue="Inrikesministern">
          <w:listItem w:displayText="Morgan Johansson" w:value="Justitie- och migrationsministern"/>
          <w:listItem w:displayText="Mikael Damberg" w:value="Inrikesministern"/>
        </w:comboBox>
      </w:sdtPr>
      <w:sdtEndPr/>
      <w:sdtContent>
        <w:p w14:paraId="1DE04CF7" w14:textId="1867816A" w:rsidR="008556E9" w:rsidRDefault="008556E9" w:rsidP="00422A41">
          <w:pPr>
            <w:pStyle w:val="Brdtext"/>
          </w:pPr>
          <w:r>
            <w:t>Mikael Damberg</w:t>
          </w:r>
        </w:p>
      </w:sdtContent>
    </w:sdt>
    <w:p w14:paraId="5BDA7C0A" w14:textId="5C69EFAF" w:rsidR="008556E9" w:rsidRPr="00DB48AB" w:rsidRDefault="008556E9" w:rsidP="00DB48AB">
      <w:pPr>
        <w:pStyle w:val="Brdtext"/>
      </w:pPr>
    </w:p>
    <w:sectPr w:rsidR="008556E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457DD" w14:textId="77777777" w:rsidR="001515B4" w:rsidRDefault="001515B4" w:rsidP="00A87A54">
      <w:pPr>
        <w:spacing w:after="0" w:line="240" w:lineRule="auto"/>
      </w:pPr>
      <w:r>
        <w:separator/>
      </w:r>
    </w:p>
  </w:endnote>
  <w:endnote w:type="continuationSeparator" w:id="0">
    <w:p w14:paraId="01087AAE" w14:textId="77777777" w:rsidR="001515B4" w:rsidRDefault="001515B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D859E1" w14:textId="77777777" w:rsidTr="006A26EC">
      <w:trPr>
        <w:trHeight w:val="227"/>
        <w:jc w:val="right"/>
      </w:trPr>
      <w:tc>
        <w:tcPr>
          <w:tcW w:w="708" w:type="dxa"/>
          <w:vAlign w:val="bottom"/>
        </w:tcPr>
        <w:p w14:paraId="5E6D941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2F2D0D" w14:textId="77777777" w:rsidTr="006A26EC">
      <w:trPr>
        <w:trHeight w:val="850"/>
        <w:jc w:val="right"/>
      </w:trPr>
      <w:tc>
        <w:tcPr>
          <w:tcW w:w="708" w:type="dxa"/>
          <w:vAlign w:val="bottom"/>
        </w:tcPr>
        <w:p w14:paraId="02FCE6CE" w14:textId="77777777" w:rsidR="005606BC" w:rsidRPr="00347E11" w:rsidRDefault="005606BC" w:rsidP="005606BC">
          <w:pPr>
            <w:pStyle w:val="Sidfot"/>
            <w:spacing w:line="276" w:lineRule="auto"/>
            <w:jc w:val="right"/>
          </w:pPr>
        </w:p>
      </w:tc>
    </w:tr>
  </w:tbl>
  <w:p w14:paraId="1BE018C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A2937A" w14:textId="77777777" w:rsidTr="001F4302">
      <w:trPr>
        <w:trHeight w:val="510"/>
      </w:trPr>
      <w:tc>
        <w:tcPr>
          <w:tcW w:w="8525" w:type="dxa"/>
          <w:gridSpan w:val="2"/>
          <w:vAlign w:val="bottom"/>
        </w:tcPr>
        <w:p w14:paraId="427E557E" w14:textId="77777777" w:rsidR="00347E11" w:rsidRPr="00347E11" w:rsidRDefault="00347E11" w:rsidP="00347E11">
          <w:pPr>
            <w:pStyle w:val="Sidfot"/>
            <w:rPr>
              <w:sz w:val="8"/>
            </w:rPr>
          </w:pPr>
        </w:p>
      </w:tc>
    </w:tr>
    <w:tr w:rsidR="00093408" w:rsidRPr="00EE3C0F" w14:paraId="51BDB9EE" w14:textId="77777777" w:rsidTr="00C26068">
      <w:trPr>
        <w:trHeight w:val="227"/>
      </w:trPr>
      <w:tc>
        <w:tcPr>
          <w:tcW w:w="4074" w:type="dxa"/>
        </w:tcPr>
        <w:p w14:paraId="0F00547D" w14:textId="77777777" w:rsidR="00347E11" w:rsidRPr="00F53AEA" w:rsidRDefault="00347E11" w:rsidP="00C26068">
          <w:pPr>
            <w:pStyle w:val="Sidfot"/>
            <w:spacing w:line="276" w:lineRule="auto"/>
          </w:pPr>
        </w:p>
      </w:tc>
      <w:tc>
        <w:tcPr>
          <w:tcW w:w="4451" w:type="dxa"/>
        </w:tcPr>
        <w:p w14:paraId="1AB5F67C" w14:textId="77777777" w:rsidR="00093408" w:rsidRPr="00F53AEA" w:rsidRDefault="00093408" w:rsidP="00F53AEA">
          <w:pPr>
            <w:pStyle w:val="Sidfot"/>
            <w:spacing w:line="276" w:lineRule="auto"/>
          </w:pPr>
        </w:p>
      </w:tc>
    </w:tr>
  </w:tbl>
  <w:p w14:paraId="7692B2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75598" w14:textId="77777777" w:rsidR="001515B4" w:rsidRDefault="001515B4" w:rsidP="00A87A54">
      <w:pPr>
        <w:spacing w:after="0" w:line="240" w:lineRule="auto"/>
      </w:pPr>
      <w:r>
        <w:separator/>
      </w:r>
    </w:p>
  </w:footnote>
  <w:footnote w:type="continuationSeparator" w:id="0">
    <w:p w14:paraId="6A7C5059" w14:textId="77777777" w:rsidR="001515B4" w:rsidRDefault="001515B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56E9" w14:paraId="642E7A7C" w14:textId="77777777" w:rsidTr="00C93EBA">
      <w:trPr>
        <w:trHeight w:val="227"/>
      </w:trPr>
      <w:tc>
        <w:tcPr>
          <w:tcW w:w="5534" w:type="dxa"/>
        </w:tcPr>
        <w:p w14:paraId="656717EE" w14:textId="77777777" w:rsidR="008556E9" w:rsidRPr="007D73AB" w:rsidRDefault="008556E9">
          <w:pPr>
            <w:pStyle w:val="Sidhuvud"/>
          </w:pPr>
        </w:p>
      </w:tc>
      <w:tc>
        <w:tcPr>
          <w:tcW w:w="3170" w:type="dxa"/>
          <w:vAlign w:val="bottom"/>
        </w:tcPr>
        <w:p w14:paraId="3F0DE140" w14:textId="77777777" w:rsidR="008556E9" w:rsidRPr="007D73AB" w:rsidRDefault="008556E9" w:rsidP="00340DE0">
          <w:pPr>
            <w:pStyle w:val="Sidhuvud"/>
          </w:pPr>
        </w:p>
      </w:tc>
      <w:tc>
        <w:tcPr>
          <w:tcW w:w="1134" w:type="dxa"/>
        </w:tcPr>
        <w:p w14:paraId="12871B49" w14:textId="77777777" w:rsidR="008556E9" w:rsidRDefault="008556E9" w:rsidP="005A703A">
          <w:pPr>
            <w:pStyle w:val="Sidhuvud"/>
          </w:pPr>
        </w:p>
      </w:tc>
    </w:tr>
    <w:tr w:rsidR="008556E9" w14:paraId="6C31B8BE" w14:textId="77777777" w:rsidTr="00C93EBA">
      <w:trPr>
        <w:trHeight w:val="1928"/>
      </w:trPr>
      <w:tc>
        <w:tcPr>
          <w:tcW w:w="5534" w:type="dxa"/>
        </w:tcPr>
        <w:p w14:paraId="661DE560" w14:textId="77777777" w:rsidR="008556E9" w:rsidRPr="00340DE0" w:rsidRDefault="008556E9" w:rsidP="00340DE0">
          <w:pPr>
            <w:pStyle w:val="Sidhuvud"/>
          </w:pPr>
          <w:r>
            <w:rPr>
              <w:noProof/>
            </w:rPr>
            <w:drawing>
              <wp:inline distT="0" distB="0" distL="0" distR="0" wp14:anchorId="02A310BF" wp14:editId="44C617C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3F57728" w14:textId="77777777" w:rsidR="008556E9" w:rsidRPr="00710A6C" w:rsidRDefault="008556E9" w:rsidP="00EE3C0F">
          <w:pPr>
            <w:pStyle w:val="Sidhuvud"/>
            <w:rPr>
              <w:b/>
            </w:rPr>
          </w:pPr>
        </w:p>
        <w:p w14:paraId="1AE906DC" w14:textId="77777777" w:rsidR="008556E9" w:rsidRDefault="008556E9" w:rsidP="00EE3C0F">
          <w:pPr>
            <w:pStyle w:val="Sidhuvud"/>
          </w:pPr>
        </w:p>
        <w:p w14:paraId="78B8EAC7" w14:textId="77777777" w:rsidR="008556E9" w:rsidRDefault="008556E9" w:rsidP="00EE3C0F">
          <w:pPr>
            <w:pStyle w:val="Sidhuvud"/>
          </w:pPr>
        </w:p>
        <w:p w14:paraId="6913D1B9" w14:textId="77777777" w:rsidR="008556E9" w:rsidRDefault="008556E9" w:rsidP="00EE3C0F">
          <w:pPr>
            <w:pStyle w:val="Sidhuvud"/>
          </w:pPr>
        </w:p>
        <w:sdt>
          <w:sdtPr>
            <w:alias w:val="Dnr"/>
            <w:tag w:val="ccRKShow_Dnr"/>
            <w:id w:val="-829283628"/>
            <w:placeholder>
              <w:docPart w:val="9721B19DAF8C483A9739D42F2573CB1A"/>
            </w:placeholder>
            <w:dataBinding w:prefixMappings="xmlns:ns0='http://lp/documentinfo/RK' " w:xpath="/ns0:DocumentInfo[1]/ns0:BaseInfo[1]/ns0:Dnr[1]" w:storeItemID="{05C85FDB-89FB-48FE-B9A1-1EA842D730EA}"/>
            <w:text/>
          </w:sdtPr>
          <w:sdtEndPr/>
          <w:sdtContent>
            <w:p w14:paraId="386182BF" w14:textId="71EBD276" w:rsidR="008556E9" w:rsidRDefault="008556E9" w:rsidP="00EE3C0F">
              <w:pPr>
                <w:pStyle w:val="Sidhuvud"/>
              </w:pPr>
              <w:r>
                <w:t>Ju2021/00587</w:t>
              </w:r>
            </w:p>
          </w:sdtContent>
        </w:sdt>
        <w:sdt>
          <w:sdtPr>
            <w:alias w:val="DocNumber"/>
            <w:tag w:val="DocNumber"/>
            <w:id w:val="1726028884"/>
            <w:placeholder>
              <w:docPart w:val="E192DE83B1154F6CA850B434F0687C6C"/>
            </w:placeholder>
            <w:showingPlcHdr/>
            <w:dataBinding w:prefixMappings="xmlns:ns0='http://lp/documentinfo/RK' " w:xpath="/ns0:DocumentInfo[1]/ns0:BaseInfo[1]/ns0:DocNumber[1]" w:storeItemID="{05C85FDB-89FB-48FE-B9A1-1EA842D730EA}"/>
            <w:text/>
          </w:sdtPr>
          <w:sdtEndPr/>
          <w:sdtContent>
            <w:p w14:paraId="0FE19961" w14:textId="3873ADD5" w:rsidR="008556E9" w:rsidRDefault="008556E9" w:rsidP="00EE3C0F">
              <w:pPr>
                <w:pStyle w:val="Sidhuvud"/>
              </w:pPr>
              <w:r>
                <w:rPr>
                  <w:rStyle w:val="Platshllartext"/>
                </w:rPr>
                <w:t xml:space="preserve"> </w:t>
              </w:r>
            </w:p>
          </w:sdtContent>
        </w:sdt>
        <w:p w14:paraId="5CC5D65C" w14:textId="77777777" w:rsidR="008556E9" w:rsidRDefault="008556E9" w:rsidP="00EE3C0F">
          <w:pPr>
            <w:pStyle w:val="Sidhuvud"/>
          </w:pPr>
        </w:p>
      </w:tc>
      <w:tc>
        <w:tcPr>
          <w:tcW w:w="1134" w:type="dxa"/>
        </w:tcPr>
        <w:p w14:paraId="2CBD6323" w14:textId="77777777" w:rsidR="008556E9" w:rsidRDefault="008556E9" w:rsidP="0094502D">
          <w:pPr>
            <w:pStyle w:val="Sidhuvud"/>
          </w:pPr>
        </w:p>
        <w:p w14:paraId="7890F5C7" w14:textId="77777777" w:rsidR="008556E9" w:rsidRPr="0094502D" w:rsidRDefault="008556E9" w:rsidP="00EC71A6">
          <w:pPr>
            <w:pStyle w:val="Sidhuvud"/>
          </w:pPr>
        </w:p>
      </w:tc>
    </w:tr>
    <w:tr w:rsidR="008556E9" w14:paraId="4F0CC5F2" w14:textId="77777777" w:rsidTr="00C93EBA">
      <w:trPr>
        <w:trHeight w:val="2268"/>
      </w:trPr>
      <w:sdt>
        <w:sdtPr>
          <w:rPr>
            <w:b/>
          </w:rPr>
          <w:alias w:val="SenderText"/>
          <w:tag w:val="ccRKShow_SenderText"/>
          <w:id w:val="1374046025"/>
          <w:placeholder>
            <w:docPart w:val="45A577553D094C94A868FBB88D1AAD15"/>
          </w:placeholder>
        </w:sdtPr>
        <w:sdtEndPr>
          <w:rPr>
            <w:b w:val="0"/>
          </w:rPr>
        </w:sdtEndPr>
        <w:sdtContent>
          <w:tc>
            <w:tcPr>
              <w:tcW w:w="5534" w:type="dxa"/>
              <w:tcMar>
                <w:right w:w="1134" w:type="dxa"/>
              </w:tcMar>
            </w:tcPr>
            <w:p w14:paraId="42D2F649" w14:textId="77777777" w:rsidR="008556E9" w:rsidRPr="008556E9" w:rsidRDefault="008556E9" w:rsidP="00340DE0">
              <w:pPr>
                <w:pStyle w:val="Sidhuvud"/>
                <w:rPr>
                  <w:b/>
                </w:rPr>
              </w:pPr>
              <w:r w:rsidRPr="008556E9">
                <w:rPr>
                  <w:b/>
                </w:rPr>
                <w:t>Justitiedepartementet</w:t>
              </w:r>
            </w:p>
            <w:p w14:paraId="4A894F21" w14:textId="47BFBB3F" w:rsidR="008556E9" w:rsidRPr="00340DE0" w:rsidRDefault="008556E9" w:rsidP="00340DE0">
              <w:pPr>
                <w:pStyle w:val="Sidhuvud"/>
              </w:pPr>
              <w:r w:rsidRPr="008556E9">
                <w:t>Inrikesministern</w:t>
              </w:r>
            </w:p>
          </w:tc>
        </w:sdtContent>
      </w:sdt>
      <w:sdt>
        <w:sdtPr>
          <w:alias w:val="Recipient"/>
          <w:tag w:val="ccRKShow_Recipient"/>
          <w:id w:val="-28344517"/>
          <w:placeholder>
            <w:docPart w:val="94B54276FBF34DD5B8591988E629365E"/>
          </w:placeholder>
          <w:dataBinding w:prefixMappings="xmlns:ns0='http://lp/documentinfo/RK' " w:xpath="/ns0:DocumentInfo[1]/ns0:BaseInfo[1]/ns0:Recipient[1]" w:storeItemID="{05C85FDB-89FB-48FE-B9A1-1EA842D730EA}"/>
          <w:text w:multiLine="1"/>
        </w:sdtPr>
        <w:sdtEndPr/>
        <w:sdtContent>
          <w:tc>
            <w:tcPr>
              <w:tcW w:w="3170" w:type="dxa"/>
            </w:tcPr>
            <w:p w14:paraId="10AD7371" w14:textId="77777777" w:rsidR="008556E9" w:rsidRDefault="008556E9" w:rsidP="00547B89">
              <w:pPr>
                <w:pStyle w:val="Sidhuvud"/>
              </w:pPr>
              <w:r>
                <w:t>Till riksdagen</w:t>
              </w:r>
            </w:p>
          </w:tc>
        </w:sdtContent>
      </w:sdt>
      <w:tc>
        <w:tcPr>
          <w:tcW w:w="1134" w:type="dxa"/>
        </w:tcPr>
        <w:p w14:paraId="69327058" w14:textId="77777777" w:rsidR="008556E9" w:rsidRDefault="008556E9" w:rsidP="003E6020">
          <w:pPr>
            <w:pStyle w:val="Sidhuvud"/>
          </w:pPr>
        </w:p>
      </w:tc>
    </w:tr>
  </w:tbl>
  <w:p w14:paraId="3812B6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FD2"/>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ABA"/>
    <w:rsid w:val="0012582E"/>
    <w:rsid w:val="00125B5E"/>
    <w:rsid w:val="00126E6B"/>
    <w:rsid w:val="00130EC3"/>
    <w:rsid w:val="001318F5"/>
    <w:rsid w:val="001331B1"/>
    <w:rsid w:val="00133CB0"/>
    <w:rsid w:val="00134837"/>
    <w:rsid w:val="00135111"/>
    <w:rsid w:val="001428E2"/>
    <w:rsid w:val="001515B4"/>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187"/>
    <w:rsid w:val="001B4824"/>
    <w:rsid w:val="001C1C7D"/>
    <w:rsid w:val="001C4566"/>
    <w:rsid w:val="001C4980"/>
    <w:rsid w:val="001C5DC9"/>
    <w:rsid w:val="001C6B85"/>
    <w:rsid w:val="001C71A9"/>
    <w:rsid w:val="001D12FC"/>
    <w:rsid w:val="001D512F"/>
    <w:rsid w:val="001D761A"/>
    <w:rsid w:val="001E0BD5"/>
    <w:rsid w:val="001E1A13"/>
    <w:rsid w:val="001E20CC"/>
    <w:rsid w:val="001E21A6"/>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F1B"/>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C1E"/>
    <w:rsid w:val="0034750A"/>
    <w:rsid w:val="00347C69"/>
    <w:rsid w:val="00347E11"/>
    <w:rsid w:val="003503DD"/>
    <w:rsid w:val="00350696"/>
    <w:rsid w:val="00350C92"/>
    <w:rsid w:val="003542C5"/>
    <w:rsid w:val="00360397"/>
    <w:rsid w:val="00365461"/>
    <w:rsid w:val="00367EDA"/>
    <w:rsid w:val="00370311"/>
    <w:rsid w:val="00375A33"/>
    <w:rsid w:val="00380663"/>
    <w:rsid w:val="003853E3"/>
    <w:rsid w:val="0038587E"/>
    <w:rsid w:val="00392ED4"/>
    <w:rsid w:val="00393680"/>
    <w:rsid w:val="00394D4C"/>
    <w:rsid w:val="00395D9F"/>
    <w:rsid w:val="00397242"/>
    <w:rsid w:val="003A1179"/>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4A8"/>
    <w:rsid w:val="00441D70"/>
    <w:rsid w:val="004425C2"/>
    <w:rsid w:val="004451EF"/>
    <w:rsid w:val="00445604"/>
    <w:rsid w:val="00446BAE"/>
    <w:rsid w:val="004508BA"/>
    <w:rsid w:val="004542EE"/>
    <w:rsid w:val="00455244"/>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6E8"/>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29"/>
    <w:rsid w:val="004E2A4B"/>
    <w:rsid w:val="004E4419"/>
    <w:rsid w:val="004E6D22"/>
    <w:rsid w:val="004F0448"/>
    <w:rsid w:val="004F0721"/>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391"/>
    <w:rsid w:val="005C3D4B"/>
    <w:rsid w:val="005C6F80"/>
    <w:rsid w:val="005D07C2"/>
    <w:rsid w:val="005E2F29"/>
    <w:rsid w:val="005E400D"/>
    <w:rsid w:val="005E49D4"/>
    <w:rsid w:val="005E4E79"/>
    <w:rsid w:val="005E5CE7"/>
    <w:rsid w:val="005E790C"/>
    <w:rsid w:val="005F08C5"/>
    <w:rsid w:val="005F623B"/>
    <w:rsid w:val="005F6821"/>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14E"/>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5DC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5B53"/>
    <w:rsid w:val="008375D5"/>
    <w:rsid w:val="00841486"/>
    <w:rsid w:val="00842BC9"/>
    <w:rsid w:val="008431AF"/>
    <w:rsid w:val="0084476E"/>
    <w:rsid w:val="00845137"/>
    <w:rsid w:val="00845B9F"/>
    <w:rsid w:val="008504F6"/>
    <w:rsid w:val="0085240E"/>
    <w:rsid w:val="00852484"/>
    <w:rsid w:val="008556E9"/>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3133"/>
    <w:rsid w:val="009E4DCA"/>
    <w:rsid w:val="009E53C8"/>
    <w:rsid w:val="009E5D1B"/>
    <w:rsid w:val="009E7B92"/>
    <w:rsid w:val="009F19C0"/>
    <w:rsid w:val="009F505F"/>
    <w:rsid w:val="00A00AE4"/>
    <w:rsid w:val="00A00D24"/>
    <w:rsid w:val="00A0129C"/>
    <w:rsid w:val="00A01F5C"/>
    <w:rsid w:val="00A12A69"/>
    <w:rsid w:val="00A2019A"/>
    <w:rsid w:val="00A22183"/>
    <w:rsid w:val="00A23493"/>
    <w:rsid w:val="00A2416A"/>
    <w:rsid w:val="00A30E06"/>
    <w:rsid w:val="00A3270B"/>
    <w:rsid w:val="00A333A9"/>
    <w:rsid w:val="00A3403E"/>
    <w:rsid w:val="00A379E4"/>
    <w:rsid w:val="00A42405"/>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D1A"/>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020"/>
    <w:rsid w:val="00AD7E3F"/>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E3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16F"/>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743"/>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15AC"/>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32D"/>
    <w:rsid w:val="00F73A60"/>
    <w:rsid w:val="00F8015D"/>
    <w:rsid w:val="00F829C7"/>
    <w:rsid w:val="00F834AA"/>
    <w:rsid w:val="00F848D6"/>
    <w:rsid w:val="00F859AE"/>
    <w:rsid w:val="00F922B2"/>
    <w:rsid w:val="00F943C8"/>
    <w:rsid w:val="00F96B28"/>
    <w:rsid w:val="00FA1564"/>
    <w:rsid w:val="00FA1FAC"/>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0ED4"/>
    <w:rsid w:val="00FD1A46"/>
    <w:rsid w:val="00FD4C08"/>
    <w:rsid w:val="00FE1DCC"/>
    <w:rsid w:val="00FE1DD4"/>
    <w:rsid w:val="00FE2B19"/>
    <w:rsid w:val="00FE679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50F494"/>
  <w15:docId w15:val="{09C4D3ED-3947-4610-AF89-16B504BA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296568">
      <w:bodyDiv w:val="1"/>
      <w:marLeft w:val="0"/>
      <w:marRight w:val="0"/>
      <w:marTop w:val="0"/>
      <w:marBottom w:val="0"/>
      <w:divBdr>
        <w:top w:val="none" w:sz="0" w:space="0" w:color="auto"/>
        <w:left w:val="none" w:sz="0" w:space="0" w:color="auto"/>
        <w:bottom w:val="none" w:sz="0" w:space="0" w:color="auto"/>
        <w:right w:val="none" w:sz="0" w:space="0" w:color="auto"/>
      </w:divBdr>
    </w:div>
    <w:div w:id="14478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21B19DAF8C483A9739D42F2573CB1A"/>
        <w:category>
          <w:name w:val="Allmänt"/>
          <w:gallery w:val="placeholder"/>
        </w:category>
        <w:types>
          <w:type w:val="bbPlcHdr"/>
        </w:types>
        <w:behaviors>
          <w:behavior w:val="content"/>
        </w:behaviors>
        <w:guid w:val="{464C76FF-C773-45D0-B9D6-DD2C73E94D7A}"/>
      </w:docPartPr>
      <w:docPartBody>
        <w:p w:rsidR="00A064BF" w:rsidRDefault="007E4F15" w:rsidP="007E4F15">
          <w:pPr>
            <w:pStyle w:val="9721B19DAF8C483A9739D42F2573CB1A"/>
          </w:pPr>
          <w:r>
            <w:rPr>
              <w:rStyle w:val="Platshllartext"/>
            </w:rPr>
            <w:t xml:space="preserve"> </w:t>
          </w:r>
        </w:p>
      </w:docPartBody>
    </w:docPart>
    <w:docPart>
      <w:docPartPr>
        <w:name w:val="E192DE83B1154F6CA850B434F0687C6C"/>
        <w:category>
          <w:name w:val="Allmänt"/>
          <w:gallery w:val="placeholder"/>
        </w:category>
        <w:types>
          <w:type w:val="bbPlcHdr"/>
        </w:types>
        <w:behaviors>
          <w:behavior w:val="content"/>
        </w:behaviors>
        <w:guid w:val="{DD85150E-4AD8-4713-B62A-9D4C489F305B}"/>
      </w:docPartPr>
      <w:docPartBody>
        <w:p w:rsidR="00A064BF" w:rsidRDefault="007E4F15" w:rsidP="007E4F15">
          <w:pPr>
            <w:pStyle w:val="E192DE83B1154F6CA850B434F0687C6C1"/>
          </w:pPr>
          <w:r>
            <w:rPr>
              <w:rStyle w:val="Platshllartext"/>
            </w:rPr>
            <w:t xml:space="preserve"> </w:t>
          </w:r>
        </w:p>
      </w:docPartBody>
    </w:docPart>
    <w:docPart>
      <w:docPartPr>
        <w:name w:val="45A577553D094C94A868FBB88D1AAD15"/>
        <w:category>
          <w:name w:val="Allmänt"/>
          <w:gallery w:val="placeholder"/>
        </w:category>
        <w:types>
          <w:type w:val="bbPlcHdr"/>
        </w:types>
        <w:behaviors>
          <w:behavior w:val="content"/>
        </w:behaviors>
        <w:guid w:val="{50F2667A-3110-4D10-B099-2FB911FB1FF4}"/>
      </w:docPartPr>
      <w:docPartBody>
        <w:p w:rsidR="00A064BF" w:rsidRDefault="007E4F15" w:rsidP="007E4F15">
          <w:pPr>
            <w:pStyle w:val="45A577553D094C94A868FBB88D1AAD151"/>
          </w:pPr>
          <w:r>
            <w:rPr>
              <w:rStyle w:val="Platshllartext"/>
            </w:rPr>
            <w:t xml:space="preserve"> </w:t>
          </w:r>
        </w:p>
      </w:docPartBody>
    </w:docPart>
    <w:docPart>
      <w:docPartPr>
        <w:name w:val="94B54276FBF34DD5B8591988E629365E"/>
        <w:category>
          <w:name w:val="Allmänt"/>
          <w:gallery w:val="placeholder"/>
        </w:category>
        <w:types>
          <w:type w:val="bbPlcHdr"/>
        </w:types>
        <w:behaviors>
          <w:behavior w:val="content"/>
        </w:behaviors>
        <w:guid w:val="{C02B4711-DD5B-4324-89D9-B655C6E9B646}"/>
      </w:docPartPr>
      <w:docPartBody>
        <w:p w:rsidR="00A064BF" w:rsidRDefault="007E4F15" w:rsidP="007E4F15">
          <w:pPr>
            <w:pStyle w:val="94B54276FBF34DD5B8591988E629365E"/>
          </w:pPr>
          <w:r>
            <w:rPr>
              <w:rStyle w:val="Platshllartext"/>
            </w:rPr>
            <w:t xml:space="preserve"> </w:t>
          </w:r>
        </w:p>
      </w:docPartBody>
    </w:docPart>
    <w:docPart>
      <w:docPartPr>
        <w:name w:val="436E05853BC24EE2913087C0DBFED736"/>
        <w:category>
          <w:name w:val="Allmänt"/>
          <w:gallery w:val="placeholder"/>
        </w:category>
        <w:types>
          <w:type w:val="bbPlcHdr"/>
        </w:types>
        <w:behaviors>
          <w:behavior w:val="content"/>
        </w:behaviors>
        <w:guid w:val="{B7EB136F-83F2-4D0A-848E-1C8D9FB8C3BF}"/>
      </w:docPartPr>
      <w:docPartBody>
        <w:p w:rsidR="00A064BF" w:rsidRDefault="007E4F15" w:rsidP="007E4F15">
          <w:pPr>
            <w:pStyle w:val="436E05853BC24EE2913087C0DBFED736"/>
          </w:pPr>
          <w:r>
            <w:rPr>
              <w:rStyle w:val="Platshllartext"/>
            </w:rPr>
            <w:t>Klicka här för att ange datum.</w:t>
          </w:r>
        </w:p>
      </w:docPartBody>
    </w:docPart>
    <w:docPart>
      <w:docPartPr>
        <w:name w:val="94DE7721086D451F8474E2366DD73CF8"/>
        <w:category>
          <w:name w:val="Allmänt"/>
          <w:gallery w:val="placeholder"/>
        </w:category>
        <w:types>
          <w:type w:val="bbPlcHdr"/>
        </w:types>
        <w:behaviors>
          <w:behavior w:val="content"/>
        </w:behaviors>
        <w:guid w:val="{44B884BC-0EAC-45A2-B63A-FF60EFE08436}"/>
      </w:docPartPr>
      <w:docPartBody>
        <w:p w:rsidR="00A064BF" w:rsidRDefault="007E4F15" w:rsidP="007E4F15">
          <w:pPr>
            <w:pStyle w:val="94DE7721086D451F8474E2366DD73CF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15"/>
    <w:rsid w:val="00564F5D"/>
    <w:rsid w:val="007E4F15"/>
    <w:rsid w:val="00A06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C27056AAE548369EC25032D4C66F31">
    <w:name w:val="64C27056AAE548369EC25032D4C66F31"/>
    <w:rsid w:val="007E4F15"/>
  </w:style>
  <w:style w:type="character" w:styleId="Platshllartext">
    <w:name w:val="Placeholder Text"/>
    <w:basedOn w:val="Standardstycketeckensnitt"/>
    <w:uiPriority w:val="99"/>
    <w:semiHidden/>
    <w:rsid w:val="007E4F15"/>
    <w:rPr>
      <w:noProof w:val="0"/>
      <w:color w:val="808080"/>
    </w:rPr>
  </w:style>
  <w:style w:type="paragraph" w:customStyle="1" w:styleId="69B89EBB497B4A878DE5717EF6E0ABB3">
    <w:name w:val="69B89EBB497B4A878DE5717EF6E0ABB3"/>
    <w:rsid w:val="007E4F15"/>
  </w:style>
  <w:style w:type="paragraph" w:customStyle="1" w:styleId="D6CED29C86FD49B79F880F14664A67E5">
    <w:name w:val="D6CED29C86FD49B79F880F14664A67E5"/>
    <w:rsid w:val="007E4F15"/>
  </w:style>
  <w:style w:type="paragraph" w:customStyle="1" w:styleId="4F7794FAF00B4B46A9BBE7F274DC04B9">
    <w:name w:val="4F7794FAF00B4B46A9BBE7F274DC04B9"/>
    <w:rsid w:val="007E4F15"/>
  </w:style>
  <w:style w:type="paragraph" w:customStyle="1" w:styleId="9721B19DAF8C483A9739D42F2573CB1A">
    <w:name w:val="9721B19DAF8C483A9739D42F2573CB1A"/>
    <w:rsid w:val="007E4F15"/>
  </w:style>
  <w:style w:type="paragraph" w:customStyle="1" w:styleId="E192DE83B1154F6CA850B434F0687C6C">
    <w:name w:val="E192DE83B1154F6CA850B434F0687C6C"/>
    <w:rsid w:val="007E4F15"/>
  </w:style>
  <w:style w:type="paragraph" w:customStyle="1" w:styleId="ABF46BBB0258482F84D043F060E40372">
    <w:name w:val="ABF46BBB0258482F84D043F060E40372"/>
    <w:rsid w:val="007E4F15"/>
  </w:style>
  <w:style w:type="paragraph" w:customStyle="1" w:styleId="F7D138626C104A5FB3D93C08FD046A17">
    <w:name w:val="F7D138626C104A5FB3D93C08FD046A17"/>
    <w:rsid w:val="007E4F15"/>
  </w:style>
  <w:style w:type="paragraph" w:customStyle="1" w:styleId="935FE5E744D747DC80EF181FBE26B0F7">
    <w:name w:val="935FE5E744D747DC80EF181FBE26B0F7"/>
    <w:rsid w:val="007E4F15"/>
  </w:style>
  <w:style w:type="paragraph" w:customStyle="1" w:styleId="45A577553D094C94A868FBB88D1AAD15">
    <w:name w:val="45A577553D094C94A868FBB88D1AAD15"/>
    <w:rsid w:val="007E4F15"/>
  </w:style>
  <w:style w:type="paragraph" w:customStyle="1" w:styleId="94B54276FBF34DD5B8591988E629365E">
    <w:name w:val="94B54276FBF34DD5B8591988E629365E"/>
    <w:rsid w:val="007E4F15"/>
  </w:style>
  <w:style w:type="paragraph" w:customStyle="1" w:styleId="E192DE83B1154F6CA850B434F0687C6C1">
    <w:name w:val="E192DE83B1154F6CA850B434F0687C6C1"/>
    <w:rsid w:val="007E4F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A577553D094C94A868FBB88D1AAD151">
    <w:name w:val="45A577553D094C94A868FBB88D1AAD151"/>
    <w:rsid w:val="007E4F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C45BCEE3E044CF9B946753D10A8D99">
    <w:name w:val="0EC45BCEE3E044CF9B946753D10A8D99"/>
    <w:rsid w:val="007E4F15"/>
  </w:style>
  <w:style w:type="paragraph" w:customStyle="1" w:styleId="6532F70B2D2F47A5A4F06F26955BF986">
    <w:name w:val="6532F70B2D2F47A5A4F06F26955BF986"/>
    <w:rsid w:val="007E4F15"/>
  </w:style>
  <w:style w:type="paragraph" w:customStyle="1" w:styleId="AE4D84D4A7F14619B107CC3F335ABFED">
    <w:name w:val="AE4D84D4A7F14619B107CC3F335ABFED"/>
    <w:rsid w:val="007E4F15"/>
  </w:style>
  <w:style w:type="paragraph" w:customStyle="1" w:styleId="5891B7BBFFC244A89538701145A7F9EC">
    <w:name w:val="5891B7BBFFC244A89538701145A7F9EC"/>
    <w:rsid w:val="007E4F15"/>
  </w:style>
  <w:style w:type="paragraph" w:customStyle="1" w:styleId="3DD451D3C03C4DA592948A7029823FE0">
    <w:name w:val="3DD451D3C03C4DA592948A7029823FE0"/>
    <w:rsid w:val="007E4F15"/>
  </w:style>
  <w:style w:type="paragraph" w:customStyle="1" w:styleId="D278DFACA17C4151A1465E4C8C8BA515">
    <w:name w:val="D278DFACA17C4151A1465E4C8C8BA515"/>
    <w:rsid w:val="007E4F15"/>
  </w:style>
  <w:style w:type="paragraph" w:customStyle="1" w:styleId="C6A0D16806BB4615BADF9D79E3983B3E">
    <w:name w:val="C6A0D16806BB4615BADF9D79E3983B3E"/>
    <w:rsid w:val="007E4F15"/>
  </w:style>
  <w:style w:type="paragraph" w:customStyle="1" w:styleId="436E05853BC24EE2913087C0DBFED736">
    <w:name w:val="436E05853BC24EE2913087C0DBFED736"/>
    <w:rsid w:val="007E4F15"/>
  </w:style>
  <w:style w:type="paragraph" w:customStyle="1" w:styleId="94DE7721086D451F8474E2366DD73CF8">
    <w:name w:val="94DE7721086D451F8474E2366DD73CF8"/>
    <w:rsid w:val="007E4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53d9c771-444f-483c-93fc-b13640a574d7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Ju2021/00587</Dnr>
    <ParagrafNr/>
    <DocumentTitle/>
    <VisitingAddress/>
    <Extra1/>
    <Extra2/>
    <Extra3>Tobias Andersson</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CC4A1-EA9E-4C5F-863B-0AF73F286741}"/>
</file>

<file path=customXml/itemProps2.xml><?xml version="1.0" encoding="utf-8"?>
<ds:datastoreItem xmlns:ds="http://schemas.openxmlformats.org/officeDocument/2006/customXml" ds:itemID="{07A01274-3ED7-4266-BDE3-580AADB5DD0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304990F-424E-4A09-B2AF-26D759EFBFA8}">
  <ds:schemaRefs>
    <ds:schemaRef ds:uri="http://schemas.microsoft.com/office/2006/metadata/customXsn"/>
  </ds:schemaRefs>
</ds:datastoreItem>
</file>

<file path=customXml/itemProps5.xml><?xml version="1.0" encoding="utf-8"?>
<ds:datastoreItem xmlns:ds="http://schemas.openxmlformats.org/officeDocument/2006/customXml" ds:itemID="{59F4D35E-1749-4918-BBCD-460CA11F7805}">
  <ds:schemaRefs>
    <ds:schemaRef ds:uri="Microsoft.SharePoint.Taxonomy.ContentTypeSync"/>
  </ds:schemaRefs>
</ds:datastoreItem>
</file>

<file path=customXml/itemProps6.xml><?xml version="1.0" encoding="utf-8"?>
<ds:datastoreItem xmlns:ds="http://schemas.openxmlformats.org/officeDocument/2006/customXml" ds:itemID="{90139BA6-C5E5-4AC5-9D3F-F56F4F12B952}">
  <ds:schemaRefs>
    <ds:schemaRef ds:uri="http://schemas.microsoft.com/sharepoint/events"/>
  </ds:schemaRefs>
</ds:datastoreItem>
</file>

<file path=customXml/itemProps7.xml><?xml version="1.0" encoding="utf-8"?>
<ds:datastoreItem xmlns:ds="http://schemas.openxmlformats.org/officeDocument/2006/customXml" ds:itemID="{05C85FDB-89FB-48FE-B9A1-1EA842D730EA}"/>
</file>

<file path=customXml/itemProps8.xml><?xml version="1.0" encoding="utf-8"?>
<ds:datastoreItem xmlns:ds="http://schemas.openxmlformats.org/officeDocument/2006/customXml" ds:itemID="{EE8FC096-B020-444A-9D4A-478FDEE16184}"/>
</file>

<file path=docProps/app.xml><?xml version="1.0" encoding="utf-8"?>
<Properties xmlns="http://schemas.openxmlformats.org/officeDocument/2006/extended-properties" xmlns:vt="http://schemas.openxmlformats.org/officeDocument/2006/docPropsVTypes">
  <Template>RK Basmall</Template>
  <TotalTime>0</TotalTime>
  <Pages>2</Pages>
  <Words>535</Words>
  <Characters>2837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1718.docx</dc:title>
  <dc:subject/>
  <dc:creator>Joel Mård Larsson</dc:creator>
  <cp:keywords/>
  <dc:description/>
  <cp:lastModifiedBy>Joel Mård Larsson</cp:lastModifiedBy>
  <cp:revision>4</cp:revision>
  <dcterms:created xsi:type="dcterms:W3CDTF">2021-02-15T07:53:00Z</dcterms:created>
  <dcterms:modified xsi:type="dcterms:W3CDTF">2021-02-16T13:12:00Z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17f32069-ca76-4928-aac0-847c0ae806cb</vt:lpwstr>
  </property>
  <property fmtid="{D5CDD505-2E9C-101B-9397-08002B2CF9AE}" pid="7" name="TaxKeyword">
    <vt:lpwstr/>
  </property>
  <property fmtid="{D5CDD505-2E9C-101B-9397-08002B2CF9AE}" pid="8" name="TaxKeywordTaxHTField">
    <vt:lpwstr/>
  </property>
</Properties>
</file>