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1C27A" w14:textId="77777777" w:rsidR="00A16CEC" w:rsidRPr="004240C7" w:rsidRDefault="000D100A" w:rsidP="004240C7">
      <w:pPr>
        <w:pStyle w:val="Brdtext"/>
      </w:pPr>
      <w:bookmarkStart w:id="0" w:name="_GoBack"/>
      <w:bookmarkEnd w:id="0"/>
      <w:r w:rsidRPr="003C3478">
        <w:rPr>
          <w:rStyle w:val="RubrikChar"/>
        </w:rPr>
        <w:t>Svar på fråga 2018/19:</w:t>
      </w:r>
      <w:r w:rsidR="00A16CEC">
        <w:rPr>
          <w:rStyle w:val="RubrikChar"/>
        </w:rPr>
        <w:t>545</w:t>
      </w:r>
      <w:r w:rsidR="00582B86" w:rsidRPr="003C3478">
        <w:rPr>
          <w:rStyle w:val="RubrikChar"/>
        </w:rPr>
        <w:t xml:space="preserve"> av </w:t>
      </w:r>
      <w:r w:rsidR="00A16CEC">
        <w:rPr>
          <w:rStyle w:val="RubrikChar"/>
        </w:rPr>
        <w:t>Pål Jonson</w:t>
      </w:r>
      <w:r w:rsidRPr="003C3478">
        <w:rPr>
          <w:rStyle w:val="RubrikChar"/>
        </w:rPr>
        <w:t xml:space="preserve"> </w:t>
      </w:r>
      <w:r w:rsidR="00582B86" w:rsidRPr="003C3478">
        <w:rPr>
          <w:rStyle w:val="RubrikChar"/>
        </w:rPr>
        <w:t xml:space="preserve">(M) </w:t>
      </w:r>
      <w:r w:rsidR="00582B86" w:rsidRPr="003C3478">
        <w:rPr>
          <w:rStyle w:val="RubrikChar"/>
        </w:rPr>
        <w:br/>
      </w:r>
      <w:r w:rsidR="00A16CEC">
        <w:rPr>
          <w:rStyle w:val="RubrikChar"/>
        </w:rPr>
        <w:t>Krigsförberedande åtgärder mot Sverige</w:t>
      </w:r>
      <w:r w:rsidR="003C3478" w:rsidRPr="003C3478">
        <w:rPr>
          <w:rStyle w:val="RubrikChar"/>
        </w:rPr>
        <w:br/>
      </w:r>
      <w:r w:rsidR="003C3478">
        <w:br/>
      </w:r>
      <w:r w:rsidR="00A16CEC" w:rsidRPr="004240C7">
        <w:t>Pål Jonson har frågat mig om jag och regeringen har fått en redogörelse för de skäl som föreligger för att Säkerhetspolisen numera bedömer att Ryssland inte bedriver krigsförberedande åtgärder mot Sverige.</w:t>
      </w:r>
    </w:p>
    <w:p w14:paraId="5BDEAC58" w14:textId="77777777" w:rsidR="00133473" w:rsidRDefault="00CE2F39" w:rsidP="004240C7">
      <w:pPr>
        <w:pStyle w:val="Brdtext"/>
      </w:pPr>
      <w:r w:rsidRPr="004240C7">
        <w:t xml:space="preserve">Enligt Säkerhetspolisen </w:t>
      </w:r>
      <w:r w:rsidR="000A1E1F" w:rsidRPr="004240C7">
        <w:t>bedöms Ryssland fortsatt vara det land med en antagonistisk avsikt som har störst konsekvens för Sveriges säkerhet</w:t>
      </w:r>
      <w:r w:rsidR="00133F41">
        <w:t>.</w:t>
      </w:r>
      <w:r w:rsidR="000A1E1F" w:rsidRPr="004240C7">
        <w:t xml:space="preserve"> </w:t>
      </w:r>
      <w:r w:rsidRPr="004240C7">
        <w:t xml:space="preserve">Ryssland </w:t>
      </w:r>
      <w:r w:rsidR="000A1E1F" w:rsidRPr="004240C7">
        <w:t xml:space="preserve">har </w:t>
      </w:r>
      <w:r w:rsidR="00DB282A" w:rsidRPr="004240C7">
        <w:t xml:space="preserve">under senare år </w:t>
      </w:r>
      <w:r w:rsidRPr="004240C7">
        <w:t>utveckla</w:t>
      </w:r>
      <w:r w:rsidR="00DB282A" w:rsidRPr="004240C7">
        <w:t>t</w:t>
      </w:r>
      <w:r w:rsidRPr="004240C7">
        <w:t xml:space="preserve"> en förmåga att aktivt och dolt påverka andra stater</w:t>
      </w:r>
      <w:r w:rsidR="00133F41">
        <w:t xml:space="preserve"> </w:t>
      </w:r>
      <w:r w:rsidRPr="004240C7">
        <w:t>i en gråzon mellan fred och väpnad konflikt</w:t>
      </w:r>
      <w:r w:rsidR="00133F41">
        <w:t xml:space="preserve">. </w:t>
      </w:r>
      <w:r w:rsidR="0083325B">
        <w:t>Genom detta agerande vill Ryssland</w:t>
      </w:r>
      <w:r w:rsidR="00B116F9">
        <w:t>, enligt Säkerhetspolisen,</w:t>
      </w:r>
      <w:r w:rsidR="006C4F41">
        <w:t xml:space="preserve"> nå sina långsiktiga mål </w:t>
      </w:r>
      <w:r w:rsidRPr="004240C7">
        <w:t>utan att provocera fram en militär konflikt</w:t>
      </w:r>
      <w:r w:rsidR="008D3C15">
        <w:t>.</w:t>
      </w:r>
      <w:r w:rsidR="00133473" w:rsidRPr="004240C7" w:rsidDel="00133473">
        <w:t xml:space="preserve"> </w:t>
      </w:r>
    </w:p>
    <w:p w14:paraId="088686B6" w14:textId="552A85D0" w:rsidR="008D3C15" w:rsidRDefault="00133F41" w:rsidP="006C4F41">
      <w:pPr>
        <w:pStyle w:val="Brdtext"/>
      </w:pPr>
      <w:r w:rsidRPr="004240C7">
        <w:t>Denna utveckling skapar ett stort behov av en ökad förmåga hos Säkerhetspolisen</w:t>
      </w:r>
      <w:r w:rsidR="002C2C23">
        <w:t xml:space="preserve"> </w:t>
      </w:r>
      <w:r w:rsidRPr="004240C7">
        <w:t>och andra myndigheter som har ansvar för att möta angrepp som inte främst utgör militära hot.</w:t>
      </w:r>
      <w:r w:rsidR="008D3C15">
        <w:t xml:space="preserve"> </w:t>
      </w:r>
      <w:r w:rsidR="00670B05">
        <w:t>Behovet av ökad förmåga</w:t>
      </w:r>
      <w:r w:rsidR="002C2C23">
        <w:t xml:space="preserve"> gäller även</w:t>
      </w:r>
      <w:r w:rsidR="002C2C23" w:rsidRPr="004240C7">
        <w:t xml:space="preserve"> försvarsunderrättelsemyndigheterna </w:t>
      </w:r>
      <w:r w:rsidR="00670B05">
        <w:t>som har ett viktigt uppdrag</w:t>
      </w:r>
      <w:r w:rsidR="002C2C23">
        <w:t xml:space="preserve"> att kartlägga yttre hot</w:t>
      </w:r>
      <w:r w:rsidR="005F1AA6">
        <w:t xml:space="preserve"> mot landet</w:t>
      </w:r>
      <w:r w:rsidR="002C2C23">
        <w:t>.</w:t>
      </w:r>
      <w:r w:rsidR="00AD2E99">
        <w:t xml:space="preserve"> </w:t>
      </w:r>
      <w:r w:rsidR="00AD2E99" w:rsidRPr="00AD2E99">
        <w:t xml:space="preserve">Underlag från Försvarsmakten, försvarsunderrättelsemyndigheterna och andra berörda myndigheter utgör grund för regeringens sammanvägda bedömning av yttre hot mot Sverige. </w:t>
      </w:r>
    </w:p>
    <w:p w14:paraId="63FB6616" w14:textId="4A7B9893" w:rsidR="00582B86" w:rsidRPr="004240C7" w:rsidRDefault="006C4F41" w:rsidP="004240C7">
      <w:pPr>
        <w:pStyle w:val="Brdtext"/>
      </w:pPr>
      <w:r>
        <w:t>Jag och regeringen har fullt förtroende för Säkerhetspolisens fö</w:t>
      </w:r>
      <w:r w:rsidR="00AD2E99">
        <w:t>r</w:t>
      </w:r>
      <w:r>
        <w:t xml:space="preserve">måga att </w:t>
      </w:r>
      <w:r w:rsidR="00B95E52">
        <w:t xml:space="preserve">inom myndighetens ansvarsområden </w:t>
      </w:r>
      <w:r w:rsidR="008A27F4">
        <w:t xml:space="preserve">bedöma och </w:t>
      </w:r>
      <w:r>
        <w:t>hantera hot från Ryssland och är tillfreds med den information som har lämnats till oss</w:t>
      </w:r>
      <w:r w:rsidR="008D3C15">
        <w:t>.</w:t>
      </w:r>
      <w:r w:rsidR="00133F41" w:rsidRPr="004240C7">
        <w:br/>
      </w:r>
      <w:r w:rsidR="00C1062C">
        <w:br/>
      </w:r>
      <w:r w:rsidR="00582B86" w:rsidRPr="004240C7">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4-26T00:00:00Z">
            <w:dateFormat w:val="d MMMM yyyy"/>
            <w:lid w:val="sv-SE"/>
            <w:storeMappedDataAs w:val="dateTime"/>
            <w:calendar w:val="gregorian"/>
          </w:date>
        </w:sdtPr>
        <w:sdtContent>
          <w:r w:rsidR="009311C2">
            <w:t>26 april 2019</w:t>
          </w:r>
        </w:sdtContent>
      </w:sdt>
    </w:p>
    <w:p w14:paraId="0EE7EE20" w14:textId="357CB46C" w:rsidR="00B31BFB" w:rsidRPr="004240C7" w:rsidRDefault="00C1062C" w:rsidP="004240C7">
      <w:pPr>
        <w:pStyle w:val="Brdtext"/>
      </w:pPr>
      <w:r>
        <w:br/>
      </w:r>
      <w:r w:rsidR="008145C5" w:rsidRPr="004240C7">
        <w:t>Mikael Damberg</w:t>
      </w:r>
    </w:p>
    <w:sectPr w:rsidR="00B31BFB" w:rsidRPr="004240C7" w:rsidSect="00582B8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E6FD9" w14:textId="77777777" w:rsidR="00922043" w:rsidRDefault="00922043" w:rsidP="00A87A54">
      <w:pPr>
        <w:spacing w:after="0" w:line="240" w:lineRule="auto"/>
      </w:pPr>
      <w:r>
        <w:separator/>
      </w:r>
    </w:p>
  </w:endnote>
  <w:endnote w:type="continuationSeparator" w:id="0">
    <w:p w14:paraId="0037AF31" w14:textId="77777777" w:rsidR="00922043" w:rsidRDefault="009220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DDB1EA" w14:textId="77777777" w:rsidTr="004844E6">
      <w:trPr>
        <w:trHeight w:val="227"/>
        <w:jc w:val="right"/>
      </w:trPr>
      <w:tc>
        <w:tcPr>
          <w:tcW w:w="708" w:type="dxa"/>
          <w:vAlign w:val="bottom"/>
        </w:tcPr>
        <w:p w14:paraId="45137E36" w14:textId="596A74B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1062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963B0">
            <w:rPr>
              <w:rStyle w:val="Sidnummer"/>
              <w:noProof/>
            </w:rPr>
            <w:t>1</w:t>
          </w:r>
          <w:r>
            <w:rPr>
              <w:rStyle w:val="Sidnummer"/>
            </w:rPr>
            <w:fldChar w:fldCharType="end"/>
          </w:r>
          <w:r>
            <w:rPr>
              <w:rStyle w:val="Sidnummer"/>
            </w:rPr>
            <w:t>)</w:t>
          </w:r>
        </w:p>
      </w:tc>
    </w:tr>
    <w:tr w:rsidR="005606BC" w:rsidRPr="00347E11" w14:paraId="0C4B5CD5" w14:textId="77777777" w:rsidTr="004844E6">
      <w:trPr>
        <w:trHeight w:val="850"/>
        <w:jc w:val="right"/>
      </w:trPr>
      <w:tc>
        <w:tcPr>
          <w:tcW w:w="708" w:type="dxa"/>
          <w:vAlign w:val="bottom"/>
        </w:tcPr>
        <w:p w14:paraId="2EFF1EBF" w14:textId="77777777" w:rsidR="005606BC" w:rsidRPr="00347E11" w:rsidRDefault="005606BC" w:rsidP="005606BC">
          <w:pPr>
            <w:pStyle w:val="Sidfot"/>
            <w:spacing w:line="276" w:lineRule="auto"/>
            <w:jc w:val="right"/>
          </w:pPr>
        </w:p>
      </w:tc>
    </w:tr>
  </w:tbl>
  <w:p w14:paraId="423509E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A07786" w14:textId="77777777" w:rsidTr="001F4302">
      <w:trPr>
        <w:trHeight w:val="510"/>
      </w:trPr>
      <w:tc>
        <w:tcPr>
          <w:tcW w:w="8525" w:type="dxa"/>
          <w:gridSpan w:val="2"/>
          <w:vAlign w:val="bottom"/>
        </w:tcPr>
        <w:p w14:paraId="5CDF9693" w14:textId="77777777" w:rsidR="00347E11" w:rsidRPr="00347E11" w:rsidRDefault="00347E11" w:rsidP="00347E11">
          <w:pPr>
            <w:pStyle w:val="Sidfot"/>
            <w:rPr>
              <w:sz w:val="8"/>
            </w:rPr>
          </w:pPr>
        </w:p>
      </w:tc>
    </w:tr>
    <w:tr w:rsidR="00093408" w:rsidRPr="00EE3C0F" w14:paraId="60670981" w14:textId="77777777" w:rsidTr="00C26068">
      <w:trPr>
        <w:trHeight w:val="227"/>
      </w:trPr>
      <w:tc>
        <w:tcPr>
          <w:tcW w:w="4074" w:type="dxa"/>
        </w:tcPr>
        <w:p w14:paraId="0F15F54C" w14:textId="77777777" w:rsidR="00347E11" w:rsidRPr="00F53AEA" w:rsidRDefault="00347E11" w:rsidP="00C26068">
          <w:pPr>
            <w:pStyle w:val="Sidfot"/>
            <w:spacing w:line="276" w:lineRule="auto"/>
          </w:pPr>
        </w:p>
      </w:tc>
      <w:tc>
        <w:tcPr>
          <w:tcW w:w="4451" w:type="dxa"/>
        </w:tcPr>
        <w:p w14:paraId="58701F21" w14:textId="77777777" w:rsidR="00093408" w:rsidRPr="00F53AEA" w:rsidRDefault="00093408" w:rsidP="00F53AEA">
          <w:pPr>
            <w:pStyle w:val="Sidfot"/>
            <w:spacing w:line="276" w:lineRule="auto"/>
          </w:pPr>
        </w:p>
      </w:tc>
    </w:tr>
  </w:tbl>
  <w:p w14:paraId="6BE495D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A8CFE" w14:textId="77777777" w:rsidR="00922043" w:rsidRDefault="00922043" w:rsidP="00A87A54">
      <w:pPr>
        <w:spacing w:after="0" w:line="240" w:lineRule="auto"/>
      </w:pPr>
      <w:r>
        <w:separator/>
      </w:r>
    </w:p>
  </w:footnote>
  <w:footnote w:type="continuationSeparator" w:id="0">
    <w:p w14:paraId="6B63027A" w14:textId="77777777" w:rsidR="00922043" w:rsidRDefault="009220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6B186FF7" w14:textId="77777777" w:rsidTr="00C93EBA">
      <w:trPr>
        <w:trHeight w:val="227"/>
      </w:trPr>
      <w:tc>
        <w:tcPr>
          <w:tcW w:w="5534" w:type="dxa"/>
        </w:tcPr>
        <w:p w14:paraId="414F613F" w14:textId="77777777" w:rsidR="00582B86" w:rsidRPr="007D73AB" w:rsidRDefault="00582B86">
          <w:pPr>
            <w:pStyle w:val="Sidhuvud"/>
          </w:pPr>
        </w:p>
      </w:tc>
      <w:tc>
        <w:tcPr>
          <w:tcW w:w="3170" w:type="dxa"/>
          <w:vAlign w:val="bottom"/>
        </w:tcPr>
        <w:p w14:paraId="1D52773E" w14:textId="77777777" w:rsidR="00582B86" w:rsidRPr="007D73AB" w:rsidRDefault="00582B86" w:rsidP="00340DE0">
          <w:pPr>
            <w:pStyle w:val="Sidhuvud"/>
          </w:pPr>
        </w:p>
      </w:tc>
      <w:tc>
        <w:tcPr>
          <w:tcW w:w="1134" w:type="dxa"/>
        </w:tcPr>
        <w:p w14:paraId="7FB558B1" w14:textId="77777777" w:rsidR="00582B86" w:rsidRDefault="00582B86" w:rsidP="004844E6">
          <w:pPr>
            <w:pStyle w:val="Sidhuvud"/>
          </w:pPr>
        </w:p>
      </w:tc>
    </w:tr>
    <w:tr w:rsidR="00582B86" w14:paraId="4AEFF0A3" w14:textId="77777777" w:rsidTr="00C93EBA">
      <w:trPr>
        <w:trHeight w:val="1928"/>
      </w:trPr>
      <w:tc>
        <w:tcPr>
          <w:tcW w:w="5534" w:type="dxa"/>
        </w:tcPr>
        <w:p w14:paraId="238C45B4" w14:textId="77777777" w:rsidR="00582B86" w:rsidRPr="00340DE0" w:rsidRDefault="00582B86" w:rsidP="00340DE0">
          <w:pPr>
            <w:pStyle w:val="Sidhuvud"/>
          </w:pPr>
          <w:r>
            <w:rPr>
              <w:noProof/>
            </w:rPr>
            <w:drawing>
              <wp:inline distT="0" distB="0" distL="0" distR="0" wp14:anchorId="1958BA52" wp14:editId="7BF0A4D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5ABE51" w14:textId="77777777" w:rsidR="00582B86" w:rsidRDefault="00582B86" w:rsidP="00EE3C0F">
          <w:pPr>
            <w:pStyle w:val="Sidhuvud"/>
          </w:pPr>
        </w:p>
        <w:p w14:paraId="4F43FE8B" w14:textId="77777777" w:rsidR="00582B86" w:rsidRDefault="00582B86" w:rsidP="00EE3C0F">
          <w:pPr>
            <w:pStyle w:val="Sidhuvud"/>
          </w:pPr>
        </w:p>
        <w:p w14:paraId="7E890185"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Content>
            <w:p w14:paraId="690C4227" w14:textId="77777777" w:rsidR="00582B86" w:rsidRDefault="00515A40" w:rsidP="00EE3C0F">
              <w:pPr>
                <w:pStyle w:val="Sidhuvud"/>
              </w:pPr>
              <w:r>
                <w:t>Ju2019/0</w:t>
              </w:r>
              <w:r w:rsidR="002B410E">
                <w:t>1</w:t>
              </w:r>
              <w:r w:rsidR="00A16CEC">
                <w:t>527</w:t>
              </w:r>
              <w:r>
                <w:t>/POL</w:t>
              </w:r>
            </w:p>
          </w:sdtContent>
        </w:sdt>
        <w:p w14:paraId="1652AF4F" w14:textId="77777777" w:rsidR="00582B86" w:rsidRDefault="00582B86" w:rsidP="00EE3C0F">
          <w:pPr>
            <w:pStyle w:val="Sidhuvud"/>
          </w:pPr>
        </w:p>
      </w:tc>
      <w:tc>
        <w:tcPr>
          <w:tcW w:w="1134" w:type="dxa"/>
        </w:tcPr>
        <w:p w14:paraId="7D1C14B4" w14:textId="77777777" w:rsidR="00582B86" w:rsidRDefault="00582B86" w:rsidP="0094502D">
          <w:pPr>
            <w:pStyle w:val="Sidhuvud"/>
          </w:pPr>
        </w:p>
        <w:p w14:paraId="395347A2" w14:textId="77777777" w:rsidR="00582B86" w:rsidRPr="0094502D" w:rsidRDefault="00582B86" w:rsidP="00EC71A6">
          <w:pPr>
            <w:pStyle w:val="Sidhuvud"/>
          </w:pPr>
        </w:p>
      </w:tc>
    </w:tr>
    <w:tr w:rsidR="00582B86" w14:paraId="5BF44231"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71EF6E6F" w14:textId="77777777" w:rsidR="00582B86" w:rsidRPr="00582B86" w:rsidRDefault="00582B86" w:rsidP="00340DE0">
              <w:pPr>
                <w:pStyle w:val="Sidhuvud"/>
                <w:rPr>
                  <w:b/>
                </w:rPr>
              </w:pPr>
              <w:r w:rsidRPr="00582B86">
                <w:rPr>
                  <w:b/>
                </w:rPr>
                <w:t>Justitiedepartementet</w:t>
              </w:r>
            </w:p>
            <w:p w14:paraId="096C94A2" w14:textId="77777777" w:rsidR="0008625E" w:rsidRDefault="008145C5" w:rsidP="00340DE0">
              <w:pPr>
                <w:pStyle w:val="Sidhuvud"/>
              </w:pPr>
              <w:r>
                <w:t>I</w:t>
              </w:r>
              <w:r w:rsidR="00582B86" w:rsidRPr="00582B86">
                <w:t>nrikesministern</w:t>
              </w:r>
            </w:p>
            <w:p w14:paraId="258ECB84" w14:textId="77777777" w:rsidR="000D100A" w:rsidRDefault="000D100A" w:rsidP="00340DE0">
              <w:pPr>
                <w:pStyle w:val="Sidhuvud"/>
              </w:pPr>
            </w:p>
            <w:p w14:paraId="7222576C" w14:textId="77777777" w:rsidR="000D100A" w:rsidRDefault="000D100A" w:rsidP="00340DE0">
              <w:pPr>
                <w:pStyle w:val="Sidhuvud"/>
              </w:pPr>
            </w:p>
            <w:p w14:paraId="2A80CD96" w14:textId="77777777"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Content>
          <w:tc>
            <w:tcPr>
              <w:tcW w:w="3170" w:type="dxa"/>
            </w:tcPr>
            <w:p w14:paraId="2A5BB701" w14:textId="77777777" w:rsidR="00582B86" w:rsidRDefault="00582B86" w:rsidP="00547B89">
              <w:pPr>
                <w:pStyle w:val="Sidhuvud"/>
              </w:pPr>
              <w:r>
                <w:t>Till riksdagen</w:t>
              </w:r>
            </w:p>
          </w:tc>
        </w:sdtContent>
      </w:sdt>
      <w:tc>
        <w:tcPr>
          <w:tcW w:w="1134" w:type="dxa"/>
        </w:tcPr>
        <w:p w14:paraId="1B886E18" w14:textId="77777777" w:rsidR="00582B86" w:rsidRDefault="00582B86" w:rsidP="003E6020">
          <w:pPr>
            <w:pStyle w:val="Sidhuvud"/>
          </w:pPr>
        </w:p>
      </w:tc>
    </w:tr>
  </w:tbl>
  <w:p w14:paraId="449C49D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0B50CA"/>
    <w:multiLevelType w:val="hybridMultilevel"/>
    <w:tmpl w:val="425664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6"/>
    <w:rsid w:val="00000290"/>
    <w:rsid w:val="00000C06"/>
    <w:rsid w:val="00001341"/>
    <w:rsid w:val="0000412C"/>
    <w:rsid w:val="00004D5C"/>
    <w:rsid w:val="00005F68"/>
    <w:rsid w:val="00006CA7"/>
    <w:rsid w:val="00011E02"/>
    <w:rsid w:val="00012B00"/>
    <w:rsid w:val="00013CB2"/>
    <w:rsid w:val="00014EF6"/>
    <w:rsid w:val="00017197"/>
    <w:rsid w:val="0001725B"/>
    <w:rsid w:val="000203B0"/>
    <w:rsid w:val="000241FA"/>
    <w:rsid w:val="00025992"/>
    <w:rsid w:val="00026711"/>
    <w:rsid w:val="0002708E"/>
    <w:rsid w:val="00034BD0"/>
    <w:rsid w:val="00036155"/>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5E"/>
    <w:rsid w:val="000862E0"/>
    <w:rsid w:val="000873C3"/>
    <w:rsid w:val="00093408"/>
    <w:rsid w:val="00093BBF"/>
    <w:rsid w:val="0009435C"/>
    <w:rsid w:val="000A13CA"/>
    <w:rsid w:val="000A1E1F"/>
    <w:rsid w:val="000A456A"/>
    <w:rsid w:val="000A5E43"/>
    <w:rsid w:val="000B56A9"/>
    <w:rsid w:val="000C61D1"/>
    <w:rsid w:val="000D100A"/>
    <w:rsid w:val="000D31A9"/>
    <w:rsid w:val="000D370F"/>
    <w:rsid w:val="000D5449"/>
    <w:rsid w:val="000E12D9"/>
    <w:rsid w:val="000E431B"/>
    <w:rsid w:val="000E59A9"/>
    <w:rsid w:val="000E638A"/>
    <w:rsid w:val="000E6472"/>
    <w:rsid w:val="000F00B8"/>
    <w:rsid w:val="000F1EA7"/>
    <w:rsid w:val="000F2084"/>
    <w:rsid w:val="000F6462"/>
    <w:rsid w:val="00104DA7"/>
    <w:rsid w:val="00106F29"/>
    <w:rsid w:val="00113168"/>
    <w:rsid w:val="0011413E"/>
    <w:rsid w:val="0012033A"/>
    <w:rsid w:val="00121002"/>
    <w:rsid w:val="00122D16"/>
    <w:rsid w:val="00125B5E"/>
    <w:rsid w:val="00126E6B"/>
    <w:rsid w:val="00130EC3"/>
    <w:rsid w:val="001318F5"/>
    <w:rsid w:val="001331B1"/>
    <w:rsid w:val="00133473"/>
    <w:rsid w:val="00133F41"/>
    <w:rsid w:val="00134837"/>
    <w:rsid w:val="00135111"/>
    <w:rsid w:val="001428E2"/>
    <w:rsid w:val="00167FA8"/>
    <w:rsid w:val="00170CE4"/>
    <w:rsid w:val="0017300E"/>
    <w:rsid w:val="00173126"/>
    <w:rsid w:val="00175AF6"/>
    <w:rsid w:val="00176A26"/>
    <w:rsid w:val="001774F8"/>
    <w:rsid w:val="00180BE1"/>
    <w:rsid w:val="001813DF"/>
    <w:rsid w:val="0019051C"/>
    <w:rsid w:val="0019127B"/>
    <w:rsid w:val="00192350"/>
    <w:rsid w:val="00192E34"/>
    <w:rsid w:val="00197A8A"/>
    <w:rsid w:val="001A0E1D"/>
    <w:rsid w:val="001A2A61"/>
    <w:rsid w:val="001A5D13"/>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037A"/>
    <w:rsid w:val="00211B4E"/>
    <w:rsid w:val="00213204"/>
    <w:rsid w:val="00213258"/>
    <w:rsid w:val="0021657C"/>
    <w:rsid w:val="00222258"/>
    <w:rsid w:val="00223AD6"/>
    <w:rsid w:val="0022666A"/>
    <w:rsid w:val="00227E43"/>
    <w:rsid w:val="002315F5"/>
    <w:rsid w:val="00233D52"/>
    <w:rsid w:val="00237147"/>
    <w:rsid w:val="00242AD1"/>
    <w:rsid w:val="0024412C"/>
    <w:rsid w:val="00254701"/>
    <w:rsid w:val="00260D2D"/>
    <w:rsid w:val="00264503"/>
    <w:rsid w:val="00271D00"/>
    <w:rsid w:val="00275872"/>
    <w:rsid w:val="00281106"/>
    <w:rsid w:val="00282263"/>
    <w:rsid w:val="00282417"/>
    <w:rsid w:val="00282D27"/>
    <w:rsid w:val="0028321F"/>
    <w:rsid w:val="00287F0D"/>
    <w:rsid w:val="00292420"/>
    <w:rsid w:val="00293AFF"/>
    <w:rsid w:val="002963B0"/>
    <w:rsid w:val="00296B7A"/>
    <w:rsid w:val="002A39EF"/>
    <w:rsid w:val="002A6820"/>
    <w:rsid w:val="002B410E"/>
    <w:rsid w:val="002B6849"/>
    <w:rsid w:val="002C1CB6"/>
    <w:rsid w:val="002C1D37"/>
    <w:rsid w:val="002C2C23"/>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598"/>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1334"/>
    <w:rsid w:val="003B317D"/>
    <w:rsid w:val="003C3478"/>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40C7"/>
    <w:rsid w:val="0042518A"/>
    <w:rsid w:val="00426213"/>
    <w:rsid w:val="00431A7B"/>
    <w:rsid w:val="0043623F"/>
    <w:rsid w:val="00437459"/>
    <w:rsid w:val="00441D70"/>
    <w:rsid w:val="004425C2"/>
    <w:rsid w:val="00445604"/>
    <w:rsid w:val="00453B8D"/>
    <w:rsid w:val="004557F3"/>
    <w:rsid w:val="0045607E"/>
    <w:rsid w:val="00456DC3"/>
    <w:rsid w:val="0046337E"/>
    <w:rsid w:val="00464CA1"/>
    <w:rsid w:val="004660C8"/>
    <w:rsid w:val="00467DEF"/>
    <w:rsid w:val="0047173C"/>
    <w:rsid w:val="00472EBA"/>
    <w:rsid w:val="004735B6"/>
    <w:rsid w:val="004735F0"/>
    <w:rsid w:val="004745D7"/>
    <w:rsid w:val="00474676"/>
    <w:rsid w:val="0047511B"/>
    <w:rsid w:val="00480A8A"/>
    <w:rsid w:val="00480EC3"/>
    <w:rsid w:val="0048317E"/>
    <w:rsid w:val="004844E6"/>
    <w:rsid w:val="00485601"/>
    <w:rsid w:val="004865B8"/>
    <w:rsid w:val="00486C0D"/>
    <w:rsid w:val="004911D9"/>
    <w:rsid w:val="00491796"/>
    <w:rsid w:val="0049768A"/>
    <w:rsid w:val="004A407E"/>
    <w:rsid w:val="004A66B1"/>
    <w:rsid w:val="004A7DC4"/>
    <w:rsid w:val="004B1E7B"/>
    <w:rsid w:val="004B3029"/>
    <w:rsid w:val="004B35E7"/>
    <w:rsid w:val="004B63BF"/>
    <w:rsid w:val="004B66DA"/>
    <w:rsid w:val="004B696B"/>
    <w:rsid w:val="004B7DFF"/>
    <w:rsid w:val="004C3A3F"/>
    <w:rsid w:val="004C5686"/>
    <w:rsid w:val="004C70EE"/>
    <w:rsid w:val="004D0A5D"/>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5A40"/>
    <w:rsid w:val="005166F6"/>
    <w:rsid w:val="00521192"/>
    <w:rsid w:val="0052127C"/>
    <w:rsid w:val="005247BA"/>
    <w:rsid w:val="00526AEB"/>
    <w:rsid w:val="005302E0"/>
    <w:rsid w:val="00543AB5"/>
    <w:rsid w:val="00544738"/>
    <w:rsid w:val="005456E4"/>
    <w:rsid w:val="00547B89"/>
    <w:rsid w:val="005568AF"/>
    <w:rsid w:val="00556AF5"/>
    <w:rsid w:val="005606BC"/>
    <w:rsid w:val="00563E73"/>
    <w:rsid w:val="00565792"/>
    <w:rsid w:val="00567799"/>
    <w:rsid w:val="00567A88"/>
    <w:rsid w:val="005710DE"/>
    <w:rsid w:val="00571A0B"/>
    <w:rsid w:val="00573DFD"/>
    <w:rsid w:val="005747D0"/>
    <w:rsid w:val="00582918"/>
    <w:rsid w:val="00582B86"/>
    <w:rsid w:val="005850D7"/>
    <w:rsid w:val="0058522F"/>
    <w:rsid w:val="00586266"/>
    <w:rsid w:val="00595EDE"/>
    <w:rsid w:val="00596E2B"/>
    <w:rsid w:val="005A0CBA"/>
    <w:rsid w:val="005A190A"/>
    <w:rsid w:val="005A2022"/>
    <w:rsid w:val="005A3272"/>
    <w:rsid w:val="005A5193"/>
    <w:rsid w:val="005B115A"/>
    <w:rsid w:val="005B537F"/>
    <w:rsid w:val="005C120D"/>
    <w:rsid w:val="005C15B3"/>
    <w:rsid w:val="005C55B6"/>
    <w:rsid w:val="005D07C2"/>
    <w:rsid w:val="005E2F29"/>
    <w:rsid w:val="005E400D"/>
    <w:rsid w:val="005E4E79"/>
    <w:rsid w:val="005E5CE7"/>
    <w:rsid w:val="005E75CB"/>
    <w:rsid w:val="005E790C"/>
    <w:rsid w:val="005F08C5"/>
    <w:rsid w:val="005F1AA6"/>
    <w:rsid w:val="00604DCE"/>
    <w:rsid w:val="00605718"/>
    <w:rsid w:val="00605C66"/>
    <w:rsid w:val="00607814"/>
    <w:rsid w:val="006129F2"/>
    <w:rsid w:val="00613CBB"/>
    <w:rsid w:val="00614430"/>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0B05"/>
    <w:rsid w:val="00672F6F"/>
    <w:rsid w:val="00674C2F"/>
    <w:rsid w:val="00674C8B"/>
    <w:rsid w:val="0068136A"/>
    <w:rsid w:val="00691900"/>
    <w:rsid w:val="00691AEE"/>
    <w:rsid w:val="0069523C"/>
    <w:rsid w:val="006962CA"/>
    <w:rsid w:val="00696A95"/>
    <w:rsid w:val="006A09DA"/>
    <w:rsid w:val="006A1835"/>
    <w:rsid w:val="006A2625"/>
    <w:rsid w:val="006B4A30"/>
    <w:rsid w:val="006B7569"/>
    <w:rsid w:val="006C28EE"/>
    <w:rsid w:val="006C4F41"/>
    <w:rsid w:val="006D2998"/>
    <w:rsid w:val="006D3188"/>
    <w:rsid w:val="006D5159"/>
    <w:rsid w:val="006E08FC"/>
    <w:rsid w:val="006E4224"/>
    <w:rsid w:val="006F2588"/>
    <w:rsid w:val="00710A6C"/>
    <w:rsid w:val="00710D98"/>
    <w:rsid w:val="00711CE9"/>
    <w:rsid w:val="00712266"/>
    <w:rsid w:val="00712593"/>
    <w:rsid w:val="00712D82"/>
    <w:rsid w:val="00713656"/>
    <w:rsid w:val="00716E22"/>
    <w:rsid w:val="007171AB"/>
    <w:rsid w:val="007213D0"/>
    <w:rsid w:val="00725452"/>
    <w:rsid w:val="00732599"/>
    <w:rsid w:val="00740AB6"/>
    <w:rsid w:val="00743E09"/>
    <w:rsid w:val="00744FCC"/>
    <w:rsid w:val="0074591A"/>
    <w:rsid w:val="00750C93"/>
    <w:rsid w:val="00751BB0"/>
    <w:rsid w:val="00754E24"/>
    <w:rsid w:val="00757B3B"/>
    <w:rsid w:val="007623F1"/>
    <w:rsid w:val="00764FA6"/>
    <w:rsid w:val="00773075"/>
    <w:rsid w:val="00773F36"/>
    <w:rsid w:val="00776254"/>
    <w:rsid w:val="007769FC"/>
    <w:rsid w:val="00777CFF"/>
    <w:rsid w:val="007815BC"/>
    <w:rsid w:val="00782B3F"/>
    <w:rsid w:val="00782E3C"/>
    <w:rsid w:val="007900CC"/>
    <w:rsid w:val="007932AD"/>
    <w:rsid w:val="0079641B"/>
    <w:rsid w:val="00797A90"/>
    <w:rsid w:val="007A1856"/>
    <w:rsid w:val="007A1887"/>
    <w:rsid w:val="007A629C"/>
    <w:rsid w:val="007A6348"/>
    <w:rsid w:val="007B023C"/>
    <w:rsid w:val="007C44FF"/>
    <w:rsid w:val="007C6456"/>
    <w:rsid w:val="007C7107"/>
    <w:rsid w:val="007C7BDB"/>
    <w:rsid w:val="007D2FF5"/>
    <w:rsid w:val="007D4AF3"/>
    <w:rsid w:val="007D73AB"/>
    <w:rsid w:val="007D790E"/>
    <w:rsid w:val="007E2712"/>
    <w:rsid w:val="007E4A9C"/>
    <w:rsid w:val="007E5516"/>
    <w:rsid w:val="007E7967"/>
    <w:rsid w:val="007E7EE2"/>
    <w:rsid w:val="007F06CA"/>
    <w:rsid w:val="007F160F"/>
    <w:rsid w:val="007F7BF2"/>
    <w:rsid w:val="0080228F"/>
    <w:rsid w:val="00804C1B"/>
    <w:rsid w:val="0080595A"/>
    <w:rsid w:val="008145C5"/>
    <w:rsid w:val="008150A6"/>
    <w:rsid w:val="008178E6"/>
    <w:rsid w:val="0082249C"/>
    <w:rsid w:val="00824CCE"/>
    <w:rsid w:val="00830B7B"/>
    <w:rsid w:val="00832661"/>
    <w:rsid w:val="0083325B"/>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27F4"/>
    <w:rsid w:val="008A3961"/>
    <w:rsid w:val="008A4CEA"/>
    <w:rsid w:val="008A7506"/>
    <w:rsid w:val="008B0632"/>
    <w:rsid w:val="008B1603"/>
    <w:rsid w:val="008B20ED"/>
    <w:rsid w:val="008B426F"/>
    <w:rsid w:val="008B6135"/>
    <w:rsid w:val="008C4538"/>
    <w:rsid w:val="008C562B"/>
    <w:rsid w:val="008C6717"/>
    <w:rsid w:val="008D2D6B"/>
    <w:rsid w:val="008D3090"/>
    <w:rsid w:val="008D3C15"/>
    <w:rsid w:val="008D4306"/>
    <w:rsid w:val="008D4508"/>
    <w:rsid w:val="008D4DC4"/>
    <w:rsid w:val="008D7CAF"/>
    <w:rsid w:val="008E02EE"/>
    <w:rsid w:val="008E65A8"/>
    <w:rsid w:val="008E77D6"/>
    <w:rsid w:val="008F2CB3"/>
    <w:rsid w:val="008F3D4B"/>
    <w:rsid w:val="009036E7"/>
    <w:rsid w:val="0091053B"/>
    <w:rsid w:val="00912945"/>
    <w:rsid w:val="009144EE"/>
    <w:rsid w:val="00915D4C"/>
    <w:rsid w:val="00922043"/>
    <w:rsid w:val="00922843"/>
    <w:rsid w:val="009279B2"/>
    <w:rsid w:val="009311C2"/>
    <w:rsid w:val="00935814"/>
    <w:rsid w:val="0094502D"/>
    <w:rsid w:val="00945287"/>
    <w:rsid w:val="00946561"/>
    <w:rsid w:val="00946B39"/>
    <w:rsid w:val="00947013"/>
    <w:rsid w:val="00956F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4AF1"/>
    <w:rsid w:val="009C610D"/>
    <w:rsid w:val="009D43F3"/>
    <w:rsid w:val="009D4E9F"/>
    <w:rsid w:val="009D5D40"/>
    <w:rsid w:val="009D6B1B"/>
    <w:rsid w:val="009E107B"/>
    <w:rsid w:val="009E18D6"/>
    <w:rsid w:val="009E7B92"/>
    <w:rsid w:val="009F19C0"/>
    <w:rsid w:val="00A00AE4"/>
    <w:rsid w:val="00A00D24"/>
    <w:rsid w:val="00A01F5C"/>
    <w:rsid w:val="00A11FDE"/>
    <w:rsid w:val="00A16CEC"/>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2E99"/>
    <w:rsid w:val="00AE037A"/>
    <w:rsid w:val="00AE4334"/>
    <w:rsid w:val="00AE7BD8"/>
    <w:rsid w:val="00AE7D02"/>
    <w:rsid w:val="00AF0BB7"/>
    <w:rsid w:val="00AF0BDE"/>
    <w:rsid w:val="00AF0EDE"/>
    <w:rsid w:val="00AF4853"/>
    <w:rsid w:val="00B00702"/>
    <w:rsid w:val="00B0110B"/>
    <w:rsid w:val="00B0234E"/>
    <w:rsid w:val="00B06751"/>
    <w:rsid w:val="00B116F9"/>
    <w:rsid w:val="00B149E2"/>
    <w:rsid w:val="00B2169D"/>
    <w:rsid w:val="00B21CBB"/>
    <w:rsid w:val="00B263C0"/>
    <w:rsid w:val="00B316CA"/>
    <w:rsid w:val="00B31BFB"/>
    <w:rsid w:val="00B3307D"/>
    <w:rsid w:val="00B34CFC"/>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5D15"/>
    <w:rsid w:val="00B95E52"/>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30D"/>
    <w:rsid w:val="00BE350E"/>
    <w:rsid w:val="00BE3E56"/>
    <w:rsid w:val="00BE4BF7"/>
    <w:rsid w:val="00BE62F6"/>
    <w:rsid w:val="00BE638E"/>
    <w:rsid w:val="00BF27B2"/>
    <w:rsid w:val="00BF4F06"/>
    <w:rsid w:val="00BF534E"/>
    <w:rsid w:val="00BF5717"/>
    <w:rsid w:val="00C01585"/>
    <w:rsid w:val="00C1062C"/>
    <w:rsid w:val="00C10D3D"/>
    <w:rsid w:val="00C1410E"/>
    <w:rsid w:val="00C141C6"/>
    <w:rsid w:val="00C16F5A"/>
    <w:rsid w:val="00C1783C"/>
    <w:rsid w:val="00C2071A"/>
    <w:rsid w:val="00C20ACB"/>
    <w:rsid w:val="00C23703"/>
    <w:rsid w:val="00C257DE"/>
    <w:rsid w:val="00C26068"/>
    <w:rsid w:val="00C2657F"/>
    <w:rsid w:val="00C26DF9"/>
    <w:rsid w:val="00C271A8"/>
    <w:rsid w:val="00C275DC"/>
    <w:rsid w:val="00C3050C"/>
    <w:rsid w:val="00C32067"/>
    <w:rsid w:val="00C36E3A"/>
    <w:rsid w:val="00C37A77"/>
    <w:rsid w:val="00C41141"/>
    <w:rsid w:val="00C461E6"/>
    <w:rsid w:val="00C50771"/>
    <w:rsid w:val="00C508BE"/>
    <w:rsid w:val="00C5239D"/>
    <w:rsid w:val="00C63EC4"/>
    <w:rsid w:val="00C64CD9"/>
    <w:rsid w:val="00C670F8"/>
    <w:rsid w:val="00C6780B"/>
    <w:rsid w:val="00C763DD"/>
    <w:rsid w:val="00C76D49"/>
    <w:rsid w:val="00C80AD4"/>
    <w:rsid w:val="00C80B5E"/>
    <w:rsid w:val="00C82712"/>
    <w:rsid w:val="00C858B5"/>
    <w:rsid w:val="00C9061B"/>
    <w:rsid w:val="00C93EBA"/>
    <w:rsid w:val="00CA0BD8"/>
    <w:rsid w:val="00CA5D86"/>
    <w:rsid w:val="00CA6B28"/>
    <w:rsid w:val="00CA72BB"/>
    <w:rsid w:val="00CA7FF5"/>
    <w:rsid w:val="00CB07E5"/>
    <w:rsid w:val="00CB1C14"/>
    <w:rsid w:val="00CB1E7C"/>
    <w:rsid w:val="00CB2EA1"/>
    <w:rsid w:val="00CB2F84"/>
    <w:rsid w:val="00CB3E75"/>
    <w:rsid w:val="00CB43F1"/>
    <w:rsid w:val="00CB6A8A"/>
    <w:rsid w:val="00CB6EDE"/>
    <w:rsid w:val="00CC3B5B"/>
    <w:rsid w:val="00CC41BA"/>
    <w:rsid w:val="00CD09EF"/>
    <w:rsid w:val="00CD17C1"/>
    <w:rsid w:val="00CD1C6C"/>
    <w:rsid w:val="00CD37F1"/>
    <w:rsid w:val="00CD6169"/>
    <w:rsid w:val="00CD6D76"/>
    <w:rsid w:val="00CE20BC"/>
    <w:rsid w:val="00CE2F39"/>
    <w:rsid w:val="00CE52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282A"/>
    <w:rsid w:val="00DB4E26"/>
    <w:rsid w:val="00DB714B"/>
    <w:rsid w:val="00DC1025"/>
    <w:rsid w:val="00DC10F6"/>
    <w:rsid w:val="00DC3E45"/>
    <w:rsid w:val="00DC4598"/>
    <w:rsid w:val="00DC6803"/>
    <w:rsid w:val="00DD0722"/>
    <w:rsid w:val="00DD212F"/>
    <w:rsid w:val="00DE18F5"/>
    <w:rsid w:val="00DF5BFB"/>
    <w:rsid w:val="00DF5CD6"/>
    <w:rsid w:val="00E00D20"/>
    <w:rsid w:val="00E022DA"/>
    <w:rsid w:val="00E03BCB"/>
    <w:rsid w:val="00E124DC"/>
    <w:rsid w:val="00E22127"/>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5708F"/>
    <w:rsid w:val="00E6641E"/>
    <w:rsid w:val="00E66F18"/>
    <w:rsid w:val="00E70856"/>
    <w:rsid w:val="00E727DE"/>
    <w:rsid w:val="00E74A30"/>
    <w:rsid w:val="00E77778"/>
    <w:rsid w:val="00E77B7E"/>
    <w:rsid w:val="00E828C8"/>
    <w:rsid w:val="00E82DF1"/>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11D7"/>
    <w:rsid w:val="00ED592E"/>
    <w:rsid w:val="00ED6ABD"/>
    <w:rsid w:val="00ED72E1"/>
    <w:rsid w:val="00EE3C0F"/>
    <w:rsid w:val="00EE5B75"/>
    <w:rsid w:val="00EE6810"/>
    <w:rsid w:val="00EF1601"/>
    <w:rsid w:val="00EF21FE"/>
    <w:rsid w:val="00EF2A7F"/>
    <w:rsid w:val="00EF2D58"/>
    <w:rsid w:val="00EF37C2"/>
    <w:rsid w:val="00EF4803"/>
    <w:rsid w:val="00EF5127"/>
    <w:rsid w:val="00F03EAC"/>
    <w:rsid w:val="00F04B7C"/>
    <w:rsid w:val="00F078B5"/>
    <w:rsid w:val="00F14024"/>
    <w:rsid w:val="00F15DB1"/>
    <w:rsid w:val="00F22377"/>
    <w:rsid w:val="00F24297"/>
    <w:rsid w:val="00F24513"/>
    <w:rsid w:val="00F25761"/>
    <w:rsid w:val="00F259D7"/>
    <w:rsid w:val="00F32B06"/>
    <w:rsid w:val="00F32D05"/>
    <w:rsid w:val="00F35263"/>
    <w:rsid w:val="00F3544F"/>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4745"/>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C069A"/>
    <w:rsid w:val="00FC08A9"/>
    <w:rsid w:val="00FC7600"/>
    <w:rsid w:val="00FD0B7B"/>
    <w:rsid w:val="00FD0C8A"/>
    <w:rsid w:val="00FD4C08"/>
    <w:rsid w:val="00FD67C5"/>
    <w:rsid w:val="00FE1DCC"/>
    <w:rsid w:val="00FF0538"/>
    <w:rsid w:val="00FF190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14:docId w14:val="5DA6211B"/>
  <w15:docId w15:val="{EE3559FE-4CEF-4003-81FE-CE3E24D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228157532">
      <w:bodyDiv w:val="1"/>
      <w:marLeft w:val="0"/>
      <w:marRight w:val="0"/>
      <w:marTop w:val="0"/>
      <w:marBottom w:val="0"/>
      <w:divBdr>
        <w:top w:val="none" w:sz="0" w:space="0" w:color="auto"/>
        <w:left w:val="none" w:sz="0" w:space="0" w:color="auto"/>
        <w:bottom w:val="none" w:sz="0" w:space="0" w:color="auto"/>
        <w:right w:val="none" w:sz="0" w:space="0" w:color="auto"/>
      </w:divBdr>
    </w:div>
    <w:div w:id="38799672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1732995517">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10.xml"/><Relationship Id="rId7" Type="http://schemas.openxmlformats.org/officeDocument/2006/relationships/customXml" Target="../../customXml/item14.xml"/><Relationship Id="rId2" Type="http://schemas.openxmlformats.org/officeDocument/2006/relationships/customXml" Target="../../customXml/item9.xml"/><Relationship Id="rId1" Type="http://schemas.openxmlformats.org/officeDocument/2006/relationships/customXml" Target="../../customXml/item8.xml"/><Relationship Id="rId6" Type="http://schemas.openxmlformats.org/officeDocument/2006/relationships/customXml" Target="../../customXml/item13.xml"/><Relationship Id="rId11" Type="http://schemas.openxmlformats.org/officeDocument/2006/relationships/fontTable" Target="fontTable.xml"/><Relationship Id="rId5" Type="http://schemas.openxmlformats.org/officeDocument/2006/relationships/customXml" Target="../../customXml/item12.xml"/><Relationship Id="rId10" Type="http://schemas.openxmlformats.org/officeDocument/2006/relationships/webSettings" Target="webSettings.xml"/><Relationship Id="rId4" Type="http://schemas.openxmlformats.org/officeDocument/2006/relationships/customXml" Target="../../customXml/item11.xml"/><Relationship Id="rId9" Type="http://schemas.openxmlformats.org/officeDocument/2006/relationships/settings" Target="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D"/>
    <w:rsid w:val="00243B15"/>
    <w:rsid w:val="00285380"/>
    <w:rsid w:val="003936F2"/>
    <w:rsid w:val="00512B8F"/>
    <w:rsid w:val="00536697"/>
    <w:rsid w:val="005A7692"/>
    <w:rsid w:val="00971B43"/>
    <w:rsid w:val="00A743C0"/>
    <w:rsid w:val="00E160FE"/>
    <w:rsid w:val="00EC7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haredContentType xmlns="Microsoft.SharePoint.Taxonomy.ContentTypeSync" SourceId="d07acfae-4dfa-4949-99a8-259efd31a6ae" ContentTypeId="0x010100BBA312BF02777149882D207184EC35C032" PreviousValue="false"/>
</file>

<file path=customXml/item1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2019-04-26T00:00:00</HeaderDate>
    <Office/>
    <Dnr>Ju2019/01527/POL</Dnr>
    <ParagrafNr/>
    <DocumentTitle/>
    <VisitingAddress/>
    <Extra1/>
    <Extra2/>
    <Extra3/>
    <Number/>
    <Recipient>Till riksdagen</Recipient>
    <SenderText/>
    <DocNumber>Ju2019/00280/POL</DocNumber>
    <Doclanguage>1053</Doclanguage>
    <Appendix/>
    <LogotypeName>RK_LOGO_SV_BW.emf</LogotypeName>
  </BaseInfo>
</DocumentInfo>
</file>

<file path=customXml/item12.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HA4PY7VCZNDV-1255755190-7284</_dlc_DocId>
    <_dlc_DocIdUrl xmlns="5429eb68-8afa-474e-a293-a9fa933f1d84">
      <Url>https://dhs.sp.regeringskansliet.se/yta/ju-po/_layouts/15/DocIdRedir.aspx?ID=HA4PY7VCZNDV-1255755190-7284</Url>
      <Description>HA4PY7VCZNDV-1255755190-7284</Description>
    </_dlc_DocIdUrl>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32c22a78-dcfd-4239-89af-e041567e3912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2019-04-26T00:00:00</HeaderDate>
    <Office/>
    <Dnr>Ju2019/01527/POL</Dnr>
    <ParagrafNr/>
    <DocumentTitle/>
    <VisitingAddress/>
    <Extra1/>
    <Extra2/>
    <Extra3/>
    <Number/>
    <Recipient>Till riksdagen</Recipient>
    <SenderText/>
    <DocNumber>Ju2019/00280/POL</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FEFF4-8612-4D92-A249-0BD9BF24739A}"/>
</file>

<file path=customXml/itemProps10.xml><?xml version="1.0" encoding="utf-8"?>
<ds:datastoreItem xmlns:ds="http://schemas.openxmlformats.org/officeDocument/2006/customXml" ds:itemID="{BE9B0B2E-3615-43D1-9FCD-803DD1D78E51}">
  <ds:schemaRefs>
    <ds:schemaRef ds:uri="Microsoft.SharePoint.Taxonomy.ContentTypeSync"/>
  </ds:schemaRefs>
</ds:datastoreItem>
</file>

<file path=customXml/itemProps11.xml><?xml version="1.0" encoding="utf-8"?>
<ds:datastoreItem xmlns:ds="http://schemas.openxmlformats.org/officeDocument/2006/customXml" ds:itemID="{A0FE2748-6F6D-47EF-A3F3-BA7F2EB30C64}">
  <ds:schemaRefs>
    <ds:schemaRef ds:uri="http://lp/documentinfo/RK"/>
  </ds:schemaRefs>
</ds:datastoreItem>
</file>

<file path=customXml/itemProps12.xml><?xml version="1.0" encoding="utf-8"?>
<ds:datastoreItem xmlns:ds="http://schemas.openxmlformats.org/officeDocument/2006/customXml" ds:itemID="{CAD55AC9-CAEA-40E1-B803-159658E27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3.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14.xml><?xml version="1.0" encoding="utf-8"?>
<ds:datastoreItem xmlns:ds="http://schemas.openxmlformats.org/officeDocument/2006/customXml" ds:itemID="{D99003F8-4FF4-4C06-BB21-8E73CD2C1C07}">
  <ds:schemaRefs>
    <ds:schemaRef ds:uri="9c9941df-7074-4a92-bf99-225d24d78d61"/>
    <ds:schemaRef ds:uri="http://schemas.microsoft.com/office/2006/documentManagement/types"/>
    <ds:schemaRef ds:uri="18f3d968-6251-40b0-9f11-012b293496c2"/>
    <ds:schemaRef ds:uri="cc625d36-bb37-4650-91b9-0c96159295ba"/>
    <ds:schemaRef ds:uri="http://schemas.microsoft.com/office/2006/metadata/properties"/>
    <ds:schemaRef ds:uri="http://purl.org/dc/elements/1.1/"/>
    <ds:schemaRef ds:uri="http://schemas.openxmlformats.org/package/2006/metadata/core-properties"/>
    <ds:schemaRef ds:uri="5429eb68-8afa-474e-a293-a9fa933f1d84"/>
    <ds:schemaRef ds:uri="http://schemas.microsoft.com/office/infopath/2007/PartnerControls"/>
    <ds:schemaRef ds:uri="http://purl.org/dc/terms/"/>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99003F8-4FF4-4C06-BB21-8E73CD2C1C07}"/>
</file>

<file path=customXml/itemProps3.xml><?xml version="1.0" encoding="utf-8"?>
<ds:datastoreItem xmlns:ds="http://schemas.openxmlformats.org/officeDocument/2006/customXml" ds:itemID="{A0FE2748-6F6D-47EF-A3F3-BA7F2EB30C64}"/>
</file>

<file path=customXml/itemProps4.xml><?xml version="1.0" encoding="utf-8"?>
<ds:datastoreItem xmlns:ds="http://schemas.openxmlformats.org/officeDocument/2006/customXml" ds:itemID="{CAD55AC9-CAEA-40E1-B803-159658E27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5429eb68-8afa-474e-a293-a9fa933f1d84"/>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6.xml><?xml version="1.0" encoding="utf-8"?>
<ds:datastoreItem xmlns:ds="http://schemas.openxmlformats.org/officeDocument/2006/customXml" ds:itemID="{8B0467F0-9178-4513-9A87-DF9E82ACFBF0}"/>
</file>

<file path=customXml/itemProps7.xml><?xml version="1.0" encoding="utf-8"?>
<ds:datastoreItem xmlns:ds="http://schemas.openxmlformats.org/officeDocument/2006/customXml" ds:itemID="{9D1A3C73-F4F3-471D-AE93-1FA7069D823D}"/>
</file>

<file path=customXml/itemProps8.xml><?xml version="1.0" encoding="utf-8"?>
<ds:datastoreItem xmlns:ds="http://schemas.openxmlformats.org/officeDocument/2006/customXml" ds:itemID="{56D3A36D-ACE9-461F-9464-65EA6E152392}">
  <ds:schemaRefs>
    <ds:schemaRef ds:uri="http://schemas.microsoft.com/sharepoint/events"/>
  </ds:schemaRefs>
</ds:datastoreItem>
</file>

<file path=customXml/itemProps9.xml><?xml version="1.0" encoding="utf-8"?>
<ds:datastoreItem xmlns:ds="http://schemas.openxmlformats.org/officeDocument/2006/customXml" ds:itemID="{5AF2BF22-8666-4FB9-BB4B-FC6F1660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Skäringer</dc:creator>
  <cp:keywords/>
  <dc:description/>
  <cp:lastModifiedBy>Martha Renström</cp:lastModifiedBy>
  <cp:revision>1</cp:revision>
  <cp:lastPrinted>2019-04-24T10:54:00Z</cp:lastPrinted>
  <dcterms:created xsi:type="dcterms:W3CDTF">2019-04-17T11:55:00Z</dcterms:created>
  <dcterms:modified xsi:type="dcterms:W3CDTF">2019-04-26T07:14:00Z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0903d2bd-f5da-4097-acab-e0c403ab08ec</vt:lpwstr>
  </property>
</Properties>
</file>