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611B" w14:textId="3ED83E12" w:rsidR="00DB3735" w:rsidRDefault="00DB3735" w:rsidP="001C2731">
      <w:pPr>
        <w:pStyle w:val="Sidhuvud"/>
        <w:ind w:left="3969" w:right="-567"/>
        <w:rPr>
          <w:b/>
        </w:rPr>
      </w:pPr>
      <w:r>
        <w:rPr>
          <w:b/>
        </w:rPr>
        <w:t xml:space="preserve"> </w:t>
      </w:r>
    </w:p>
    <w:sdt>
      <w:sdtPr>
        <w:rPr>
          <w:b/>
        </w:rPr>
        <w:id w:val="310384016"/>
        <w:lock w:val="contentLocked"/>
        <w:placeholder>
          <w:docPart w:val="588257D939CB44A68CA347B87B5A31AD"/>
        </w:placeholder>
        <w:group/>
      </w:sdtPr>
      <w:sdtEndPr>
        <w:rPr>
          <w:b w:val="0"/>
        </w:rPr>
      </w:sdtEndPr>
      <w:sdtContent>
        <w:p w14:paraId="17FBD4FA" w14:textId="38BA337F"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5AA1C3C" wp14:editId="6A09D6C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3263D6F" w14:textId="55B8B0CF" w:rsidR="00907069" w:rsidRDefault="00C85FE1" w:rsidP="001C2731">
          <w:pPr>
            <w:pStyle w:val="Sidhuvud"/>
            <w:ind w:left="3969" w:right="-567"/>
          </w:pPr>
          <w:r>
            <w:t>Riksdagså</w:t>
          </w:r>
          <w:r w:rsidR="00907069">
            <w:t xml:space="preserve">r: </w:t>
          </w:r>
          <w:sdt>
            <w:sdtPr>
              <w:alias w:val="Ar"/>
              <w:tag w:val="Ar"/>
              <w:id w:val="-280807286"/>
              <w:placeholder>
                <w:docPart w:val="0142085AF2BF4A36B89D5099819ED1CC"/>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C20DC">
                <w:t>2024/25</w:t>
              </w:r>
            </w:sdtContent>
          </w:sdt>
        </w:p>
        <w:p w14:paraId="5D0F9128" w14:textId="10F0F00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07869E5D1E1450BB4BC86548C8B1C48"/>
              </w:placeholder>
              <w:dataBinding w:prefixMappings="xmlns:ns0='http://rk.se/faktapm' " w:xpath="/ns0:faktaPM[1]/ns0:Nr[1]" w:storeItemID="{0B9A7431-9D19-4C2A-8E12-639802D7B40B}"/>
              <w:text/>
            </w:sdtPr>
            <w:sdtEndPr/>
            <w:sdtContent>
              <w:r w:rsidR="000C20DC">
                <w:t>67</w:t>
              </w:r>
            </w:sdtContent>
          </w:sdt>
        </w:p>
        <w:sdt>
          <w:sdtPr>
            <w:alias w:val="Datum"/>
            <w:tag w:val="Datum"/>
            <w:id w:val="-363979562"/>
            <w:placeholder>
              <w:docPart w:val="D926370D099F4F6EAE5B563F911C9662"/>
            </w:placeholder>
            <w:dataBinding w:prefixMappings="xmlns:ns0='http://rk.se/faktapm' " w:xpath="/ns0:faktaPM[1]/ns0:UppDat[1]" w:storeItemID="{0B9A7431-9D19-4C2A-8E12-639802D7B40B}"/>
            <w:date w:fullDate="2025-09-01T00:00:00Z">
              <w:dateFormat w:val="yyyy-MM-dd"/>
              <w:lid w:val="sv-SE"/>
              <w:storeMappedDataAs w:val="dateTime"/>
              <w:calendar w:val="gregorian"/>
            </w:date>
          </w:sdtPr>
          <w:sdtEndPr/>
          <w:sdtContent>
            <w:p w14:paraId="39409076" w14:textId="171AA456" w:rsidR="00907069" w:rsidRDefault="000C20DC" w:rsidP="001C2731">
              <w:pPr>
                <w:pStyle w:val="Sidhuvud"/>
                <w:spacing w:after="960"/>
                <w:ind w:left="3969" w:right="-567"/>
              </w:pPr>
              <w:r>
                <w:t>2025-09-01</w:t>
              </w:r>
            </w:p>
          </w:sdtContent>
        </w:sdt>
      </w:sdtContent>
    </w:sdt>
    <w:p w14:paraId="7CF2CC0A" w14:textId="49D2A5C1" w:rsidR="007D542F" w:rsidRDefault="00BB7ABF" w:rsidP="007D542F">
      <w:pPr>
        <w:pStyle w:val="Rubrik"/>
      </w:pPr>
      <w:sdt>
        <w:sdtPr>
          <w:id w:val="886605850"/>
          <w:lock w:val="contentLocked"/>
          <w:placeholder>
            <w:docPart w:val="588257D939CB44A68CA347B87B5A31AD"/>
          </w:placeholder>
          <w:group/>
        </w:sdtPr>
        <w:sdtEndPr/>
        <w:sdtContent>
          <w:sdt>
            <w:sdtPr>
              <w:id w:val="-1141882450"/>
              <w:placeholder>
                <w:docPart w:val="B79774B886F24DD0BA2C73AD5C4C40D6"/>
              </w:placeholder>
              <w:dataBinding w:prefixMappings="xmlns:ns0='http://rk.se/faktapm' " w:xpath="/ns0:faktaPM[1]/ns0:Titel[1]" w:storeItemID="{0B9A7431-9D19-4C2A-8E12-639802D7B40B}"/>
              <w:text/>
            </w:sdtPr>
            <w:sdtEndPr/>
            <w:sdtContent>
              <w:r w:rsidR="00A60DAC">
                <w:t>Omnibuspaket om kemikalier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98A79A87B034E70AAF11A2051DF57F2"/>
            </w:placeholder>
            <w15:repeatingSectionItem/>
          </w:sdtPr>
          <w:sdtEndPr/>
          <w:sdtContent>
            <w:p w14:paraId="098A9F49" w14:textId="02EDB647" w:rsidR="007D542F" w:rsidRDefault="00BB7ABF" w:rsidP="007D542F">
              <w:pPr>
                <w:pStyle w:val="Brdtext"/>
              </w:pPr>
              <w:sdt>
                <w:sdtPr>
                  <w:rPr>
                    <w:rStyle w:val="Departement"/>
                  </w:rPr>
                  <w:id w:val="19440330"/>
                  <w:placeholder>
                    <w:docPart w:val="219CF69AA95E482997A096CB292CFD02"/>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245DED">
                    <w:rPr>
                      <w:rStyle w:val="Departement"/>
                    </w:rPr>
                    <w:t>Klimat- och näringslivsdepartementet</w:t>
                  </w:r>
                </w:sdtContent>
              </w:sdt>
              <w:r w:rsidR="007D542F">
                <w:t xml:space="preserve"> </w:t>
              </w:r>
            </w:p>
          </w:sdtContent>
        </w:sdt>
        <w:bookmarkStart w:id="0" w:name="_Toc93996727" w:displacedByCustomXml="next"/>
        <w:sdt>
          <w:sdtPr>
            <w:id w:val="1669050568"/>
            <w:placeholder>
              <w:docPart w:val="1F85BCBCD154472BB38A7844C59EEA4E"/>
            </w:placeholder>
            <w15:repeatingSectionItem/>
          </w:sdtPr>
          <w:sdtEndPr/>
          <w:sdtContent>
            <w:p w14:paraId="147D3D9E" w14:textId="03B1B223" w:rsidR="00480BCE" w:rsidRDefault="00BB7ABF" w:rsidP="007D542F">
              <w:pPr>
                <w:pStyle w:val="Brdtext"/>
              </w:pPr>
              <w:sdt>
                <w:sdtPr>
                  <w:rPr>
                    <w:rStyle w:val="Departement"/>
                  </w:rPr>
                  <w:id w:val="1529151948"/>
                  <w:placeholder>
                    <w:docPart w:val="AAF456824A5E42E5ACD3DCA54E6973B5"/>
                  </w:placeholder>
                  <w:dataBinding w:prefixMappings="xmlns:ns0='http://rk.se/faktapm' " w:xpath="/ns0:faktaPM[1]/ns0:DepLista[1]/ns0:Item[2]/ns0:Departementsnamn[1]" w:storeItemID="{0B9A7431-9D19-4C2A-8E12-639802D7B40B}"/>
                  <w:comboBox w:lastValue="Social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80BCE">
                    <w:rPr>
                      <w:rStyle w:val="Departement"/>
                    </w:rPr>
                    <w:t>Socialdepartementet</w:t>
                  </w:r>
                </w:sdtContent>
              </w:sdt>
              <w:r w:rsidR="00480BCE">
                <w:t xml:space="preserve"> </w:t>
              </w:r>
            </w:p>
          </w:sdtContent>
        </w:sdt>
        <w:sdt>
          <w:sdtPr>
            <w:id w:val="206385197"/>
            <w:placeholder>
              <w:docPart w:val="5B2D5438290A409EA2C34A76D681DE23"/>
            </w:placeholder>
            <w15:repeatingSectionItem/>
          </w:sdtPr>
          <w:sdtEndPr/>
          <w:sdtContent>
            <w:p w14:paraId="25F9578F" w14:textId="26E6C1FA" w:rsidR="00480BCE" w:rsidRDefault="00BB7ABF" w:rsidP="007D542F">
              <w:pPr>
                <w:pStyle w:val="Brdtext"/>
              </w:pPr>
              <w:sdt>
                <w:sdtPr>
                  <w:rPr>
                    <w:rStyle w:val="Departement"/>
                  </w:rPr>
                  <w:id w:val="1903717247"/>
                  <w:placeholder>
                    <w:docPart w:val="1A730D8DB1A444BB96FED95A39E8B143"/>
                  </w:placeholder>
                  <w:dataBinding w:prefixMappings="xmlns:ns0='http://rk.se/faktapm' " w:xpath="/ns0:faktaPM[1]/ns0:DepLista[1]/ns0:Item[3]/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80BCE">
                    <w:rPr>
                      <w:rStyle w:val="Departement"/>
                    </w:rPr>
                    <w:t>Landsbygds- och infrastrukturdepartementet</w:t>
                  </w:r>
                </w:sdtContent>
              </w:sdt>
              <w:r w:rsidR="00480BCE">
                <w:t xml:space="preserve"> </w:t>
              </w:r>
            </w:p>
          </w:sdtContent>
        </w:sdt>
      </w:sdtContent>
    </w:sdt>
    <w:p w14:paraId="260D6C8B" w14:textId="77777777" w:rsidR="007D542F" w:rsidRDefault="00BB7ABF" w:rsidP="00AC59D3">
      <w:pPr>
        <w:pStyle w:val="Rubrik2utannumrering"/>
      </w:pPr>
      <w:sdt>
        <w:sdtPr>
          <w:id w:val="-208794150"/>
          <w:lock w:val="contentLocked"/>
          <w:placeholder>
            <w:docPart w:val="588257D939CB44A68CA347B87B5A31AD"/>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1410732862"/>
            <w:placeholder>
              <w:docPart w:val="279A69D7BAB844FCB4682D156CCBC027"/>
            </w:placeholder>
            <w15:repeatingSectionItem/>
          </w:sdtPr>
          <w:sdtEndPr/>
          <w:sdtContent>
            <w:p w14:paraId="4B48F4BF" w14:textId="30281F20" w:rsidR="006B72D7" w:rsidRPr="00DE00A1" w:rsidRDefault="00BB7ABF" w:rsidP="002F204A">
              <w:pPr>
                <w:pStyle w:val="Brdtext"/>
                <w:tabs>
                  <w:tab w:val="clear" w:pos="1701"/>
                  <w:tab w:val="clear" w:pos="3600"/>
                  <w:tab w:val="left" w:pos="2835"/>
                </w:tabs>
                <w:spacing w:after="80"/>
                <w:ind w:left="2835" w:hanging="2835"/>
                <w:rPr>
                  <w:lang w:val="en-GB"/>
                </w:rPr>
              </w:pPr>
              <w:sdt>
                <w:sdtPr>
                  <w:rPr>
                    <w:lang w:val="en-GB"/>
                  </w:rPr>
                  <w:id w:val="-1963335781"/>
                  <w:placeholder>
                    <w:docPart w:val="24ACB6599CC049B89D7F78FB5CF2321F"/>
                  </w:placeholder>
                  <w:dataBinding w:prefixMappings="xmlns:ns0='http://rk.se/faktapm' " w:xpath="/ns0:faktaPM[1]/ns0:DokLista[1]/ns0:DokItem[1]/ns0:Beteckning[1]" w:storeItemID="{0B9A7431-9D19-4C2A-8E12-639802D7B40B}"/>
                  <w:text/>
                </w:sdtPr>
                <w:sdtEndPr/>
                <w:sdtContent>
                  <w:r w:rsidR="006B72D7" w:rsidRPr="00DE00A1">
                    <w:rPr>
                      <w:lang w:val="en-GB"/>
                    </w:rPr>
                    <w:t>COM(2025) 531</w:t>
                  </w:r>
                </w:sdtContent>
              </w:sdt>
              <w:r w:rsidR="006B72D7" w:rsidRPr="00DE00A1">
                <w:rPr>
                  <w:lang w:val="en-GB"/>
                </w:rPr>
                <w:tab/>
                <w:t xml:space="preserve">Celexnummer </w:t>
              </w:r>
              <w:sdt>
                <w:sdtPr>
                  <w:rPr>
                    <w:lang w:val="en-GB"/>
                  </w:rPr>
                  <w:id w:val="-1736082366"/>
                  <w:placeholder>
                    <w:docPart w:val="52048377FC084BCE9FA2618022EA3307"/>
                  </w:placeholder>
                  <w:dataBinding w:prefixMappings="xmlns:ns0='http://rk.se/faktapm' " w:xpath="/ns0:faktaPM[1]/ns0:DokLista[1]/ns0:DokItem[1]/ns0:Celexnummer[1]" w:storeItemID="{0B9A7431-9D19-4C2A-8E12-639802D7B40B}"/>
                  <w:text/>
                </w:sdtPr>
                <w:sdtEndPr/>
                <w:sdtContent>
                  <w:r w:rsidR="000C20DC" w:rsidRPr="00DE00A1">
                    <w:rPr>
                      <w:lang w:val="en-GB"/>
                    </w:rPr>
                    <w:t>52025PC0531</w:t>
                  </w:r>
                </w:sdtContent>
              </w:sdt>
            </w:p>
            <w:p w14:paraId="48E21908" w14:textId="69627651" w:rsidR="006B72D7" w:rsidRPr="000E6C08" w:rsidRDefault="00BB7ABF" w:rsidP="00390335">
              <w:pPr>
                <w:pStyle w:val="Brdtext"/>
                <w:tabs>
                  <w:tab w:val="clear" w:pos="1701"/>
                  <w:tab w:val="clear" w:pos="3600"/>
                </w:tabs>
                <w:rPr>
                  <w:lang w:val="en-GB"/>
                </w:rPr>
              </w:pPr>
              <w:sdt>
                <w:sdtPr>
                  <w:rPr>
                    <w:lang w:val="en-GB"/>
                  </w:rPr>
                  <w:id w:val="1339581613"/>
                  <w:placeholder>
                    <w:docPart w:val="98BE00B08F9B46BEA41205DB2CACDFF4"/>
                  </w:placeholder>
                  <w:dataBinding w:prefixMappings="xmlns:ns0='http://rk.se/faktapm' " w:xpath="/ns0:faktaPM[1]/ns0:DokLista[1]/ns0:DokItem[1]/ns0:DokTitel[1]" w:storeItemID="{0B9A7431-9D19-4C2A-8E12-639802D7B40B}"/>
                  <w:text/>
                </w:sdtPr>
                <w:sdtEndPr/>
                <w:sdtContent>
                  <w:r w:rsidR="006B72D7" w:rsidRPr="0039019D">
                    <w:rPr>
                      <w:lang w:val="en-GB"/>
                    </w:rPr>
                    <w:t>Proposal for a REGULATION OF THE EUROPEAN PARLIAMENT AND OF THE COUNCIL amending Regulations (EC) No 1272/2008, (EC) No 1223/2009 and (EU) 2019/1009 as regards simplification of certain requirements and procedures for chemical products</w:t>
                  </w:r>
                </w:sdtContent>
              </w:sdt>
            </w:p>
          </w:sdtContent>
        </w:sdt>
        <w:sdt>
          <w:sdtPr>
            <w:id w:val="1102001771"/>
            <w:placeholder>
              <w:docPart w:val="9E2F1C54C98F48F6850876CD9E8F5C62"/>
            </w:placeholder>
            <w15:repeatingSectionItem/>
          </w:sdtPr>
          <w:sdtEndPr/>
          <w:sdtContent>
            <w:p w14:paraId="2CC2E1D5" w14:textId="6A2A1BBB" w:rsidR="00480BCE" w:rsidRPr="00DE00A1" w:rsidRDefault="00BB7ABF" w:rsidP="002F204A">
              <w:pPr>
                <w:pStyle w:val="Brdtext"/>
                <w:tabs>
                  <w:tab w:val="clear" w:pos="1701"/>
                  <w:tab w:val="clear" w:pos="3600"/>
                  <w:tab w:val="left" w:pos="2835"/>
                </w:tabs>
                <w:spacing w:after="80"/>
                <w:ind w:left="2835" w:hanging="2835"/>
                <w:rPr>
                  <w:lang w:val="en-GB"/>
                </w:rPr>
              </w:pPr>
              <w:sdt>
                <w:sdtPr>
                  <w:rPr>
                    <w:lang w:val="en-GB"/>
                  </w:rPr>
                  <w:id w:val="-42144072"/>
                  <w:placeholder>
                    <w:docPart w:val="06FB4DD7EBC2486EAF798ECC2BFA5228"/>
                  </w:placeholder>
                  <w:dataBinding w:prefixMappings="xmlns:ns0='http://rk.se/faktapm' " w:xpath="/ns0:faktaPM[1]/ns0:DokLista[1]/ns0:DokItem[2]/ns0:Beteckning[1]" w:storeItemID="{0B9A7431-9D19-4C2A-8E12-639802D7B40B}"/>
                  <w:text/>
                </w:sdtPr>
                <w:sdtEndPr/>
                <w:sdtContent>
                  <w:r w:rsidR="00480BCE" w:rsidRPr="00DE00A1">
                    <w:rPr>
                      <w:lang w:val="en-GB"/>
                    </w:rPr>
                    <w:t>COM(2025) 526</w:t>
                  </w:r>
                </w:sdtContent>
              </w:sdt>
              <w:r w:rsidR="00480BCE" w:rsidRPr="00DE00A1">
                <w:rPr>
                  <w:lang w:val="en-GB"/>
                </w:rPr>
                <w:tab/>
                <w:t xml:space="preserve">Celexnummer </w:t>
              </w:r>
              <w:sdt>
                <w:sdtPr>
                  <w:rPr>
                    <w:lang w:val="en-GB"/>
                  </w:rPr>
                  <w:id w:val="1784230627"/>
                  <w:placeholder>
                    <w:docPart w:val="3EF73921FC3B4BDAAA77AF12A6BB1BB3"/>
                  </w:placeholder>
                  <w:dataBinding w:prefixMappings="xmlns:ns0='http://rk.se/faktapm' " w:xpath="/ns0:faktaPM[1]/ns0:DokLista[1]/ns0:DokItem[2]/ns0:Celexnummer[1]" w:storeItemID="{0B9A7431-9D19-4C2A-8E12-639802D7B40B}"/>
                  <w:text/>
                </w:sdtPr>
                <w:sdtEndPr/>
                <w:sdtContent>
                  <w:r w:rsidR="000C20DC" w:rsidRPr="00DE00A1">
                    <w:rPr>
                      <w:lang w:val="en-GB"/>
                    </w:rPr>
                    <w:t>52025PC0526</w:t>
                  </w:r>
                </w:sdtContent>
              </w:sdt>
            </w:p>
            <w:p w14:paraId="4B5E63A6" w14:textId="0D1644D0" w:rsidR="00480BCE" w:rsidRPr="000E6C08" w:rsidRDefault="00BB7ABF" w:rsidP="00390335">
              <w:pPr>
                <w:pStyle w:val="Brdtext"/>
                <w:tabs>
                  <w:tab w:val="clear" w:pos="1701"/>
                  <w:tab w:val="clear" w:pos="3600"/>
                </w:tabs>
                <w:rPr>
                  <w:lang w:val="en-GB"/>
                </w:rPr>
              </w:pPr>
              <w:sdt>
                <w:sdtPr>
                  <w:rPr>
                    <w:lang w:val="en-GB"/>
                  </w:rPr>
                  <w:id w:val="-1930572614"/>
                  <w:placeholder>
                    <w:docPart w:val="85A36CF141E84A85B4628610CCCC3969"/>
                  </w:placeholder>
                  <w:dataBinding w:prefixMappings="xmlns:ns0='http://rk.se/faktapm' " w:xpath="/ns0:faktaPM[1]/ns0:DokLista[1]/ns0:DokItem[2]/ns0:DokTitel[1]" w:storeItemID="{0B9A7431-9D19-4C2A-8E12-639802D7B40B}"/>
                  <w:text/>
                </w:sdtPr>
                <w:sdtEndPr/>
                <w:sdtContent>
                  <w:r w:rsidR="00480BCE">
                    <w:rPr>
                      <w:lang w:val="en-GB"/>
                    </w:rPr>
                    <w:t>Proposal for a REGULATION OF THE EUROPEAN PARLIAMENT AND OF THE COUNCIL amending Regulation (EU) 2024/2865 as regards dates of application and transitional provisions</w:t>
                  </w:r>
                </w:sdtContent>
              </w:sdt>
            </w:p>
          </w:sdtContent>
        </w:sdt>
      </w:sdtContent>
    </w:sdt>
    <w:p w14:paraId="5923A5A9" w14:textId="77777777" w:rsidR="007D542F" w:rsidRDefault="00BB7ABF" w:rsidP="00721D8B">
      <w:pPr>
        <w:pStyle w:val="Rubrik1utannumrering"/>
      </w:pPr>
      <w:sdt>
        <w:sdtPr>
          <w:id w:val="1122497011"/>
          <w:lock w:val="contentLocked"/>
          <w:placeholder>
            <w:docPart w:val="588257D939CB44A68CA347B87B5A31AD"/>
          </w:placeholder>
          <w:group/>
        </w:sdtPr>
        <w:sdtEndPr/>
        <w:sdtContent>
          <w:r w:rsidR="007D542F">
            <w:t>Sammanfattning</w:t>
          </w:r>
          <w:bookmarkEnd w:id="1"/>
        </w:sdtContent>
      </w:sdt>
    </w:p>
    <w:p w14:paraId="6DD23F2C" w14:textId="4BB24724" w:rsidR="001B0E2F" w:rsidRDefault="001B0E2F" w:rsidP="007D542F">
      <w:pPr>
        <w:pStyle w:val="Brdtext"/>
      </w:pPr>
      <w:bookmarkStart w:id="2" w:name="_Toc93996729"/>
      <w:r w:rsidRPr="001B0E2F">
        <w:t xml:space="preserve">Som del i det bredare arbetet att förenkla EU-lagstiftning presenterade Europeiska kommissionen den </w:t>
      </w:r>
      <w:r>
        <w:t>8 juli</w:t>
      </w:r>
      <w:r w:rsidRPr="001B0E2F">
        <w:t xml:space="preserve"> 2025 ett </w:t>
      </w:r>
      <w:r>
        <w:t>sjätte</w:t>
      </w:r>
      <w:r w:rsidRPr="001B0E2F">
        <w:t xml:space="preserve"> förenklingspaket som syftar till att</w:t>
      </w:r>
      <w:r>
        <w:t xml:space="preserve"> förenkla vissa krav och proce</w:t>
      </w:r>
      <w:r w:rsidR="00952675">
        <w:t>durer</w:t>
      </w:r>
      <w:r>
        <w:t xml:space="preserve"> för kemiska produkter genom ändringar i förordningarna för klassificering, märkning och förpackning av ämnen och blandningar (CLP), kosmetiska produkter och gödselmedel. </w:t>
      </w:r>
      <w:r w:rsidR="00AE4F61" w:rsidRPr="00AE4F61">
        <w:t>Utöver dessa ändringar innehåller paketet också en förordning som skjuter på tillämpningsdatum för vissa av de krav som infördes i samband me</w:t>
      </w:r>
      <w:r w:rsidR="00490F17">
        <w:t>d</w:t>
      </w:r>
      <w:r w:rsidR="00AE4F61" w:rsidRPr="00AE4F61">
        <w:t xml:space="preserve"> revideringen av CLP </w:t>
      </w:r>
      <w:r w:rsidR="00AE4F61">
        <w:t xml:space="preserve">som beslutades </w:t>
      </w:r>
      <w:r w:rsidR="00AE4F61" w:rsidRPr="00AE4F61">
        <w:t>2024.</w:t>
      </w:r>
    </w:p>
    <w:p w14:paraId="47971F0F" w14:textId="23B5E178" w:rsidR="007D542F" w:rsidRDefault="008C3999" w:rsidP="007D542F">
      <w:pPr>
        <w:pStyle w:val="Brdtext"/>
      </w:pPr>
      <w:bookmarkStart w:id="3" w:name="_Hlk202785377"/>
      <w:r w:rsidRPr="004E1373">
        <w:lastRenderedPageBreak/>
        <w:t xml:space="preserve">Regeringen välkomnar </w:t>
      </w:r>
      <w:r w:rsidR="00482AF7">
        <w:t>intentionen med</w:t>
      </w:r>
      <w:r w:rsidR="00482AF7" w:rsidRPr="004E1373">
        <w:t xml:space="preserve"> </w:t>
      </w:r>
      <w:r w:rsidRPr="004E1373">
        <w:t xml:space="preserve">kommissionens </w:t>
      </w:r>
      <w:r>
        <w:t>förenklings</w:t>
      </w:r>
      <w:r w:rsidRPr="004E1373">
        <w:t xml:space="preserve">paket om kemikalier och </w:t>
      </w:r>
      <w:r>
        <w:t>är positivt inställd till att identifiera möjliga förenklingar för företag inom de aktuella rättsakterna.</w:t>
      </w:r>
      <w:r w:rsidDel="0075357E">
        <w:t xml:space="preserve"> </w:t>
      </w:r>
      <w:r w:rsidR="00B85355" w:rsidRPr="00973521">
        <w:t>Svenska och europeiska företag behöver ett ändamålsenligt och enkelt regelverk för att inte hamna efter i konkurrensen med företag utanför EU.</w:t>
      </w:r>
      <w:r w:rsidR="00BC2F09" w:rsidRPr="00BC2F09">
        <w:t xml:space="preserve"> </w:t>
      </w:r>
      <w:r w:rsidR="00BC2F09">
        <w:t>Det är viktigt att, i enlighet med kommissionens avsikt, förenkla procedurer och krav i de tre aktuella rättsakterna och ta bort onödiga regulatoriska bördor samtidigt som man behåller skyddsnivån för miljö och hälsa</w:t>
      </w:r>
      <w:r w:rsidR="00EA2E3A" w:rsidDel="00AC73B2">
        <w:t>.</w:t>
      </w:r>
      <w:r w:rsidR="00B85355">
        <w:t xml:space="preserve"> </w:t>
      </w:r>
      <w:r w:rsidR="001B0E2F" w:rsidRPr="008C3999">
        <w:t>Närmare analys av förslagen</w:t>
      </w:r>
      <w:r w:rsidR="001B0E2F" w:rsidRPr="001B0E2F">
        <w:t xml:space="preserve"> behöver göras för att kunna ta</w:t>
      </w:r>
      <w:r w:rsidR="00482AF7">
        <w:t xml:space="preserve"> slutlig</w:t>
      </w:r>
      <w:r w:rsidR="001B0E2F" w:rsidRPr="001B0E2F">
        <w:t xml:space="preserve"> ställning</w:t>
      </w:r>
      <w:r w:rsidR="001B0E2F" w:rsidRPr="001B0E2F" w:rsidDel="00482AF7">
        <w:t xml:space="preserve"> till alla delar</w:t>
      </w:r>
      <w:r w:rsidR="001B0E2F" w:rsidRPr="001B0E2F">
        <w:t>.</w:t>
      </w:r>
    </w:p>
    <w:bookmarkEnd w:id="3" w:displacedByCustomXml="next"/>
    <w:sdt>
      <w:sdtPr>
        <w:id w:val="181785833"/>
        <w:lock w:val="contentLocked"/>
        <w:placeholder>
          <w:docPart w:val="588257D939CB44A68CA347B87B5A31AD"/>
        </w:placeholder>
        <w:group/>
      </w:sdtPr>
      <w:sdtEndPr/>
      <w:sdtContent>
        <w:p w14:paraId="0B8F540D" w14:textId="77777777" w:rsidR="007D542F" w:rsidRDefault="007D542F" w:rsidP="00B84500">
          <w:pPr>
            <w:pStyle w:val="Rubrik1"/>
            <w:spacing w:before="720"/>
          </w:pPr>
          <w:r>
            <w:t>Förslaget</w:t>
          </w:r>
        </w:p>
        <w:bookmarkEnd w:id="2" w:displacedByCustomXml="next"/>
      </w:sdtContent>
    </w:sdt>
    <w:bookmarkStart w:id="4" w:name="_Toc93996730"/>
    <w:p w14:paraId="149822C9" w14:textId="77777777" w:rsidR="007D542F" w:rsidRDefault="00BB7ABF" w:rsidP="007D542F">
      <w:pPr>
        <w:pStyle w:val="Rubrik2"/>
      </w:pPr>
      <w:sdt>
        <w:sdtPr>
          <w:id w:val="400485695"/>
          <w:lock w:val="contentLocked"/>
          <w:placeholder>
            <w:docPart w:val="588257D939CB44A68CA347B87B5A31AD"/>
          </w:placeholder>
          <w:group/>
        </w:sdtPr>
        <w:sdtEndPr/>
        <w:sdtContent>
          <w:r w:rsidR="007D542F">
            <w:t>Ärendets bakgrund</w:t>
          </w:r>
          <w:bookmarkEnd w:id="4"/>
        </w:sdtContent>
      </w:sdt>
    </w:p>
    <w:p w14:paraId="2B7B2501" w14:textId="5CFE0288" w:rsidR="007D542F" w:rsidRDefault="00CF3161" w:rsidP="007D542F">
      <w:pPr>
        <w:pStyle w:val="Brdtext"/>
      </w:pPr>
      <w:r w:rsidRPr="00CF3161">
        <w:t xml:space="preserve">Den </w:t>
      </w:r>
      <w:r>
        <w:t>8 juli</w:t>
      </w:r>
      <w:r w:rsidRPr="00CF3161">
        <w:t xml:space="preserve"> 2025 presenterade kommissionen ett </w:t>
      </w:r>
      <w:r w:rsidR="00135715">
        <w:t xml:space="preserve">förenklingspaket </w:t>
      </w:r>
      <w:r w:rsidR="00135715" w:rsidRPr="00CF3161">
        <w:t>om</w:t>
      </w:r>
      <w:r w:rsidRPr="00CF3161">
        <w:t xml:space="preserve"> </w:t>
      </w:r>
      <w:r>
        <w:t>kemikalier</w:t>
      </w:r>
      <w:r w:rsidR="00F37050">
        <w:t xml:space="preserve"> (omnibus VI)</w:t>
      </w:r>
      <w:r>
        <w:t>,</w:t>
      </w:r>
      <w:r w:rsidRPr="00CF3161">
        <w:t xml:space="preserve"> som en del i det bredare arbetet att förenkla EU-lagstiftning.  Förslaget inne</w:t>
      </w:r>
      <w:r w:rsidR="00F37050">
        <w:t>håller</w:t>
      </w:r>
      <w:r w:rsidRPr="00CF3161">
        <w:t xml:space="preserve"> ändringar i viss</w:t>
      </w:r>
      <w:r>
        <w:t xml:space="preserve">a regelverk </w:t>
      </w:r>
      <w:r w:rsidR="00532921">
        <w:t xml:space="preserve">om utsläppande på marknaden av </w:t>
      </w:r>
      <w:r>
        <w:t>kemiska produkter</w:t>
      </w:r>
      <w:r w:rsidRPr="00CF3161">
        <w:t xml:space="preserve">, nämligen </w:t>
      </w:r>
      <w:bookmarkStart w:id="5" w:name="_Hlk202860171"/>
      <w:r>
        <w:t>förordningarna</w:t>
      </w:r>
      <w:r w:rsidRPr="00CF3161">
        <w:t xml:space="preserve"> (EG) nr 1272/2008</w:t>
      </w:r>
      <w:r>
        <w:t xml:space="preserve"> om klassificering, märkning och förpackning av ämnen och blandningar</w:t>
      </w:r>
      <w:bookmarkEnd w:id="5"/>
      <w:r w:rsidR="00B117CD">
        <w:t xml:space="preserve"> (CLP), </w:t>
      </w:r>
      <w:r w:rsidRPr="00CF3161">
        <w:t xml:space="preserve">(EG) nr 1223/2009 </w:t>
      </w:r>
      <w:r>
        <w:t xml:space="preserve">om kosmetiska produkter </w:t>
      </w:r>
      <w:r w:rsidRPr="00CF3161">
        <w:t>och (EU) 2019/1009</w:t>
      </w:r>
      <w:r>
        <w:t xml:space="preserve"> om</w:t>
      </w:r>
      <w:r w:rsidRPr="00CF3161">
        <w:t xml:space="preserve"> fastställande av bestämmelser om tillhandahållande på marknaden av EU-gödselprodukter</w:t>
      </w:r>
      <w:r>
        <w:t xml:space="preserve">. </w:t>
      </w:r>
      <w:r w:rsidR="00F37050">
        <w:t xml:space="preserve">Utöver dessa innehåller förenklingspaketet också ett förslag om </w:t>
      </w:r>
      <w:r w:rsidR="00F37050" w:rsidRPr="00822274">
        <w:t xml:space="preserve">ändringar rörande tillämpningsdatum och övergångsbestämmelser i ändringsförordningen </w:t>
      </w:r>
      <w:r w:rsidR="00B117CD">
        <w:t>till</w:t>
      </w:r>
      <w:r w:rsidR="00F37050" w:rsidRPr="00822274">
        <w:t xml:space="preserve"> CLP, förordning</w:t>
      </w:r>
      <w:r w:rsidR="00B117CD">
        <w:t>en</w:t>
      </w:r>
      <w:r w:rsidR="00F37050" w:rsidRPr="00822274">
        <w:t xml:space="preserve"> (EU) 2024/2865. </w:t>
      </w:r>
      <w:r w:rsidR="00F37050">
        <w:t>Förenklingspaketet presenterades som del av ett kemikaliepaket som också innehöll ett meddelande med en handlingsplan för kemikalieindustrin</w:t>
      </w:r>
      <w:r w:rsidR="00F37050" w:rsidRPr="001B0E2F">
        <w:t xml:space="preserve"> </w:t>
      </w:r>
      <w:r w:rsidR="00F37050">
        <w:t xml:space="preserve">och ett förslag om en grundförordning för </w:t>
      </w:r>
      <w:proofErr w:type="gramStart"/>
      <w:r w:rsidR="00F37050">
        <w:t>Europeiska</w:t>
      </w:r>
      <w:proofErr w:type="gramEnd"/>
      <w:r w:rsidR="00F37050">
        <w:t xml:space="preserve"> kemikaliemyndigheten (se separat </w:t>
      </w:r>
      <w:proofErr w:type="spellStart"/>
      <w:r w:rsidR="00F37050">
        <w:t>FaktaPM</w:t>
      </w:r>
      <w:proofErr w:type="spellEnd"/>
      <w:r w:rsidR="00F37050">
        <w:t>).</w:t>
      </w:r>
    </w:p>
    <w:p w14:paraId="5689E61B" w14:textId="2B685805" w:rsidR="00E16518" w:rsidRDefault="00E16518" w:rsidP="007D542F">
      <w:pPr>
        <w:pStyle w:val="Brdtext"/>
      </w:pPr>
      <w:r w:rsidRPr="00E16518">
        <w:t xml:space="preserve">CLP-förordningen </w:t>
      </w:r>
      <w:r>
        <w:t xml:space="preserve">har </w:t>
      </w:r>
      <w:r w:rsidRPr="00E16518">
        <w:t xml:space="preserve">nyligen varit föremål för en omfattade revidering efter en </w:t>
      </w:r>
      <w:proofErr w:type="spellStart"/>
      <w:r w:rsidRPr="00E16518">
        <w:t>Fitness</w:t>
      </w:r>
      <w:proofErr w:type="spellEnd"/>
      <w:r w:rsidRPr="00E16518">
        <w:t xml:space="preserve"> Check, en offentlig konsultation och en fullständig konsekvensanalys. </w:t>
      </w:r>
      <w:r>
        <w:t>E</w:t>
      </w:r>
      <w:r w:rsidRPr="00E16518">
        <w:t xml:space="preserve">tt förslag till revidering av EU:s kemikalieförordning Reach är utlovat i slutet av 2025 och kommissionen genomför </w:t>
      </w:r>
      <w:r w:rsidR="002B1F84">
        <w:t xml:space="preserve">även </w:t>
      </w:r>
      <w:r w:rsidRPr="00E16518">
        <w:t>översyn</w:t>
      </w:r>
      <w:r w:rsidR="002B1F84">
        <w:t>er</w:t>
      </w:r>
      <w:r w:rsidRPr="00E16518">
        <w:t xml:space="preserve"> av kosmetikaförordningen </w:t>
      </w:r>
      <w:r w:rsidR="00C6097F">
        <w:t xml:space="preserve">och gödselproduktsförordningen </w:t>
      </w:r>
      <w:r w:rsidRPr="00E16518">
        <w:t xml:space="preserve">och avser att publicera en rapport </w:t>
      </w:r>
      <w:r w:rsidR="002B1F84">
        <w:t xml:space="preserve">för respektive förordning </w:t>
      </w:r>
      <w:r w:rsidRPr="00E16518">
        <w:t>i slutet av 2026.</w:t>
      </w:r>
    </w:p>
    <w:p w14:paraId="2E4762BE" w14:textId="100B6BCF" w:rsidR="007D542F" w:rsidRDefault="00BB7ABF" w:rsidP="007D542F">
      <w:pPr>
        <w:pStyle w:val="Rubrik2"/>
      </w:pPr>
      <w:sdt>
        <w:sdtPr>
          <w:id w:val="-1352952988"/>
          <w:lock w:val="contentLocked"/>
          <w:placeholder>
            <w:docPart w:val="588257D939CB44A68CA347B87B5A31AD"/>
          </w:placeholder>
          <w:group/>
        </w:sdtPr>
        <w:sdtEndPr/>
        <w:sdtContent>
          <w:r w:rsidR="007D542F">
            <w:t>Förslagets innehåll</w:t>
          </w:r>
        </w:sdtContent>
      </w:sdt>
    </w:p>
    <w:p w14:paraId="4BC645E9" w14:textId="638C6635" w:rsidR="008843CD" w:rsidRDefault="008843CD" w:rsidP="008843CD">
      <w:pPr>
        <w:pStyle w:val="Brdtext"/>
      </w:pPr>
      <w:r>
        <w:t>Förslaget syftar till att stödja företagens tillväxt och utveckling och därmed öka deras konkurrenskraft och bidrag till europeiskt välstånd, samtidigt som en hög skyddsnivå för människors hälsa och miljön säkerställs. Förslaget syftar också till att främja ett gynnsamt företagsklimat och minska administrativa bördor för företag</w:t>
      </w:r>
      <w:r w:rsidR="00482AF7">
        <w:t>en</w:t>
      </w:r>
      <w:r>
        <w:t xml:space="preserve"> </w:t>
      </w:r>
      <w:r w:rsidR="00B6313F">
        <w:t xml:space="preserve">på den inre marknaden </w:t>
      </w:r>
      <w:r>
        <w:t xml:space="preserve">och därigenom förbättra deras förmåga att förnya sig, skapa arbetstillfällen och bidra till ekonomisk tillväxt. </w:t>
      </w:r>
    </w:p>
    <w:p w14:paraId="03A3E287" w14:textId="410EC53D" w:rsidR="007D542F" w:rsidRDefault="008843CD" w:rsidP="008843CD">
      <w:pPr>
        <w:pStyle w:val="Brdtext"/>
      </w:pPr>
      <w:r>
        <w:t xml:space="preserve">Specifikt syftar förslaget till att </w:t>
      </w:r>
      <w:r w:rsidRPr="008843CD">
        <w:t xml:space="preserve">förenkla och effektivisera vissa krav och förfaranden för kemiska produkter som identifierats som särskilt betungande av </w:t>
      </w:r>
      <w:r w:rsidR="00482AF7">
        <w:t>näringslivet</w:t>
      </w:r>
      <w:r w:rsidR="00482AF7" w:rsidRPr="008843CD">
        <w:t xml:space="preserve"> </w:t>
      </w:r>
      <w:r w:rsidRPr="008843CD">
        <w:t xml:space="preserve">och myndigheter. </w:t>
      </w:r>
      <w:r>
        <w:t>Det syftar också till a</w:t>
      </w:r>
      <w:r w:rsidRPr="008843CD">
        <w:t>tt öka kostnadseffektiviteten och den övergripande konkurrenskraften för EU:s kemikalieindustri och relaterade sektorer</w:t>
      </w:r>
      <w:r w:rsidR="007D7607">
        <w:t>.</w:t>
      </w:r>
      <w:r w:rsidRPr="008843CD">
        <w:t xml:space="preserve">, </w:t>
      </w:r>
    </w:p>
    <w:p w14:paraId="080B8346" w14:textId="6CA2BBB8" w:rsidR="00A60DAC" w:rsidRPr="00682004" w:rsidRDefault="00A60DAC" w:rsidP="007D542F">
      <w:pPr>
        <w:pStyle w:val="Brdtext"/>
        <w:rPr>
          <w:b/>
          <w:bCs/>
        </w:rPr>
      </w:pPr>
      <w:r w:rsidRPr="00682004">
        <w:rPr>
          <w:b/>
          <w:bCs/>
        </w:rPr>
        <w:t>Förordning (EG) nr 1272/2008 om klassificering, märkning och förpackning av ämnen och blandningar</w:t>
      </w:r>
    </w:p>
    <w:p w14:paraId="47F2608B" w14:textId="6EB19AC3" w:rsidR="00E74E61" w:rsidRDefault="00E55D6A" w:rsidP="007D542F">
      <w:pPr>
        <w:pStyle w:val="Brdtext"/>
      </w:pPr>
      <w:r>
        <w:t>Denna förordning ställer krav på att ekonomiska aktörer ska klassificera, märka och förpacka farliga kemikalier på rätt sätt innan de får sättas ut på marknaden. Förenklingsförslaget syftar till att öka flexibilitet</w:t>
      </w:r>
      <w:r w:rsidR="00907D60">
        <w:t>en</w:t>
      </w:r>
      <w:r>
        <w:t xml:space="preserve"> i formateringskraven på märkningen av farliga kemikalier t.ex</w:t>
      </w:r>
      <w:r w:rsidR="00E01E03">
        <w:t>.</w:t>
      </w:r>
      <w:r>
        <w:t xml:space="preserve"> genom att ta bort krav på minsta </w:t>
      </w:r>
      <w:r w:rsidR="00682004">
        <w:t>tecken</w:t>
      </w:r>
      <w:r>
        <w:t xml:space="preserve">storlek och radavstånd. Det syftar också till att förtydliga reglerna för undantag från märkningskrav för mindre förpackningar och reglerna för märkning av bensinpumpar. Förslaget innebär också </w:t>
      </w:r>
      <w:r w:rsidR="0025041D">
        <w:t xml:space="preserve">att </w:t>
      </w:r>
      <w:r>
        <w:t xml:space="preserve">kraven </w:t>
      </w:r>
      <w:r w:rsidR="0025041D">
        <w:t>kopplade till reklam och e-handel avgränsas till att gälla endast konsumentprodukter och minskade krav på faroinformation i samband med reklam för kemikalier. Möjligheterna till endast digital märkning utökas</w:t>
      </w:r>
      <w:r w:rsidR="00140B08">
        <w:t xml:space="preserve"> och</w:t>
      </w:r>
      <w:r w:rsidR="00140B08" w:rsidRPr="00140B08">
        <w:t xml:space="preserve"> en ”digital kontakt”</w:t>
      </w:r>
      <w:r w:rsidR="00140B08">
        <w:t xml:space="preserve"> införs</w:t>
      </w:r>
      <w:r w:rsidR="00140B08" w:rsidRPr="00140B08">
        <w:t xml:space="preserve"> för att underlätta kommunikationen mellan </w:t>
      </w:r>
      <w:r w:rsidR="00140B08">
        <w:t>ekonomiska aktörer</w:t>
      </w:r>
      <w:r w:rsidR="00140B08" w:rsidRPr="00140B08">
        <w:t xml:space="preserve"> och nationella myndigheter</w:t>
      </w:r>
      <w:r w:rsidR="0025041D">
        <w:t xml:space="preserve">. </w:t>
      </w:r>
    </w:p>
    <w:p w14:paraId="538451C8" w14:textId="4EBD8C85" w:rsidR="0025041D" w:rsidRDefault="00E74E61" w:rsidP="007D542F">
      <w:pPr>
        <w:pStyle w:val="Brdtext"/>
      </w:pPr>
      <w:r>
        <w:t xml:space="preserve">Förenklingspaketet innehåller också </w:t>
      </w:r>
      <w:r w:rsidR="00277A7A">
        <w:t xml:space="preserve">en </w:t>
      </w:r>
      <w:r>
        <w:t xml:space="preserve">separat förordning </w:t>
      </w:r>
      <w:r w:rsidRPr="00E74E61">
        <w:t xml:space="preserve">som </w:t>
      </w:r>
      <w:r w:rsidR="00252D38">
        <w:t>skjuter upp tillämpningsdatum</w:t>
      </w:r>
      <w:r w:rsidRPr="00E74E61">
        <w:t>för vissa av de krav som infördes i samband me</w:t>
      </w:r>
      <w:r>
        <w:t>d</w:t>
      </w:r>
      <w:r w:rsidRPr="00E74E61">
        <w:t xml:space="preserve"> revideringen av CLP </w:t>
      </w:r>
      <w:r w:rsidR="00D425B5">
        <w:t xml:space="preserve">som beslutades </w:t>
      </w:r>
      <w:r w:rsidRPr="00E74E61">
        <w:t>2024.</w:t>
      </w:r>
    </w:p>
    <w:p w14:paraId="7C486F43" w14:textId="1E99A060" w:rsidR="00A60DAC" w:rsidRPr="00472FC6" w:rsidRDefault="00A60DAC" w:rsidP="007D542F">
      <w:pPr>
        <w:pStyle w:val="Brdtext"/>
        <w:rPr>
          <w:b/>
          <w:bCs/>
        </w:rPr>
      </w:pPr>
      <w:r w:rsidRPr="00472FC6">
        <w:rPr>
          <w:b/>
          <w:bCs/>
        </w:rPr>
        <w:t>Förordning (EG) nr 1223/2009 om kosmetiska produkter</w:t>
      </w:r>
    </w:p>
    <w:p w14:paraId="6F36DC76" w14:textId="68CD2347" w:rsidR="00785AFE" w:rsidRDefault="00265326" w:rsidP="00785AFE">
      <w:pPr>
        <w:pStyle w:val="Brdtext"/>
      </w:pPr>
      <w:r>
        <w:t>Förordningen innehåller ett generellt förbud för cancerogena, mutagena och reproduktionsstörande ämnen</w:t>
      </w:r>
      <w:r w:rsidR="005D1121">
        <w:t xml:space="preserve"> (CMR)</w:t>
      </w:r>
      <w:r>
        <w:t xml:space="preserve"> i kosmetika. </w:t>
      </w:r>
      <w:r w:rsidR="005D1121">
        <w:t xml:space="preserve">Det nya förslaget innebär att </w:t>
      </w:r>
      <w:r w:rsidR="00813C25" w:rsidRPr="00813C25">
        <w:lastRenderedPageBreak/>
        <w:t xml:space="preserve">förbudet inte längre </w:t>
      </w:r>
      <w:r w:rsidR="00785AFE" w:rsidRPr="00785AFE">
        <w:t xml:space="preserve">ska gälla om den harmoniserade klassificeringen är baserad enbart på exponering </w:t>
      </w:r>
      <w:r w:rsidR="00785AFE">
        <w:t xml:space="preserve">via </w:t>
      </w:r>
      <w:r w:rsidR="00785AFE" w:rsidRPr="00785AFE">
        <w:t>oralt</w:t>
      </w:r>
      <w:r w:rsidR="00785AFE">
        <w:t xml:space="preserve"> intag</w:t>
      </w:r>
      <w:r w:rsidR="00785AFE" w:rsidRPr="00785AFE">
        <w:t xml:space="preserve"> eller via luftvägarna</w:t>
      </w:r>
      <w:r w:rsidR="00785AFE">
        <w:t xml:space="preserve"> utan</w:t>
      </w:r>
      <w:r w:rsidR="00813C25">
        <w:t xml:space="preserve"> bara om de</w:t>
      </w:r>
      <w:r w:rsidR="00785AFE">
        <w:t xml:space="preserve">n är baserad på </w:t>
      </w:r>
      <w:r w:rsidR="00813C25">
        <w:t>hudexponering.</w:t>
      </w:r>
      <w:r w:rsidR="005D1121" w:rsidRPr="005D1121">
        <w:t xml:space="preserve"> </w:t>
      </w:r>
      <w:r w:rsidR="00813C25">
        <w:t xml:space="preserve">Längre övergångsperioder </w:t>
      </w:r>
      <w:r w:rsidR="00B117CD">
        <w:t xml:space="preserve">införs </w:t>
      </w:r>
      <w:r w:rsidR="00813C25">
        <w:t xml:space="preserve">från det att ett ämne får en harmoniserad klassificering som CMR till dess att förbudet </w:t>
      </w:r>
      <w:r w:rsidR="00B117CD">
        <w:t>träder i kraft</w:t>
      </w:r>
      <w:r w:rsidR="00813C25">
        <w:t xml:space="preserve">. </w:t>
      </w:r>
      <w:r>
        <w:t xml:space="preserve">Förslaget innebär </w:t>
      </w:r>
      <w:r w:rsidR="005D1121">
        <w:t xml:space="preserve">också </w:t>
      </w:r>
      <w:r>
        <w:t xml:space="preserve">ändringar i kriterierna </w:t>
      </w:r>
      <w:r w:rsidR="00B117CD">
        <w:t xml:space="preserve">avseende </w:t>
      </w:r>
      <w:r>
        <w:t xml:space="preserve">processen för att införa undantag från </w:t>
      </w:r>
      <w:r w:rsidR="005D1121">
        <w:t>CMR-ämnen.</w:t>
      </w:r>
      <w:r w:rsidR="00813C25">
        <w:t xml:space="preserve"> </w:t>
      </w:r>
      <w:r w:rsidR="00813C25" w:rsidRPr="00813C25">
        <w:t xml:space="preserve">I utvärderingen av lämpliga alternativ införs krav på att de ska vara tekniskt genomförbara, ekonomiskt lönsamma, fritt tillgängliga på marknaden samt </w:t>
      </w:r>
      <w:r w:rsidR="00482AF7">
        <w:t xml:space="preserve">finnas </w:t>
      </w:r>
      <w:r w:rsidR="00813C25" w:rsidRPr="00813C25">
        <w:t>i tillräckliga mängder på ett hållbart sätt.</w:t>
      </w:r>
      <w:r>
        <w:t xml:space="preserve"> </w:t>
      </w:r>
      <w:r w:rsidR="00813C25" w:rsidRPr="00813C25">
        <w:t>Naturliga komplexa ämnen (tex essentiella oljor) som innehåller ett CMR</w:t>
      </w:r>
      <w:r w:rsidR="00562CA8">
        <w:t>-</w:t>
      </w:r>
      <w:r w:rsidR="00813C25" w:rsidRPr="00813C25">
        <w:t xml:space="preserve">klassificerat ämne förbjuds </w:t>
      </w:r>
      <w:r w:rsidR="00813C25">
        <w:t>inte längre</w:t>
      </w:r>
      <w:r w:rsidR="00813C25" w:rsidRPr="00813C25">
        <w:t xml:space="preserve"> i kosmetika</w:t>
      </w:r>
      <w:r w:rsidR="00813C25">
        <w:t xml:space="preserve">. </w:t>
      </w:r>
    </w:p>
    <w:p w14:paraId="37AE8403" w14:textId="187F85A5" w:rsidR="00813C25" w:rsidRDefault="00813C25" w:rsidP="00785AFE">
      <w:pPr>
        <w:pStyle w:val="Brdtext"/>
      </w:pPr>
      <w:r>
        <w:t xml:space="preserve">Förhandsanmälan av kosmetiska produkter som innehåller </w:t>
      </w:r>
      <w:proofErr w:type="spellStart"/>
      <w:r>
        <w:t>nanomaterial</w:t>
      </w:r>
      <w:proofErr w:type="spellEnd"/>
      <w:r>
        <w:t xml:space="preserve"> tas bort.</w:t>
      </w:r>
      <w:r w:rsidR="00785AFE">
        <w:t xml:space="preserve"> </w:t>
      </w:r>
      <w:r w:rsidR="0025041D">
        <w:t>Processer för att inkludera färgämnen, konserveringsmedel och UV-filter introduceras i syfte att underlätta och snabba upp processen för att kunna använda nya ingredienser i kosmetika.</w:t>
      </w:r>
      <w:r>
        <w:t xml:space="preserve"> </w:t>
      </w:r>
    </w:p>
    <w:p w14:paraId="54DB07ED" w14:textId="235EF3A0" w:rsidR="00A60DAC" w:rsidRPr="00472FC6" w:rsidRDefault="00A60DAC" w:rsidP="007D542F">
      <w:pPr>
        <w:pStyle w:val="Brdtext"/>
        <w:rPr>
          <w:b/>
          <w:bCs/>
        </w:rPr>
      </w:pPr>
      <w:r w:rsidRPr="00472FC6">
        <w:rPr>
          <w:b/>
          <w:bCs/>
        </w:rPr>
        <w:t>Förordning (EU) 2019/1009 om fastställande av bestämmelser om tillhandahållande på marknaden av EU-gödselprodukter</w:t>
      </w:r>
    </w:p>
    <w:p w14:paraId="203BD61E" w14:textId="2F057D62" w:rsidR="0096327F" w:rsidRDefault="0096327F" w:rsidP="007D542F">
      <w:pPr>
        <w:pStyle w:val="Brdtext"/>
      </w:pPr>
      <w:r w:rsidRPr="0096327F">
        <w:t>EU:s gödselproduktförordning tillämpas enbart på EU-gödselprodukter. Med EU-gödselprodukter avses en gödselprodukt som är CE</w:t>
      </w:r>
      <w:r>
        <w:t>-</w:t>
      </w:r>
      <w:r w:rsidRPr="0096327F">
        <w:t xml:space="preserve">märkt när den tillhandahålls på marknaden. </w:t>
      </w:r>
    </w:p>
    <w:p w14:paraId="767B8BF2" w14:textId="29974855" w:rsidR="00A60DAC" w:rsidRPr="00472EBA" w:rsidRDefault="00CB4653" w:rsidP="007D542F">
      <w:pPr>
        <w:pStyle w:val="Brdtext"/>
      </w:pPr>
      <w:r>
        <w:t>F</w:t>
      </w:r>
      <w:r w:rsidR="007F4A90">
        <w:t>ör</w:t>
      </w:r>
      <w:r>
        <w:t xml:space="preserve">slaget innebär </w:t>
      </w:r>
      <w:r w:rsidRPr="00CB4653">
        <w:t>förenklad registrering av EU-gödselprodukter genom att anpassa informationskraven till standardreglerna i R</w:t>
      </w:r>
      <w:r w:rsidR="000D57A0">
        <w:t>each</w:t>
      </w:r>
      <w:r w:rsidRPr="00CB4653">
        <w:t>-förordningen</w:t>
      </w:r>
      <w:r w:rsidR="00575D74">
        <w:t xml:space="preserve">. </w:t>
      </w:r>
      <w:r w:rsidR="00E3763E" w:rsidRPr="00E3763E">
        <w:t>De nu gällande krav</w:t>
      </w:r>
      <w:r w:rsidR="008E7047">
        <w:t>en</w:t>
      </w:r>
      <w:r w:rsidR="00E3763E" w:rsidRPr="00E3763E">
        <w:t xml:space="preserve"> som infördes 2019 </w:t>
      </w:r>
      <w:r w:rsidR="00575D74" w:rsidRPr="00575D74">
        <w:t>på data om ingående ämnens hälso- och miljöfarliga egenskaper</w:t>
      </w:r>
      <w:r w:rsidR="00575D74">
        <w:t xml:space="preserve"> tas bort. </w:t>
      </w:r>
      <w:r w:rsidR="00575D74" w:rsidRPr="00575D74">
        <w:t>Förslaget syftar i övrigt till att förenkla och ytterligare digitalisera information och rapporteringsskyldigheter enligt EU-gödselproduktsförordningen</w:t>
      </w:r>
      <w:r w:rsidR="002C40D8">
        <w:t xml:space="preserve">, bland annat genom införande av en ”digital kontakt”, digitalisering av </w:t>
      </w:r>
      <w:r w:rsidR="002C40D8" w:rsidRPr="00C91D79">
        <w:t>EU-försäkran</w:t>
      </w:r>
      <w:r w:rsidR="002C40D8">
        <w:t xml:space="preserve"> om överensstämmelse och vid tillämpning av digital märkning eller </w:t>
      </w:r>
      <w:r w:rsidR="002C40D8" w:rsidRPr="00A1649B">
        <w:t>digitala produktpass</w:t>
      </w:r>
      <w:r w:rsidR="002C40D8">
        <w:t xml:space="preserve"> (DPP)</w:t>
      </w:r>
      <w:r w:rsidR="009623C4">
        <w:t>.</w:t>
      </w:r>
      <w:r w:rsidR="00575D74">
        <w:t xml:space="preserve"> </w:t>
      </w:r>
      <w:r w:rsidR="002C40D8">
        <w:t>Det syftar vidare till</w:t>
      </w:r>
      <w:r w:rsidR="00575D74">
        <w:t xml:space="preserve"> </w:t>
      </w:r>
      <w:r w:rsidR="00575D74" w:rsidRPr="00575D74">
        <w:t xml:space="preserve">att förenkla för innehåll av nya mikroorganismer i gödselprodukter. </w:t>
      </w:r>
    </w:p>
    <w:p w14:paraId="4135FDCE" w14:textId="77777777" w:rsidR="007D542F" w:rsidRDefault="00BB7ABF" w:rsidP="007D542F">
      <w:pPr>
        <w:pStyle w:val="Rubrik2"/>
      </w:pPr>
      <w:sdt>
        <w:sdtPr>
          <w:id w:val="-2087607690"/>
          <w:lock w:val="contentLocked"/>
          <w:placeholder>
            <w:docPart w:val="588257D939CB44A68CA347B87B5A31AD"/>
          </w:placeholder>
          <w:group/>
        </w:sdtPr>
        <w:sdtEndPr/>
        <w:sdtContent>
          <w:r w:rsidR="007D542F">
            <w:t>Gällande svenska regler och förslagets effekt på dessa</w:t>
          </w:r>
        </w:sdtContent>
      </w:sdt>
    </w:p>
    <w:p w14:paraId="72A2B56F" w14:textId="0C14174A" w:rsidR="00CA7BC6" w:rsidRPr="00CA7BC6" w:rsidRDefault="00C24794" w:rsidP="00CA7BC6">
      <w:pPr>
        <w:pStyle w:val="Brdtext"/>
      </w:pPr>
      <w:r>
        <w:t xml:space="preserve">I de två ändringsförordningarna föreslås </w:t>
      </w:r>
      <w:r w:rsidR="00532921">
        <w:t xml:space="preserve">ändringar i </w:t>
      </w:r>
      <w:r>
        <w:t xml:space="preserve">andra </w:t>
      </w:r>
      <w:r w:rsidR="00532921">
        <w:t xml:space="preserve">EU-förordningar </w:t>
      </w:r>
      <w:r w:rsidR="005737D4">
        <w:t xml:space="preserve">som är direkt tillämpliga i Sverige från den tidpunkt som anges i </w:t>
      </w:r>
      <w:r>
        <w:t xml:space="preserve">de båda </w:t>
      </w:r>
      <w:r w:rsidR="005737D4">
        <w:t>förordning</w:t>
      </w:r>
      <w:r>
        <w:t>arna</w:t>
      </w:r>
      <w:r w:rsidR="005737D4">
        <w:t>. Det behövs därför inte några författningsändringar för att förordningarna ska bli tillämpliga i Sverige.</w:t>
      </w:r>
      <w:r w:rsidR="00283B46">
        <w:t xml:space="preserve"> </w:t>
      </w:r>
      <w:r w:rsidR="00283B46" w:rsidRPr="00283B46">
        <w:t xml:space="preserve">Förordningarna ställer krav på </w:t>
      </w:r>
      <w:r w:rsidR="00283B46" w:rsidRPr="00283B46">
        <w:lastRenderedPageBreak/>
        <w:t>medlemsstaterna att införa bestämmelser om sanktioner vid överträdelser av bestämmelser i förordningarna. Nuvarande sanktionsbestämmelser i bland annat 29 kap. miljöbalken och förordningen (2012:259) om miljösanktionsavgifter kan behöva ses över med anledning av förslagen</w:t>
      </w:r>
      <w:r w:rsidR="00283B46">
        <w:t>.</w:t>
      </w:r>
    </w:p>
    <w:p w14:paraId="487147EF" w14:textId="77777777" w:rsidR="007D542F" w:rsidRDefault="00BB7ABF" w:rsidP="007D542F">
      <w:pPr>
        <w:pStyle w:val="Rubrik2"/>
      </w:pPr>
      <w:sdt>
        <w:sdtPr>
          <w:id w:val="-1431199353"/>
          <w:lock w:val="contentLocked"/>
          <w:placeholder>
            <w:docPart w:val="588257D939CB44A68CA347B87B5A31A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191965E" w14:textId="3404A797" w:rsidR="008850EB" w:rsidRDefault="002F2622" w:rsidP="007D542F">
      <w:pPr>
        <w:pStyle w:val="Brdtext"/>
      </w:pPr>
      <w:r>
        <w:t xml:space="preserve">Enligt EU-kommissionen </w:t>
      </w:r>
      <w:r w:rsidR="008850EB">
        <w:t xml:space="preserve">innebär </w:t>
      </w:r>
      <w:r>
        <w:t xml:space="preserve">initiativet </w:t>
      </w:r>
      <w:r w:rsidR="008850EB">
        <w:t>vissa besparingar för EU-kommissionen. På grund av de begränsade budgetkonsekvenserna har inte kommissionen utarbetat någon finansieringsöversikt för lagstiftningen.</w:t>
      </w:r>
    </w:p>
    <w:p w14:paraId="3CE18134" w14:textId="4E122489" w:rsidR="007D542F" w:rsidRDefault="00FD6459" w:rsidP="007D542F">
      <w:pPr>
        <w:pStyle w:val="Brdtext"/>
      </w:pPr>
      <w:r>
        <w:t>Kommissionen har inte genomfört någon konsekvensanalys av förslaget</w:t>
      </w:r>
      <w:r w:rsidR="00E3763E" w:rsidRPr="00E3763E">
        <w:t>s samhällsekonomiska effekter på t.ex</w:t>
      </w:r>
      <w:r w:rsidR="00B85355">
        <w:t>.</w:t>
      </w:r>
      <w:r w:rsidR="00E3763E" w:rsidRPr="00E3763E">
        <w:t xml:space="preserve"> folkhälsan och konsumentsäkerheten eller på den administrativa bördan hos myndigheter.</w:t>
      </w:r>
    </w:p>
    <w:p w14:paraId="3EEE1643" w14:textId="29107263" w:rsidR="008850EB" w:rsidRPr="00472EBA" w:rsidRDefault="00E3763E" w:rsidP="003403F2">
      <w:pPr>
        <w:pStyle w:val="Brdtext"/>
      </w:pPr>
      <w:r>
        <w:t xml:space="preserve">Regeringen bedömer preliminärt att delar av förslaget kan leda till utökade uppgifter och ökad </w:t>
      </w:r>
      <w:r w:rsidR="002B0B9F">
        <w:t>administrativ</w:t>
      </w:r>
      <w:r w:rsidR="00B85355">
        <w:t xml:space="preserve"> </w:t>
      </w:r>
      <w:r>
        <w:t>börda för svenska myndigheter vilket kan medföra ökade kostnader.</w:t>
      </w:r>
      <w:r w:rsidR="008850EB">
        <w:t xml:space="preserve"> </w:t>
      </w:r>
      <w:r w:rsidR="003403F2">
        <w:t xml:space="preserve"> </w:t>
      </w:r>
      <w:r w:rsidR="00B85355" w:rsidDel="00B85355">
        <w:t xml:space="preserve"> </w:t>
      </w:r>
    </w:p>
    <w:sdt>
      <w:sdtPr>
        <w:id w:val="830331803"/>
        <w:lock w:val="contentLocked"/>
        <w:placeholder>
          <w:docPart w:val="588257D939CB44A68CA347B87B5A31AD"/>
        </w:placeholder>
        <w:group/>
      </w:sdtPr>
      <w:sdtEndPr/>
      <w:sdtContent>
        <w:p w14:paraId="32267884" w14:textId="77777777" w:rsidR="007D542F" w:rsidRDefault="007D542F" w:rsidP="007D542F">
          <w:pPr>
            <w:pStyle w:val="Rubrik1"/>
          </w:pPr>
          <w:r>
            <w:t>Ståndpunkter</w:t>
          </w:r>
        </w:p>
      </w:sdtContent>
    </w:sdt>
    <w:p w14:paraId="533981AE" w14:textId="3659A4BC" w:rsidR="0069290E" w:rsidRDefault="0069290E" w:rsidP="008A11B5">
      <w:pPr>
        <w:pStyle w:val="Rubrik2"/>
      </w:pPr>
      <w:r>
        <w:t>Preliminär svensk ståndpunkt</w:t>
      </w:r>
    </w:p>
    <w:p w14:paraId="01A0BEB1" w14:textId="615D32A5" w:rsidR="00850D65" w:rsidRDefault="004E1373" w:rsidP="004E1373">
      <w:pPr>
        <w:pStyle w:val="Brdtext"/>
      </w:pPr>
      <w:r w:rsidRPr="004E1373">
        <w:t xml:space="preserve">Regeringen </w:t>
      </w:r>
      <w:r w:rsidR="00B20773">
        <w:t>stöder kommissionens</w:t>
      </w:r>
      <w:r w:rsidR="00FE4BC9">
        <w:t xml:space="preserve"> intention med</w:t>
      </w:r>
      <w:r w:rsidRPr="004E1373">
        <w:t xml:space="preserve"> </w:t>
      </w:r>
      <w:r w:rsidR="00472FC6">
        <w:t>förenklings</w:t>
      </w:r>
      <w:r w:rsidRPr="004E1373">
        <w:t>paket</w:t>
      </w:r>
      <w:r w:rsidR="00B20773">
        <w:t>et</w:t>
      </w:r>
      <w:r w:rsidRPr="004E1373">
        <w:t xml:space="preserve"> om kemikalier</w:t>
      </w:r>
      <w:r w:rsidR="006C1558">
        <w:t xml:space="preserve"> </w:t>
      </w:r>
      <w:r w:rsidRPr="004E1373">
        <w:t xml:space="preserve">och </w:t>
      </w:r>
      <w:r w:rsidR="00686DA2">
        <w:t xml:space="preserve">är positivt inställd till att identifiera möjliga förenklingar </w:t>
      </w:r>
      <w:r w:rsidR="0075357E">
        <w:t xml:space="preserve">för företag </w:t>
      </w:r>
      <w:r w:rsidR="00686DA2">
        <w:t>inom de aktuella rättsakterna.</w:t>
      </w:r>
      <w:r w:rsidR="0075357E" w:rsidDel="0075357E">
        <w:t xml:space="preserve"> </w:t>
      </w:r>
      <w:r w:rsidR="00EC569B" w:rsidRPr="00973521">
        <w:t>Svenska och europeiska företag behöver ett ändamålsenligt och enkelt regelverk för att inte hamna efter i konkurrensen med företag utanför EU</w:t>
      </w:r>
      <w:r w:rsidR="00EC569B">
        <w:t>.</w:t>
      </w:r>
      <w:r w:rsidR="00EC569B" w:rsidRPr="00D931DC">
        <w:t xml:space="preserve"> </w:t>
      </w:r>
      <w:r w:rsidR="00617BA9">
        <w:t>Det är viktigt att</w:t>
      </w:r>
      <w:r w:rsidR="00BC2F09">
        <w:t xml:space="preserve">, i enlighet med kommissionens avsikt, </w:t>
      </w:r>
      <w:r w:rsidR="00617BA9">
        <w:t>förenkla procedurer och krav i de tre aktuella rättsakterna och ta bort onödiga regulatoriska bördor</w:t>
      </w:r>
      <w:r w:rsidR="00BC2F09">
        <w:t xml:space="preserve"> samtidigt som man behåller</w:t>
      </w:r>
      <w:r w:rsidR="00617BA9">
        <w:t xml:space="preserve"> skyddsnivån för miljö och hälsa. </w:t>
      </w:r>
      <w:r w:rsidR="0075357E" w:rsidDel="0075357E">
        <w:t xml:space="preserve"> </w:t>
      </w:r>
      <w:r w:rsidR="00FE4BC9">
        <w:t>En djupare analys av förslaget behöver göras för att kunna ta ställning i alla delar.</w:t>
      </w:r>
      <w:r w:rsidR="00EC569B">
        <w:t xml:space="preserve"> </w:t>
      </w:r>
      <w:r w:rsidR="00826E29" w:rsidRPr="00C37F94">
        <w:t>Regeringen kan därför ha anledning att återkomma till riksdagen gällande respektive rättsakt.</w:t>
      </w:r>
      <w:r w:rsidR="00826E29">
        <w:t xml:space="preserve"> </w:t>
      </w:r>
    </w:p>
    <w:p w14:paraId="04E5229F" w14:textId="5B8F922C" w:rsidR="008552E6" w:rsidRDefault="00521E7D" w:rsidP="00850D65">
      <w:pPr>
        <w:pStyle w:val="Brdtext"/>
      </w:pPr>
      <w:r>
        <w:t>Det är en prioritering för r</w:t>
      </w:r>
      <w:r w:rsidR="008552E6">
        <w:t>egeringen att företagens regelbörda ska minska. N</w:t>
      </w:r>
      <w:r w:rsidR="008552E6" w:rsidRPr="0075357E">
        <w:t>ya eller ändrade regler</w:t>
      </w:r>
      <w:r w:rsidR="008552E6">
        <w:t xml:space="preserve"> bör vara </w:t>
      </w:r>
      <w:r w:rsidR="008552E6" w:rsidRPr="0075357E">
        <w:t xml:space="preserve">tydliga både för att de ska vara enkla för företagen att följa </w:t>
      </w:r>
      <w:r w:rsidR="008552E6">
        <w:t>och</w:t>
      </w:r>
      <w:r w:rsidR="008552E6" w:rsidRPr="0075357E">
        <w:t xml:space="preserve"> för myndigheterna att </w:t>
      </w:r>
      <w:r w:rsidR="008F59E8">
        <w:t>tillämpa och följa upp</w:t>
      </w:r>
      <w:r w:rsidR="008552E6" w:rsidRPr="0075357E">
        <w:t>.</w:t>
      </w:r>
      <w:r w:rsidR="008552E6">
        <w:t xml:space="preserve"> </w:t>
      </w:r>
      <w:r w:rsidR="00617C39">
        <w:t xml:space="preserve">Det är även angeläget att ändrade regler är hållbara över tid, för att undvika upprepade </w:t>
      </w:r>
      <w:r w:rsidR="00617C39">
        <w:lastRenderedPageBreak/>
        <w:t xml:space="preserve">ändringsförslag som innebär oförutsägbarhet för företag, myndigheter och konsumenter. </w:t>
      </w:r>
      <w:r w:rsidR="008552E6">
        <w:t xml:space="preserve">Vidare anser regeringen det viktigt att </w:t>
      </w:r>
      <w:r w:rsidR="00AB5CC0">
        <w:t>kemikalie</w:t>
      </w:r>
      <w:r w:rsidR="008552E6">
        <w:t xml:space="preserve">regelverken har ett vetenskapligt stöd. </w:t>
      </w:r>
    </w:p>
    <w:p w14:paraId="3D4410E0" w14:textId="2B369DFD" w:rsidR="004E1373" w:rsidRDefault="007E3F55" w:rsidP="004E1373">
      <w:pPr>
        <w:pStyle w:val="Brdtext"/>
      </w:pPr>
      <w:r w:rsidRPr="007E3F55">
        <w:t xml:space="preserve">Regeringen ser positivt på flera av förslagen. Regeringen gör dock den preliminära bedömningen att en del av förslagen tydligt kan påverka skyddet för hälsa och miljö, </w:t>
      </w:r>
      <w:r w:rsidR="00161ACF" w:rsidRPr="007E3F55">
        <w:t>t</w:t>
      </w:r>
      <w:r w:rsidR="00B31AC4">
        <w:t>.ex.</w:t>
      </w:r>
      <w:r w:rsidRPr="007E3F55">
        <w:t xml:space="preserve"> förslag som riskerar att minska konsumenters skydd mot cancerframkallande och andra skadliga ämnen. Regeringen anser att sådana förslag bör åtföljas av en fullständig konsekvensanalys.</w:t>
      </w:r>
      <w:r w:rsidR="00B31AC4">
        <w:t xml:space="preserve"> </w:t>
      </w:r>
      <w:r w:rsidR="004F3E69" w:rsidRPr="004F3E69">
        <w:t xml:space="preserve">Mot bakgrund av Sveriges budgetrestriktiva hållning ska Sverige agera för att </w:t>
      </w:r>
      <w:r w:rsidR="001C48E4">
        <w:t xml:space="preserve">förslagens </w:t>
      </w:r>
      <w:r w:rsidR="004F3E69" w:rsidRPr="004F3E69">
        <w:t>ekonomiska konsekvenser begränsas både för statens budget</w:t>
      </w:r>
      <w:r w:rsidR="004F3E69">
        <w:t xml:space="preserve"> </w:t>
      </w:r>
      <w:r w:rsidR="004F3E69" w:rsidRPr="004F3E69">
        <w:t>och EU-budgeten.</w:t>
      </w:r>
    </w:p>
    <w:p w14:paraId="01BE5351" w14:textId="77777777" w:rsidR="007D542F" w:rsidRDefault="00BB7ABF" w:rsidP="007D542F">
      <w:pPr>
        <w:pStyle w:val="Rubrik2"/>
      </w:pPr>
      <w:sdt>
        <w:sdtPr>
          <w:id w:val="1941718165"/>
          <w:lock w:val="contentLocked"/>
          <w:placeholder>
            <w:docPart w:val="588257D939CB44A68CA347B87B5A31AD"/>
          </w:placeholder>
          <w:group/>
        </w:sdtPr>
        <w:sdtEndPr/>
        <w:sdtContent>
          <w:r w:rsidR="007D542F">
            <w:t>Medlemsstaternas ståndpunkter</w:t>
          </w:r>
        </w:sdtContent>
      </w:sdt>
    </w:p>
    <w:p w14:paraId="7D8EFAFA" w14:textId="706581BF" w:rsidR="007D542F" w:rsidRPr="00472EBA" w:rsidRDefault="007B1361" w:rsidP="007D542F">
      <w:pPr>
        <w:pStyle w:val="Brdtext"/>
      </w:pPr>
      <w:r w:rsidRPr="007B1361">
        <w:t>Medlemsstaternas ståndpunkter är ännu inte kända.</w:t>
      </w:r>
    </w:p>
    <w:p w14:paraId="713F3DA2" w14:textId="77777777" w:rsidR="007D542F" w:rsidRDefault="00BB7ABF" w:rsidP="007D542F">
      <w:pPr>
        <w:pStyle w:val="Rubrik2"/>
      </w:pPr>
      <w:sdt>
        <w:sdtPr>
          <w:id w:val="-1927257506"/>
          <w:lock w:val="contentLocked"/>
          <w:placeholder>
            <w:docPart w:val="588257D939CB44A68CA347B87B5A31AD"/>
          </w:placeholder>
          <w:group/>
        </w:sdtPr>
        <w:sdtEndPr/>
        <w:sdtContent>
          <w:r w:rsidR="007D542F">
            <w:t>Institutionernas ståndpunkter</w:t>
          </w:r>
        </w:sdtContent>
      </w:sdt>
    </w:p>
    <w:p w14:paraId="222C6784" w14:textId="39691BE0" w:rsidR="007D542F" w:rsidRPr="00472EBA" w:rsidRDefault="007B1361" w:rsidP="007D542F">
      <w:pPr>
        <w:pStyle w:val="Brdtext"/>
      </w:pPr>
      <w:r w:rsidRPr="007B1361">
        <w:t>Institutionernas ståndpunkter är ännu inte kända.</w:t>
      </w:r>
    </w:p>
    <w:p w14:paraId="1C8BE994" w14:textId="77777777" w:rsidR="007D542F" w:rsidRDefault="00BB7ABF" w:rsidP="007D542F">
      <w:pPr>
        <w:pStyle w:val="Rubrik2"/>
      </w:pPr>
      <w:sdt>
        <w:sdtPr>
          <w:id w:val="-497725553"/>
          <w:lock w:val="contentLocked"/>
          <w:placeholder>
            <w:docPart w:val="588257D939CB44A68CA347B87B5A31AD"/>
          </w:placeholder>
          <w:group/>
        </w:sdtPr>
        <w:sdtEndPr/>
        <w:sdtContent>
          <w:r w:rsidR="007D542F">
            <w:t xml:space="preserve">Remissinstansernas och </w:t>
          </w:r>
          <w:r w:rsidR="004B795E">
            <w:t xml:space="preserve">andra </w:t>
          </w:r>
          <w:r w:rsidR="007D542F">
            <w:t>intressenters ståndpunkter</w:t>
          </w:r>
        </w:sdtContent>
      </w:sdt>
    </w:p>
    <w:p w14:paraId="3E8C9634" w14:textId="7738FD47" w:rsidR="007D542F" w:rsidRPr="00472EBA" w:rsidRDefault="004706E7" w:rsidP="007D542F">
      <w:pPr>
        <w:pStyle w:val="Brdtext"/>
      </w:pPr>
      <w:r w:rsidRPr="004706E7">
        <w:t>Omnibuspaketet om kemikalier har inte remitterats. En hearing</w:t>
      </w:r>
      <w:r w:rsidR="003C0A86">
        <w:t xml:space="preserve"> planeras </w:t>
      </w:r>
      <w:r w:rsidR="00E131DE">
        <w:t>den</w:t>
      </w:r>
      <w:r w:rsidR="003C0A86">
        <w:t xml:space="preserve"> </w:t>
      </w:r>
      <w:r w:rsidR="00015778">
        <w:t>12</w:t>
      </w:r>
      <w:r w:rsidR="003C0A86">
        <w:t xml:space="preserve"> september</w:t>
      </w:r>
      <w:r w:rsidRPr="004706E7">
        <w:t>.</w:t>
      </w:r>
    </w:p>
    <w:sdt>
      <w:sdtPr>
        <w:id w:val="511343921"/>
        <w:lock w:val="contentLocked"/>
        <w:placeholder>
          <w:docPart w:val="588257D939CB44A68CA347B87B5A31AD"/>
        </w:placeholder>
        <w:group/>
      </w:sdtPr>
      <w:sdtEndPr/>
      <w:sdtContent>
        <w:p w14:paraId="326B0EA6" w14:textId="77777777" w:rsidR="007D542F" w:rsidRDefault="007D542F" w:rsidP="007D542F">
          <w:pPr>
            <w:pStyle w:val="Rubrik1"/>
          </w:pPr>
          <w:r>
            <w:t>Förslagets förutsättningar</w:t>
          </w:r>
        </w:p>
      </w:sdtContent>
    </w:sdt>
    <w:p w14:paraId="501DD444" w14:textId="77777777" w:rsidR="007D542F" w:rsidRDefault="00BB7ABF" w:rsidP="007D542F">
      <w:pPr>
        <w:pStyle w:val="Rubrik2"/>
      </w:pPr>
      <w:sdt>
        <w:sdtPr>
          <w:id w:val="1163133293"/>
          <w:lock w:val="contentLocked"/>
          <w:placeholder>
            <w:docPart w:val="588257D939CB44A68CA347B87B5A31AD"/>
          </w:placeholder>
          <w:group/>
        </w:sdtPr>
        <w:sdtEndPr/>
        <w:sdtContent>
          <w:r w:rsidR="007D542F">
            <w:t>Rättslig grund och beslutsförfarande</w:t>
          </w:r>
        </w:sdtContent>
      </w:sdt>
    </w:p>
    <w:p w14:paraId="23650601" w14:textId="1815CFFB" w:rsidR="007D542F" w:rsidRPr="00472EBA" w:rsidRDefault="003447C2" w:rsidP="007B1361">
      <w:pPr>
        <w:pStyle w:val="Brdtext"/>
      </w:pPr>
      <w:r>
        <w:t xml:space="preserve">Förslagen </w:t>
      </w:r>
      <w:r w:rsidR="00430370">
        <w:t>baseras</w:t>
      </w:r>
      <w:r>
        <w:t xml:space="preserve"> på </w:t>
      </w:r>
      <w:r w:rsidR="007B1361">
        <w:t>artikel 114 i fördraget om Europeiska unionens funktionssätt (EUF-fördraget)</w:t>
      </w:r>
      <w:r>
        <w:t>, dvs. samma rättsliga grund som låg till grund för antagandet av de rättsakter som förslagen syftar till att ändra. Beslut fattas av rådet med kvalificerad majoritet efter ordinarie lagstiftningsförfarande med Europaparlamentet enligt artikel 294 i EUF-fördraget.</w:t>
      </w:r>
    </w:p>
    <w:p w14:paraId="75A40AE8" w14:textId="77777777" w:rsidR="007D542F" w:rsidRDefault="00BB7ABF" w:rsidP="007D542F">
      <w:pPr>
        <w:pStyle w:val="Rubrik2"/>
      </w:pPr>
      <w:sdt>
        <w:sdtPr>
          <w:id w:val="-463277102"/>
          <w:lock w:val="contentLocked"/>
          <w:placeholder>
            <w:docPart w:val="588257D939CB44A68CA347B87B5A31AD"/>
          </w:placeholder>
          <w:group/>
        </w:sdtPr>
        <w:sdtEndPr/>
        <w:sdtContent>
          <w:r w:rsidR="007D542F">
            <w:t>Subsidiaritets- och proportionalitetsprincipe</w:t>
          </w:r>
          <w:r w:rsidR="00F02290">
            <w:t>r</w:t>
          </w:r>
          <w:r w:rsidR="007D542F">
            <w:t>n</w:t>
          </w:r>
          <w:r w:rsidR="00F02290">
            <w:t>a</w:t>
          </w:r>
        </w:sdtContent>
      </w:sdt>
    </w:p>
    <w:p w14:paraId="0BD8EFFB" w14:textId="591EC3CA" w:rsidR="00AF51F1" w:rsidRDefault="00806DDE" w:rsidP="007D542F">
      <w:pPr>
        <w:pStyle w:val="Brdtext"/>
      </w:pPr>
      <w:r>
        <w:t>Kommissionen bedömer att förslaget i sin helhet är förenligt med subsidiaritetsprincipen</w:t>
      </w:r>
      <w:r w:rsidR="00AF51F1">
        <w:t xml:space="preserve">, </w:t>
      </w:r>
      <w:r>
        <w:t xml:space="preserve">då de aktuella </w:t>
      </w:r>
      <w:r w:rsidR="00AF51F1">
        <w:t xml:space="preserve">förordningarna </w:t>
      </w:r>
      <w:r>
        <w:t xml:space="preserve">antagits på EU-nivå </w:t>
      </w:r>
      <w:proofErr w:type="gramStart"/>
      <w:r w:rsidR="002A6C5F">
        <w:t xml:space="preserve">varför </w:t>
      </w:r>
      <w:r>
        <w:t xml:space="preserve"> </w:t>
      </w:r>
      <w:r w:rsidR="00AC335B">
        <w:t>dess</w:t>
      </w:r>
      <w:proofErr w:type="gramEnd"/>
      <w:r w:rsidR="00AC335B">
        <w:t xml:space="preserve"> mål</w:t>
      </w:r>
      <w:r>
        <w:t xml:space="preserve"> inte skulle kunna uppnås i tillräcklig utsträckning på </w:t>
      </w:r>
      <w:r>
        <w:lastRenderedPageBreak/>
        <w:t>medlemsstatsnivå.</w:t>
      </w:r>
      <w:r w:rsidR="002A6C5F">
        <w:t xml:space="preserve"> Regeringen instämmer i kommissionens bedömning avseende subsidiaritetsprincipen.</w:t>
      </w:r>
    </w:p>
    <w:p w14:paraId="0E02A017" w14:textId="42729E2C" w:rsidR="00806DDE" w:rsidRDefault="00CD5CAD" w:rsidP="007D542F">
      <w:pPr>
        <w:pStyle w:val="Brdtext"/>
      </w:pPr>
      <w:r>
        <w:t xml:space="preserve">Vad gäller </w:t>
      </w:r>
      <w:r w:rsidR="00693246">
        <w:t>proportionalitetsprincipen anser k</w:t>
      </w:r>
      <w:r w:rsidR="00AF51F1">
        <w:t>ommissionen att förslagen inte går längre än vad som är nödvändigt för att uppnå syftet med att förenkla och minska bördorna utan att sänka skyddet för människors hälsa och miljön.</w:t>
      </w:r>
      <w:r w:rsidR="00806DDE" w:rsidDel="00AF51F1">
        <w:t xml:space="preserve"> </w:t>
      </w:r>
      <w:r w:rsidR="00AB5203">
        <w:t xml:space="preserve">Som framgått ovan </w:t>
      </w:r>
      <w:r w:rsidR="00A67332">
        <w:t xml:space="preserve">bedömer </w:t>
      </w:r>
      <w:r w:rsidR="00AB5203">
        <w:t xml:space="preserve">regeringen </w:t>
      </w:r>
      <w:r w:rsidR="00A67332">
        <w:t xml:space="preserve">preliminärt </w:t>
      </w:r>
      <w:r w:rsidR="00A67332" w:rsidRPr="00A67332">
        <w:t>att en del av förslagen tydligt kan påverka balansen mellan å ena sidan skyddet för hälsa och miljö och å andra sidan att underlätta den inre marknadens funktion</w:t>
      </w:r>
      <w:r w:rsidR="00811498">
        <w:t xml:space="preserve">. </w:t>
      </w:r>
      <w:r w:rsidR="00F26CB9">
        <w:t xml:space="preserve">Mot bakgrund av de överväganden som görs i fråga om den preliminära svenska ståndpunkten delar </w:t>
      </w:r>
      <w:r w:rsidR="00D90528">
        <w:t>r</w:t>
      </w:r>
      <w:r w:rsidR="00811498">
        <w:t>egeringen därför</w:t>
      </w:r>
      <w:r w:rsidR="00913D33">
        <w:t xml:space="preserve"> </w:t>
      </w:r>
      <w:r w:rsidR="00811498">
        <w:t xml:space="preserve">inte kommissionens beskrivning av </w:t>
      </w:r>
      <w:r w:rsidR="00916DF4">
        <w:t>tillämpningen av proportionalitetsprincipen.</w:t>
      </w:r>
    </w:p>
    <w:sdt>
      <w:sdtPr>
        <w:id w:val="211079442"/>
        <w:lock w:val="contentLocked"/>
        <w:placeholder>
          <w:docPart w:val="588257D939CB44A68CA347B87B5A31AD"/>
        </w:placeholder>
        <w:group/>
      </w:sdtPr>
      <w:sdtEndPr/>
      <w:sdtContent>
        <w:p w14:paraId="03186547" w14:textId="77777777" w:rsidR="007D542F" w:rsidRDefault="007D542F" w:rsidP="007D542F">
          <w:pPr>
            <w:pStyle w:val="Rubrik1"/>
          </w:pPr>
          <w:r>
            <w:t>Övrigt</w:t>
          </w:r>
        </w:p>
      </w:sdtContent>
    </w:sdt>
    <w:p w14:paraId="59F212FB" w14:textId="77777777" w:rsidR="007D542F" w:rsidRDefault="00BB7ABF" w:rsidP="007D542F">
      <w:pPr>
        <w:pStyle w:val="Rubrik2"/>
      </w:pPr>
      <w:sdt>
        <w:sdtPr>
          <w:id w:val="-1578510440"/>
          <w:lock w:val="contentLocked"/>
          <w:placeholder>
            <w:docPart w:val="588257D939CB44A68CA347B87B5A31AD"/>
          </w:placeholder>
          <w:group/>
        </w:sdtPr>
        <w:sdtEndPr/>
        <w:sdtContent>
          <w:r w:rsidR="007D542F">
            <w:t>Fortsatt behandling av ärendet</w:t>
          </w:r>
        </w:sdtContent>
      </w:sdt>
    </w:p>
    <w:p w14:paraId="36CF1E3F" w14:textId="09082BB1" w:rsidR="007D542F" w:rsidRDefault="00597FCA" w:rsidP="007D542F">
      <w:pPr>
        <w:pStyle w:val="Brdtext"/>
      </w:pPr>
      <w:r>
        <w:t>Förhandling</w:t>
      </w:r>
      <w:r w:rsidR="009523DD">
        <w:t xml:space="preserve"> i rådet</w:t>
      </w:r>
      <w:r>
        <w:t xml:space="preserve"> har påbörjats i juli i </w:t>
      </w:r>
      <w:proofErr w:type="spellStart"/>
      <w:r>
        <w:t>Anticigruppen</w:t>
      </w:r>
      <w:proofErr w:type="spellEnd"/>
      <w:r>
        <w:t xml:space="preserve"> för förenkling.</w:t>
      </w:r>
    </w:p>
    <w:p w14:paraId="42C8396B" w14:textId="27E1151A" w:rsidR="007D542F" w:rsidRDefault="00BB7ABF" w:rsidP="007D542F">
      <w:pPr>
        <w:pStyle w:val="Rubrik2"/>
      </w:pPr>
      <w:sdt>
        <w:sdtPr>
          <w:id w:val="839665539"/>
          <w:lock w:val="contentLocked"/>
          <w:placeholder>
            <w:docPart w:val="588257D939CB44A68CA347B87B5A31AD"/>
          </w:placeholder>
          <w:group/>
        </w:sdtPr>
        <w:sdtEndPr/>
        <w:sdtContent>
          <w:r w:rsidR="007D542F">
            <w:t>Fackuttryck</w:t>
          </w:r>
          <w:r w:rsidR="00821540">
            <w:t xml:space="preserve"> och </w:t>
          </w:r>
          <w:r w:rsidR="007D542F">
            <w:t>termer</w:t>
          </w:r>
        </w:sdtContent>
      </w:sdt>
    </w:p>
    <w:p w14:paraId="164F923E" w14:textId="64A98820"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52ED" w14:textId="77777777" w:rsidR="004B38C3" w:rsidRDefault="004B38C3" w:rsidP="00A87A54">
      <w:pPr>
        <w:spacing w:after="0" w:line="240" w:lineRule="auto"/>
      </w:pPr>
      <w:r>
        <w:separator/>
      </w:r>
    </w:p>
  </w:endnote>
  <w:endnote w:type="continuationSeparator" w:id="0">
    <w:p w14:paraId="756EF3CD" w14:textId="77777777" w:rsidR="004B38C3" w:rsidRDefault="004B38C3" w:rsidP="00A87A54">
      <w:pPr>
        <w:spacing w:after="0" w:line="240" w:lineRule="auto"/>
      </w:pPr>
      <w:r>
        <w:continuationSeparator/>
      </w:r>
    </w:p>
  </w:endnote>
  <w:endnote w:type="continuationNotice" w:id="1">
    <w:p w14:paraId="5F1C215A" w14:textId="77777777" w:rsidR="004B38C3" w:rsidRDefault="004B3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370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F38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E75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8DAF" w14:textId="77777777" w:rsidR="004B38C3" w:rsidRDefault="004B38C3" w:rsidP="00A87A54">
      <w:pPr>
        <w:spacing w:after="0" w:line="240" w:lineRule="auto"/>
      </w:pPr>
      <w:r>
        <w:separator/>
      </w:r>
    </w:p>
  </w:footnote>
  <w:footnote w:type="continuationSeparator" w:id="0">
    <w:p w14:paraId="72BBC244" w14:textId="77777777" w:rsidR="004B38C3" w:rsidRDefault="004B38C3" w:rsidP="00A87A54">
      <w:pPr>
        <w:spacing w:after="0" w:line="240" w:lineRule="auto"/>
      </w:pPr>
      <w:r>
        <w:continuationSeparator/>
      </w:r>
    </w:p>
  </w:footnote>
  <w:footnote w:type="continuationNotice" w:id="1">
    <w:p w14:paraId="5489C1A7" w14:textId="77777777" w:rsidR="004B38C3" w:rsidRDefault="004B38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0D7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042F" w14:textId="4C86540C" w:rsidR="003C3720" w:rsidRDefault="00BB7ABF" w:rsidP="00CD3BFC">
    <w:pPr>
      <w:pStyle w:val="Sidhuvud"/>
      <w:spacing w:before="240"/>
      <w:jc w:val="right"/>
    </w:pPr>
    <w:sdt>
      <w:sdtPr>
        <w:alias w:val="Ar"/>
        <w:tag w:val="Ar"/>
        <w:id w:val="375123316"/>
        <w:placeholder>
          <w:docPart w:val="C6D635E464484A1C972BF03A81D7DA2B"/>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C20DC">
          <w:t>2024/25</w:t>
        </w:r>
      </w:sdtContent>
    </w:sdt>
    <w:r w:rsidR="0009572A">
      <w:t>:</w:t>
    </w:r>
    <w:r w:rsidR="00002B4B">
      <w:t>FPM</w:t>
    </w:r>
    <w:sdt>
      <w:sdtPr>
        <w:alias w:val="FPMNummer"/>
        <w:tag w:val="FPMNummer"/>
        <w:id w:val="-2000957076"/>
        <w:placeholder>
          <w:docPart w:val="50C572DF44EA468FAAF51422C08229F3"/>
        </w:placeholder>
        <w:dataBinding w:prefixMappings="xmlns:ns0='http://rk.se/faktapm' " w:xpath="/ns0:faktaPM[1]/ns0:Nr[1]" w:storeItemID="{0B9A7431-9D19-4C2A-8E12-639802D7B40B}"/>
        <w:text/>
      </w:sdtPr>
      <w:sdtEndPr/>
      <w:sdtContent>
        <w:r w:rsidR="000C20DC">
          <w:t>67</w:t>
        </w:r>
      </w:sdtContent>
    </w:sdt>
  </w:p>
  <w:p w14:paraId="12055CBD"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1EF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1417"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01"/>
    <w:docVar w:name="Ar" w:val="2024/25"/>
    <w:docVar w:name="Dep" w:val="Klimat- och näringslivsdepartementet,Socialdepartementet,Landsbygds- och infrastrukturdepartementet"/>
    <w:docVar w:name="GDB1" w:val="COM(2025) 531"/>
    <w:docVar w:name="GDB10" w:val=" "/>
    <w:docVar w:name="GDB11" w:val=" "/>
    <w:docVar w:name="GDB12" w:val=" "/>
    <w:docVar w:name="GDB13" w:val=" "/>
    <w:docVar w:name="GDB2" w:val="COM(2025) 526"/>
    <w:docVar w:name="GDB3" w:val=" "/>
    <w:docVar w:name="GDB4" w:val=" "/>
    <w:docVar w:name="GDB5" w:val=" "/>
    <w:docVar w:name="GDB6" w:val=" "/>
    <w:docVar w:name="GDB7" w:val=" "/>
    <w:docVar w:name="GDB8" w:val=" "/>
    <w:docVar w:name="GDB9" w:val=" "/>
    <w:docVar w:name="GDT1" w:val="Proposal for a REGULATION OF THE EUROPEAN PARLIAMENT AND OF THE COUNCIL amending Regulations (EC) No 1272/2008, (EC) No 1223/2009 and (EU) 2019/1009 as regards simplification of certain requirements and procedures for chemical products"/>
    <w:docVar w:name="GDT10" w:val=" "/>
    <w:docVar w:name="GDT11" w:val=" "/>
    <w:docVar w:name="GDT12" w:val=" "/>
    <w:docVar w:name="GDT13" w:val=" "/>
    <w:docVar w:name="GDT2" w:val="Proposal for a REGULATION OF THE EUROPEAN PARLIAMENT AND OF THE COUNCIL amending Regulation (EU) 2024/2865 as regards dates of application and transitional provisions"/>
    <w:docVar w:name="GDT3" w:val=" "/>
    <w:docVar w:name="GDT4" w:val=" "/>
    <w:docVar w:name="GDT5" w:val=" "/>
    <w:docVar w:name="GDT6" w:val=" "/>
    <w:docVar w:name="GDT7" w:val=" "/>
    <w:docVar w:name="GDT8" w:val=" "/>
    <w:docVar w:name="GDT9" w:val=" "/>
    <w:docVar w:name="GDTWeb" w:val="COM(2025) 531, COM(2025) 526"/>
    <w:docVar w:name="Nr" w:val="67"/>
    <w:docVar w:name="Rub" w:val="Omnibuspaket om kemikalier"/>
    <w:docVar w:name="UppDat" w:val="2025-09-01"/>
    <w:docVar w:name="Utsk" w:val="Miljö- och jordbruksutskottet"/>
  </w:docVars>
  <w:rsids>
    <w:rsidRoot w:val="00EE7D5F"/>
    <w:rsid w:val="00000290"/>
    <w:rsid w:val="00001068"/>
    <w:rsid w:val="00002B4B"/>
    <w:rsid w:val="0000412C"/>
    <w:rsid w:val="00004849"/>
    <w:rsid w:val="00004D5C"/>
    <w:rsid w:val="00005F68"/>
    <w:rsid w:val="00006CA7"/>
    <w:rsid w:val="000100CB"/>
    <w:rsid w:val="00010873"/>
    <w:rsid w:val="000128EB"/>
    <w:rsid w:val="00012B00"/>
    <w:rsid w:val="00014EF6"/>
    <w:rsid w:val="00015778"/>
    <w:rsid w:val="00015F3D"/>
    <w:rsid w:val="00016730"/>
    <w:rsid w:val="00017197"/>
    <w:rsid w:val="0001725B"/>
    <w:rsid w:val="00017265"/>
    <w:rsid w:val="00017308"/>
    <w:rsid w:val="000173EE"/>
    <w:rsid w:val="000203B0"/>
    <w:rsid w:val="000205ED"/>
    <w:rsid w:val="0002182D"/>
    <w:rsid w:val="0002213F"/>
    <w:rsid w:val="000241FA"/>
    <w:rsid w:val="00024737"/>
    <w:rsid w:val="00025992"/>
    <w:rsid w:val="00026711"/>
    <w:rsid w:val="0002708E"/>
    <w:rsid w:val="0002763D"/>
    <w:rsid w:val="00027A50"/>
    <w:rsid w:val="00030DEF"/>
    <w:rsid w:val="0003679E"/>
    <w:rsid w:val="00037649"/>
    <w:rsid w:val="00040B18"/>
    <w:rsid w:val="00041EDC"/>
    <w:rsid w:val="00042CE5"/>
    <w:rsid w:val="0004352E"/>
    <w:rsid w:val="00044C69"/>
    <w:rsid w:val="00045F00"/>
    <w:rsid w:val="00047F21"/>
    <w:rsid w:val="0005070F"/>
    <w:rsid w:val="00051341"/>
    <w:rsid w:val="0005264F"/>
    <w:rsid w:val="00053CAA"/>
    <w:rsid w:val="00055875"/>
    <w:rsid w:val="00057FE0"/>
    <w:rsid w:val="000620BF"/>
    <w:rsid w:val="000620FD"/>
    <w:rsid w:val="000631D7"/>
    <w:rsid w:val="00063DCB"/>
    <w:rsid w:val="0006418F"/>
    <w:rsid w:val="000647D2"/>
    <w:rsid w:val="000651B5"/>
    <w:rsid w:val="000656A1"/>
    <w:rsid w:val="00066BC9"/>
    <w:rsid w:val="000675A3"/>
    <w:rsid w:val="00067C75"/>
    <w:rsid w:val="0007033C"/>
    <w:rsid w:val="000707E9"/>
    <w:rsid w:val="00072C86"/>
    <w:rsid w:val="00072FFC"/>
    <w:rsid w:val="00073B75"/>
    <w:rsid w:val="000757FC"/>
    <w:rsid w:val="00075FF0"/>
    <w:rsid w:val="00076667"/>
    <w:rsid w:val="000769B8"/>
    <w:rsid w:val="00080631"/>
    <w:rsid w:val="00081168"/>
    <w:rsid w:val="0008141D"/>
    <w:rsid w:val="00082374"/>
    <w:rsid w:val="000862E0"/>
    <w:rsid w:val="000873C3"/>
    <w:rsid w:val="00093408"/>
    <w:rsid w:val="00093BBF"/>
    <w:rsid w:val="0009435C"/>
    <w:rsid w:val="0009572A"/>
    <w:rsid w:val="00095B2D"/>
    <w:rsid w:val="00096DF5"/>
    <w:rsid w:val="000A13CA"/>
    <w:rsid w:val="000A2670"/>
    <w:rsid w:val="000A2CE3"/>
    <w:rsid w:val="000A456A"/>
    <w:rsid w:val="000A5B96"/>
    <w:rsid w:val="000A5E43"/>
    <w:rsid w:val="000B0EBF"/>
    <w:rsid w:val="000B218A"/>
    <w:rsid w:val="000B2F40"/>
    <w:rsid w:val="000B3479"/>
    <w:rsid w:val="000B56A9"/>
    <w:rsid w:val="000B5E2C"/>
    <w:rsid w:val="000C20DC"/>
    <w:rsid w:val="000C20E8"/>
    <w:rsid w:val="000C5BBB"/>
    <w:rsid w:val="000C61D1"/>
    <w:rsid w:val="000C6228"/>
    <w:rsid w:val="000C7CEE"/>
    <w:rsid w:val="000D0C87"/>
    <w:rsid w:val="000D0D20"/>
    <w:rsid w:val="000D1997"/>
    <w:rsid w:val="000D31A9"/>
    <w:rsid w:val="000D370F"/>
    <w:rsid w:val="000D3CD0"/>
    <w:rsid w:val="000D5449"/>
    <w:rsid w:val="000D57A0"/>
    <w:rsid w:val="000D5BC1"/>
    <w:rsid w:val="000D7110"/>
    <w:rsid w:val="000D7D18"/>
    <w:rsid w:val="000E12D9"/>
    <w:rsid w:val="000E27F4"/>
    <w:rsid w:val="000E431B"/>
    <w:rsid w:val="000E59A9"/>
    <w:rsid w:val="000E638A"/>
    <w:rsid w:val="000E6472"/>
    <w:rsid w:val="000E64CB"/>
    <w:rsid w:val="000E6C08"/>
    <w:rsid w:val="000F00B8"/>
    <w:rsid w:val="000F1EA7"/>
    <w:rsid w:val="000F2084"/>
    <w:rsid w:val="000F2A8A"/>
    <w:rsid w:val="000F3A92"/>
    <w:rsid w:val="000F3D37"/>
    <w:rsid w:val="000F6462"/>
    <w:rsid w:val="00101DE6"/>
    <w:rsid w:val="00101F37"/>
    <w:rsid w:val="001055DA"/>
    <w:rsid w:val="00106F29"/>
    <w:rsid w:val="00113168"/>
    <w:rsid w:val="00113B31"/>
    <w:rsid w:val="0011413E"/>
    <w:rsid w:val="00116B4E"/>
    <w:rsid w:val="00116BC4"/>
    <w:rsid w:val="0012033A"/>
    <w:rsid w:val="00121002"/>
    <w:rsid w:val="00121EA2"/>
    <w:rsid w:val="00121FFC"/>
    <w:rsid w:val="0012208C"/>
    <w:rsid w:val="00122457"/>
    <w:rsid w:val="00122D16"/>
    <w:rsid w:val="001235D9"/>
    <w:rsid w:val="001242F3"/>
    <w:rsid w:val="00125486"/>
    <w:rsid w:val="0012582E"/>
    <w:rsid w:val="00125B5E"/>
    <w:rsid w:val="00126408"/>
    <w:rsid w:val="00126C6D"/>
    <w:rsid w:val="00126E6B"/>
    <w:rsid w:val="00130EC3"/>
    <w:rsid w:val="001318F5"/>
    <w:rsid w:val="00132877"/>
    <w:rsid w:val="001331B1"/>
    <w:rsid w:val="00133CB0"/>
    <w:rsid w:val="00134837"/>
    <w:rsid w:val="00134E3E"/>
    <w:rsid w:val="00135111"/>
    <w:rsid w:val="00135715"/>
    <w:rsid w:val="001372FF"/>
    <w:rsid w:val="00140B08"/>
    <w:rsid w:val="00141847"/>
    <w:rsid w:val="00142298"/>
    <w:rsid w:val="001428E2"/>
    <w:rsid w:val="001431C6"/>
    <w:rsid w:val="00143E09"/>
    <w:rsid w:val="00144278"/>
    <w:rsid w:val="00151C77"/>
    <w:rsid w:val="00151DBF"/>
    <w:rsid w:val="001573AF"/>
    <w:rsid w:val="00160B48"/>
    <w:rsid w:val="001617F1"/>
    <w:rsid w:val="00161ACF"/>
    <w:rsid w:val="0016294F"/>
    <w:rsid w:val="00164463"/>
    <w:rsid w:val="001653FB"/>
    <w:rsid w:val="00167FA8"/>
    <w:rsid w:val="0017099B"/>
    <w:rsid w:val="00170CE4"/>
    <w:rsid w:val="00170E3E"/>
    <w:rsid w:val="0017300E"/>
    <w:rsid w:val="00173126"/>
    <w:rsid w:val="00176A26"/>
    <w:rsid w:val="001774F8"/>
    <w:rsid w:val="0018096C"/>
    <w:rsid w:val="00180BE1"/>
    <w:rsid w:val="001813DF"/>
    <w:rsid w:val="00181FA0"/>
    <w:rsid w:val="0018578D"/>
    <w:rsid w:val="001857B5"/>
    <w:rsid w:val="00187E1F"/>
    <w:rsid w:val="0019051C"/>
    <w:rsid w:val="0019127B"/>
    <w:rsid w:val="00192350"/>
    <w:rsid w:val="00192E34"/>
    <w:rsid w:val="0019308B"/>
    <w:rsid w:val="0019397E"/>
    <w:rsid w:val="001941B9"/>
    <w:rsid w:val="00195806"/>
    <w:rsid w:val="0019646A"/>
    <w:rsid w:val="00196C02"/>
    <w:rsid w:val="00197A8A"/>
    <w:rsid w:val="00197FCE"/>
    <w:rsid w:val="001A1B33"/>
    <w:rsid w:val="001A2A61"/>
    <w:rsid w:val="001A3D7F"/>
    <w:rsid w:val="001A76F8"/>
    <w:rsid w:val="001B0B48"/>
    <w:rsid w:val="001B0E2F"/>
    <w:rsid w:val="001B0F1E"/>
    <w:rsid w:val="001B4824"/>
    <w:rsid w:val="001B484E"/>
    <w:rsid w:val="001B6630"/>
    <w:rsid w:val="001C1C7D"/>
    <w:rsid w:val="001C2731"/>
    <w:rsid w:val="001C2D43"/>
    <w:rsid w:val="001C4566"/>
    <w:rsid w:val="001C48E4"/>
    <w:rsid w:val="001C4980"/>
    <w:rsid w:val="001C524F"/>
    <w:rsid w:val="001C5DC9"/>
    <w:rsid w:val="001C6B85"/>
    <w:rsid w:val="001C71A9"/>
    <w:rsid w:val="001D12FC"/>
    <w:rsid w:val="001D3805"/>
    <w:rsid w:val="001D3851"/>
    <w:rsid w:val="001D512F"/>
    <w:rsid w:val="001D659C"/>
    <w:rsid w:val="001D761A"/>
    <w:rsid w:val="001E0BD5"/>
    <w:rsid w:val="001E1A13"/>
    <w:rsid w:val="001E20CC"/>
    <w:rsid w:val="001E3C02"/>
    <w:rsid w:val="001E3D83"/>
    <w:rsid w:val="001E5A11"/>
    <w:rsid w:val="001E5DF7"/>
    <w:rsid w:val="001E6477"/>
    <w:rsid w:val="001E72EE"/>
    <w:rsid w:val="001E7779"/>
    <w:rsid w:val="001F0629"/>
    <w:rsid w:val="001F0736"/>
    <w:rsid w:val="001F3A1F"/>
    <w:rsid w:val="001F4302"/>
    <w:rsid w:val="001F50BE"/>
    <w:rsid w:val="001F525B"/>
    <w:rsid w:val="001F6BBE"/>
    <w:rsid w:val="00201498"/>
    <w:rsid w:val="00201649"/>
    <w:rsid w:val="00204079"/>
    <w:rsid w:val="00207CF0"/>
    <w:rsid w:val="002102FD"/>
    <w:rsid w:val="00210A38"/>
    <w:rsid w:val="00210DAC"/>
    <w:rsid w:val="002116FE"/>
    <w:rsid w:val="00211B4E"/>
    <w:rsid w:val="00211E2A"/>
    <w:rsid w:val="00213204"/>
    <w:rsid w:val="00213258"/>
    <w:rsid w:val="00214EFE"/>
    <w:rsid w:val="00215008"/>
    <w:rsid w:val="002161F5"/>
    <w:rsid w:val="0021657C"/>
    <w:rsid w:val="00217386"/>
    <w:rsid w:val="0022187E"/>
    <w:rsid w:val="00222258"/>
    <w:rsid w:val="00222B4C"/>
    <w:rsid w:val="00223AD6"/>
    <w:rsid w:val="00224A24"/>
    <w:rsid w:val="00224F46"/>
    <w:rsid w:val="0022666A"/>
    <w:rsid w:val="00227E43"/>
    <w:rsid w:val="002315F5"/>
    <w:rsid w:val="00232EC3"/>
    <w:rsid w:val="00233D52"/>
    <w:rsid w:val="00234EE5"/>
    <w:rsid w:val="00237147"/>
    <w:rsid w:val="00240BFD"/>
    <w:rsid w:val="00240EAE"/>
    <w:rsid w:val="00241310"/>
    <w:rsid w:val="00242AD1"/>
    <w:rsid w:val="002432A8"/>
    <w:rsid w:val="0024412C"/>
    <w:rsid w:val="0024537C"/>
    <w:rsid w:val="00245DED"/>
    <w:rsid w:val="002479CD"/>
    <w:rsid w:val="0025041D"/>
    <w:rsid w:val="00252B77"/>
    <w:rsid w:val="00252D38"/>
    <w:rsid w:val="00253CC8"/>
    <w:rsid w:val="00260D2D"/>
    <w:rsid w:val="00261975"/>
    <w:rsid w:val="00262793"/>
    <w:rsid w:val="00264503"/>
    <w:rsid w:val="00265326"/>
    <w:rsid w:val="0026765D"/>
    <w:rsid w:val="00271D00"/>
    <w:rsid w:val="002743AA"/>
    <w:rsid w:val="00274AA3"/>
    <w:rsid w:val="00275872"/>
    <w:rsid w:val="00277A7A"/>
    <w:rsid w:val="00281106"/>
    <w:rsid w:val="002819F5"/>
    <w:rsid w:val="0028224D"/>
    <w:rsid w:val="00282263"/>
    <w:rsid w:val="00282417"/>
    <w:rsid w:val="0028269F"/>
    <w:rsid w:val="00282AD7"/>
    <w:rsid w:val="00282D27"/>
    <w:rsid w:val="0028310B"/>
    <w:rsid w:val="00283B46"/>
    <w:rsid w:val="00287F0D"/>
    <w:rsid w:val="00292420"/>
    <w:rsid w:val="00293452"/>
    <w:rsid w:val="002963B6"/>
    <w:rsid w:val="0029648B"/>
    <w:rsid w:val="00296B7A"/>
    <w:rsid w:val="002974DC"/>
    <w:rsid w:val="002A0CB3"/>
    <w:rsid w:val="002A39EF"/>
    <w:rsid w:val="002A422F"/>
    <w:rsid w:val="002A4388"/>
    <w:rsid w:val="002A498B"/>
    <w:rsid w:val="002A6394"/>
    <w:rsid w:val="002A6820"/>
    <w:rsid w:val="002A6C5F"/>
    <w:rsid w:val="002B00E5"/>
    <w:rsid w:val="002B0B9F"/>
    <w:rsid w:val="002B1F84"/>
    <w:rsid w:val="002B2486"/>
    <w:rsid w:val="002B532C"/>
    <w:rsid w:val="002B6849"/>
    <w:rsid w:val="002B6B11"/>
    <w:rsid w:val="002C1D37"/>
    <w:rsid w:val="002C2A30"/>
    <w:rsid w:val="002C3441"/>
    <w:rsid w:val="002C40D8"/>
    <w:rsid w:val="002C4348"/>
    <w:rsid w:val="002C468B"/>
    <w:rsid w:val="002C476F"/>
    <w:rsid w:val="002C5B48"/>
    <w:rsid w:val="002D014F"/>
    <w:rsid w:val="002D2647"/>
    <w:rsid w:val="002D4298"/>
    <w:rsid w:val="002D4829"/>
    <w:rsid w:val="002D6541"/>
    <w:rsid w:val="002E150B"/>
    <w:rsid w:val="002E219E"/>
    <w:rsid w:val="002E2C89"/>
    <w:rsid w:val="002E3609"/>
    <w:rsid w:val="002E4D3F"/>
    <w:rsid w:val="002E5668"/>
    <w:rsid w:val="002E61A5"/>
    <w:rsid w:val="002F204A"/>
    <w:rsid w:val="002F2622"/>
    <w:rsid w:val="002F3675"/>
    <w:rsid w:val="002F59E0"/>
    <w:rsid w:val="002F66A6"/>
    <w:rsid w:val="002F7FAD"/>
    <w:rsid w:val="00300342"/>
    <w:rsid w:val="0030142A"/>
    <w:rsid w:val="00303184"/>
    <w:rsid w:val="0030414B"/>
    <w:rsid w:val="00304401"/>
    <w:rsid w:val="003050DB"/>
    <w:rsid w:val="0031046C"/>
    <w:rsid w:val="00310543"/>
    <w:rsid w:val="00310561"/>
    <w:rsid w:val="00310F17"/>
    <w:rsid w:val="00311D8C"/>
    <w:rsid w:val="0031273D"/>
    <w:rsid w:val="003128E2"/>
    <w:rsid w:val="003153D9"/>
    <w:rsid w:val="00316BBE"/>
    <w:rsid w:val="003172B4"/>
    <w:rsid w:val="00320A1C"/>
    <w:rsid w:val="00320EA7"/>
    <w:rsid w:val="00321621"/>
    <w:rsid w:val="00323EF7"/>
    <w:rsid w:val="003240E1"/>
    <w:rsid w:val="00325F89"/>
    <w:rsid w:val="003268AB"/>
    <w:rsid w:val="00326C03"/>
    <w:rsid w:val="00327474"/>
    <w:rsid w:val="003277B5"/>
    <w:rsid w:val="00332B01"/>
    <w:rsid w:val="003342B4"/>
    <w:rsid w:val="00336940"/>
    <w:rsid w:val="00336CD1"/>
    <w:rsid w:val="003403F2"/>
    <w:rsid w:val="00340DE0"/>
    <w:rsid w:val="00341F47"/>
    <w:rsid w:val="00341F7B"/>
    <w:rsid w:val="0034210D"/>
    <w:rsid w:val="00342327"/>
    <w:rsid w:val="0034250B"/>
    <w:rsid w:val="00342EE1"/>
    <w:rsid w:val="00343A45"/>
    <w:rsid w:val="00344234"/>
    <w:rsid w:val="003447C2"/>
    <w:rsid w:val="0034750A"/>
    <w:rsid w:val="00347C69"/>
    <w:rsid w:val="00347E11"/>
    <w:rsid w:val="003503DD"/>
    <w:rsid w:val="00350696"/>
    <w:rsid w:val="00350C92"/>
    <w:rsid w:val="00351515"/>
    <w:rsid w:val="0035266C"/>
    <w:rsid w:val="003542C5"/>
    <w:rsid w:val="00360397"/>
    <w:rsid w:val="003642A2"/>
    <w:rsid w:val="00364EFF"/>
    <w:rsid w:val="00365461"/>
    <w:rsid w:val="00367EDA"/>
    <w:rsid w:val="00370311"/>
    <w:rsid w:val="00371205"/>
    <w:rsid w:val="0037626A"/>
    <w:rsid w:val="003778E1"/>
    <w:rsid w:val="00380663"/>
    <w:rsid w:val="003807B5"/>
    <w:rsid w:val="003853E3"/>
    <w:rsid w:val="0038587E"/>
    <w:rsid w:val="00386B49"/>
    <w:rsid w:val="00386E09"/>
    <w:rsid w:val="003872E2"/>
    <w:rsid w:val="0039019D"/>
    <w:rsid w:val="00390335"/>
    <w:rsid w:val="00392ED4"/>
    <w:rsid w:val="00393680"/>
    <w:rsid w:val="00394D4C"/>
    <w:rsid w:val="003953B3"/>
    <w:rsid w:val="00395D9F"/>
    <w:rsid w:val="00397242"/>
    <w:rsid w:val="003977EE"/>
    <w:rsid w:val="003A1315"/>
    <w:rsid w:val="003A2E73"/>
    <w:rsid w:val="003A3071"/>
    <w:rsid w:val="003A3A54"/>
    <w:rsid w:val="003A5969"/>
    <w:rsid w:val="003A5C58"/>
    <w:rsid w:val="003A5DA8"/>
    <w:rsid w:val="003A5E68"/>
    <w:rsid w:val="003A67A9"/>
    <w:rsid w:val="003A7CF2"/>
    <w:rsid w:val="003B0C81"/>
    <w:rsid w:val="003B201F"/>
    <w:rsid w:val="003C0388"/>
    <w:rsid w:val="003C0A86"/>
    <w:rsid w:val="003C2C4B"/>
    <w:rsid w:val="003C36FA"/>
    <w:rsid w:val="003C3720"/>
    <w:rsid w:val="003C7BE0"/>
    <w:rsid w:val="003D0DD3"/>
    <w:rsid w:val="003D17EF"/>
    <w:rsid w:val="003D3535"/>
    <w:rsid w:val="003D4246"/>
    <w:rsid w:val="003D4CA1"/>
    <w:rsid w:val="003D4D9F"/>
    <w:rsid w:val="003D6C46"/>
    <w:rsid w:val="003D7B03"/>
    <w:rsid w:val="003E23F6"/>
    <w:rsid w:val="003E30BD"/>
    <w:rsid w:val="003E3231"/>
    <w:rsid w:val="003E38CE"/>
    <w:rsid w:val="003E5A50"/>
    <w:rsid w:val="003E6020"/>
    <w:rsid w:val="003E7CA0"/>
    <w:rsid w:val="003F05B2"/>
    <w:rsid w:val="003F1F1F"/>
    <w:rsid w:val="003F2278"/>
    <w:rsid w:val="003F299F"/>
    <w:rsid w:val="003F2F1D"/>
    <w:rsid w:val="003F347E"/>
    <w:rsid w:val="003F3920"/>
    <w:rsid w:val="003F59B4"/>
    <w:rsid w:val="003F68AE"/>
    <w:rsid w:val="003F6B53"/>
    <w:rsid w:val="003F6B92"/>
    <w:rsid w:val="004008FB"/>
    <w:rsid w:val="0040090E"/>
    <w:rsid w:val="00400B08"/>
    <w:rsid w:val="004034F9"/>
    <w:rsid w:val="00403D11"/>
    <w:rsid w:val="00404DB4"/>
    <w:rsid w:val="0040535A"/>
    <w:rsid w:val="004060B1"/>
    <w:rsid w:val="0041093C"/>
    <w:rsid w:val="00410BEA"/>
    <w:rsid w:val="00411F2B"/>
    <w:rsid w:val="0041223B"/>
    <w:rsid w:val="004137EE"/>
    <w:rsid w:val="00413A4E"/>
    <w:rsid w:val="00414776"/>
    <w:rsid w:val="00415163"/>
    <w:rsid w:val="00415273"/>
    <w:rsid w:val="004157BE"/>
    <w:rsid w:val="0041690C"/>
    <w:rsid w:val="00417C1E"/>
    <w:rsid w:val="0042068E"/>
    <w:rsid w:val="00421C61"/>
    <w:rsid w:val="00422030"/>
    <w:rsid w:val="00422A7F"/>
    <w:rsid w:val="00423143"/>
    <w:rsid w:val="00424CDA"/>
    <w:rsid w:val="00426213"/>
    <w:rsid w:val="00430370"/>
    <w:rsid w:val="00430592"/>
    <w:rsid w:val="00431A7B"/>
    <w:rsid w:val="00431CFB"/>
    <w:rsid w:val="0043623F"/>
    <w:rsid w:val="00437459"/>
    <w:rsid w:val="00437E7D"/>
    <w:rsid w:val="00441D70"/>
    <w:rsid w:val="004425C2"/>
    <w:rsid w:val="004451EF"/>
    <w:rsid w:val="00445604"/>
    <w:rsid w:val="00446BAE"/>
    <w:rsid w:val="0045056C"/>
    <w:rsid w:val="004508BA"/>
    <w:rsid w:val="0045339A"/>
    <w:rsid w:val="00453F5A"/>
    <w:rsid w:val="004557F3"/>
    <w:rsid w:val="00455F2D"/>
    <w:rsid w:val="0045607E"/>
    <w:rsid w:val="004566E3"/>
    <w:rsid w:val="004569D2"/>
    <w:rsid w:val="00456DC3"/>
    <w:rsid w:val="004625D5"/>
    <w:rsid w:val="0046337E"/>
    <w:rsid w:val="004634C8"/>
    <w:rsid w:val="00464CA1"/>
    <w:rsid w:val="004660C8"/>
    <w:rsid w:val="00467DEF"/>
    <w:rsid w:val="004706E7"/>
    <w:rsid w:val="00470C02"/>
    <w:rsid w:val="004726CE"/>
    <w:rsid w:val="00472EBA"/>
    <w:rsid w:val="00472FC6"/>
    <w:rsid w:val="004735B6"/>
    <w:rsid w:val="004735F0"/>
    <w:rsid w:val="0047383B"/>
    <w:rsid w:val="004745D7"/>
    <w:rsid w:val="00474676"/>
    <w:rsid w:val="0047511B"/>
    <w:rsid w:val="0047537A"/>
    <w:rsid w:val="00475B99"/>
    <w:rsid w:val="00477279"/>
    <w:rsid w:val="00477331"/>
    <w:rsid w:val="00477628"/>
    <w:rsid w:val="00480A8A"/>
    <w:rsid w:val="00480BCE"/>
    <w:rsid w:val="00480EC3"/>
    <w:rsid w:val="00482AF7"/>
    <w:rsid w:val="0048317E"/>
    <w:rsid w:val="00485601"/>
    <w:rsid w:val="004865B8"/>
    <w:rsid w:val="00486C0D"/>
    <w:rsid w:val="00487826"/>
    <w:rsid w:val="00487B96"/>
    <w:rsid w:val="00490F17"/>
    <w:rsid w:val="004911D9"/>
    <w:rsid w:val="00491796"/>
    <w:rsid w:val="00491FA5"/>
    <w:rsid w:val="004931C4"/>
    <w:rsid w:val="00493416"/>
    <w:rsid w:val="0049423C"/>
    <w:rsid w:val="0049495D"/>
    <w:rsid w:val="004951AB"/>
    <w:rsid w:val="0049768A"/>
    <w:rsid w:val="00497919"/>
    <w:rsid w:val="004A1CE0"/>
    <w:rsid w:val="004A33C6"/>
    <w:rsid w:val="004A5012"/>
    <w:rsid w:val="004A56D4"/>
    <w:rsid w:val="004A66B1"/>
    <w:rsid w:val="004A72AB"/>
    <w:rsid w:val="004A7DC4"/>
    <w:rsid w:val="004B1E7B"/>
    <w:rsid w:val="004B3029"/>
    <w:rsid w:val="004B352B"/>
    <w:rsid w:val="004B35E7"/>
    <w:rsid w:val="004B38C3"/>
    <w:rsid w:val="004B494A"/>
    <w:rsid w:val="004B4B73"/>
    <w:rsid w:val="004B4C58"/>
    <w:rsid w:val="004B63BF"/>
    <w:rsid w:val="004B66DA"/>
    <w:rsid w:val="004B687D"/>
    <w:rsid w:val="004B696B"/>
    <w:rsid w:val="004B70AB"/>
    <w:rsid w:val="004B795E"/>
    <w:rsid w:val="004B7DFF"/>
    <w:rsid w:val="004C0C8D"/>
    <w:rsid w:val="004C3109"/>
    <w:rsid w:val="004C3A3F"/>
    <w:rsid w:val="004C52AA"/>
    <w:rsid w:val="004C5686"/>
    <w:rsid w:val="004C70EE"/>
    <w:rsid w:val="004D5C1B"/>
    <w:rsid w:val="004D766C"/>
    <w:rsid w:val="004E0FA8"/>
    <w:rsid w:val="004E1373"/>
    <w:rsid w:val="004E1DE3"/>
    <w:rsid w:val="004E1DFA"/>
    <w:rsid w:val="004E251B"/>
    <w:rsid w:val="004E25CD"/>
    <w:rsid w:val="004E2A4B"/>
    <w:rsid w:val="004E4419"/>
    <w:rsid w:val="004E6D22"/>
    <w:rsid w:val="004F0448"/>
    <w:rsid w:val="004F1DC9"/>
    <w:rsid w:val="004F1EA0"/>
    <w:rsid w:val="004F363F"/>
    <w:rsid w:val="004F3E69"/>
    <w:rsid w:val="004F4021"/>
    <w:rsid w:val="004F5640"/>
    <w:rsid w:val="004F6525"/>
    <w:rsid w:val="004F6F1B"/>
    <w:rsid w:val="004F6FE2"/>
    <w:rsid w:val="004F7558"/>
    <w:rsid w:val="004F79F2"/>
    <w:rsid w:val="00500B10"/>
    <w:rsid w:val="00500C7B"/>
    <w:rsid w:val="005011D9"/>
    <w:rsid w:val="0050238B"/>
    <w:rsid w:val="00505905"/>
    <w:rsid w:val="00511A1B"/>
    <w:rsid w:val="00511A68"/>
    <w:rsid w:val="005121C0"/>
    <w:rsid w:val="005123CC"/>
    <w:rsid w:val="00513E6E"/>
    <w:rsid w:val="00513E7D"/>
    <w:rsid w:val="00514A67"/>
    <w:rsid w:val="00515916"/>
    <w:rsid w:val="00515921"/>
    <w:rsid w:val="0052071B"/>
    <w:rsid w:val="00520A46"/>
    <w:rsid w:val="00521192"/>
    <w:rsid w:val="0052127C"/>
    <w:rsid w:val="00521E7D"/>
    <w:rsid w:val="00522D5D"/>
    <w:rsid w:val="005267FA"/>
    <w:rsid w:val="00526AEB"/>
    <w:rsid w:val="005302E0"/>
    <w:rsid w:val="00530F10"/>
    <w:rsid w:val="0053263A"/>
    <w:rsid w:val="00532921"/>
    <w:rsid w:val="00533550"/>
    <w:rsid w:val="00534E52"/>
    <w:rsid w:val="005355D2"/>
    <w:rsid w:val="005365B6"/>
    <w:rsid w:val="005411E1"/>
    <w:rsid w:val="00544738"/>
    <w:rsid w:val="005456E4"/>
    <w:rsid w:val="00545800"/>
    <w:rsid w:val="00546DEE"/>
    <w:rsid w:val="00547B89"/>
    <w:rsid w:val="00551027"/>
    <w:rsid w:val="005527F1"/>
    <w:rsid w:val="005568AF"/>
    <w:rsid w:val="00556AF5"/>
    <w:rsid w:val="005577F2"/>
    <w:rsid w:val="00557CDD"/>
    <w:rsid w:val="005604B5"/>
    <w:rsid w:val="005606BC"/>
    <w:rsid w:val="00562CA8"/>
    <w:rsid w:val="00562D54"/>
    <w:rsid w:val="0056340F"/>
    <w:rsid w:val="00563E73"/>
    <w:rsid w:val="0056426C"/>
    <w:rsid w:val="00565792"/>
    <w:rsid w:val="00567351"/>
    <w:rsid w:val="00567638"/>
    <w:rsid w:val="00567799"/>
    <w:rsid w:val="00570EF6"/>
    <w:rsid w:val="005710DE"/>
    <w:rsid w:val="00571A0B"/>
    <w:rsid w:val="005720FE"/>
    <w:rsid w:val="00572883"/>
    <w:rsid w:val="005737D4"/>
    <w:rsid w:val="00573DFD"/>
    <w:rsid w:val="005747D0"/>
    <w:rsid w:val="00575857"/>
    <w:rsid w:val="00575D74"/>
    <w:rsid w:val="00577BA8"/>
    <w:rsid w:val="005822DF"/>
    <w:rsid w:val="005827D5"/>
    <w:rsid w:val="00582918"/>
    <w:rsid w:val="005849E3"/>
    <w:rsid w:val="005850D7"/>
    <w:rsid w:val="0058522F"/>
    <w:rsid w:val="00585282"/>
    <w:rsid w:val="00585BEA"/>
    <w:rsid w:val="00586266"/>
    <w:rsid w:val="0058703B"/>
    <w:rsid w:val="00592A09"/>
    <w:rsid w:val="00595EDE"/>
    <w:rsid w:val="00596E0D"/>
    <w:rsid w:val="00596E2B"/>
    <w:rsid w:val="00597DE3"/>
    <w:rsid w:val="00597FCA"/>
    <w:rsid w:val="005A0CBA"/>
    <w:rsid w:val="005A2022"/>
    <w:rsid w:val="005A3272"/>
    <w:rsid w:val="005A5193"/>
    <w:rsid w:val="005A6034"/>
    <w:rsid w:val="005A7AC1"/>
    <w:rsid w:val="005B0082"/>
    <w:rsid w:val="005B115A"/>
    <w:rsid w:val="005B3ADC"/>
    <w:rsid w:val="005B40D8"/>
    <w:rsid w:val="005B537F"/>
    <w:rsid w:val="005B6CCA"/>
    <w:rsid w:val="005C0883"/>
    <w:rsid w:val="005C120D"/>
    <w:rsid w:val="005C15B3"/>
    <w:rsid w:val="005C6F80"/>
    <w:rsid w:val="005D07C2"/>
    <w:rsid w:val="005D0A81"/>
    <w:rsid w:val="005D1121"/>
    <w:rsid w:val="005D11DC"/>
    <w:rsid w:val="005D1995"/>
    <w:rsid w:val="005D2627"/>
    <w:rsid w:val="005D3641"/>
    <w:rsid w:val="005D38E7"/>
    <w:rsid w:val="005D6A86"/>
    <w:rsid w:val="005E0614"/>
    <w:rsid w:val="005E0D01"/>
    <w:rsid w:val="005E1991"/>
    <w:rsid w:val="005E2F29"/>
    <w:rsid w:val="005E400D"/>
    <w:rsid w:val="005E49D4"/>
    <w:rsid w:val="005E4E79"/>
    <w:rsid w:val="005E5CE7"/>
    <w:rsid w:val="005E790C"/>
    <w:rsid w:val="005E7953"/>
    <w:rsid w:val="005F08C5"/>
    <w:rsid w:val="005F29B4"/>
    <w:rsid w:val="005F6EB0"/>
    <w:rsid w:val="00600420"/>
    <w:rsid w:val="0060175C"/>
    <w:rsid w:val="0060318C"/>
    <w:rsid w:val="00603AC1"/>
    <w:rsid w:val="00604782"/>
    <w:rsid w:val="00605718"/>
    <w:rsid w:val="00605A5C"/>
    <w:rsid w:val="00605C66"/>
    <w:rsid w:val="00606310"/>
    <w:rsid w:val="006066ED"/>
    <w:rsid w:val="00607814"/>
    <w:rsid w:val="00610D87"/>
    <w:rsid w:val="00610E88"/>
    <w:rsid w:val="00613827"/>
    <w:rsid w:val="006143E9"/>
    <w:rsid w:val="006153B7"/>
    <w:rsid w:val="006175D7"/>
    <w:rsid w:val="00617BA9"/>
    <w:rsid w:val="00617C39"/>
    <w:rsid w:val="006208E5"/>
    <w:rsid w:val="006227D1"/>
    <w:rsid w:val="00622BAB"/>
    <w:rsid w:val="00623CB5"/>
    <w:rsid w:val="00624F5E"/>
    <w:rsid w:val="006250A0"/>
    <w:rsid w:val="006266DB"/>
    <w:rsid w:val="006273E4"/>
    <w:rsid w:val="00631E48"/>
    <w:rsid w:val="00631F82"/>
    <w:rsid w:val="006323C5"/>
    <w:rsid w:val="006338D8"/>
    <w:rsid w:val="00633B59"/>
    <w:rsid w:val="00634EF4"/>
    <w:rsid w:val="006357D0"/>
    <w:rsid w:val="006358C8"/>
    <w:rsid w:val="006371FA"/>
    <w:rsid w:val="00640383"/>
    <w:rsid w:val="0064133A"/>
    <w:rsid w:val="006416D1"/>
    <w:rsid w:val="00643F2E"/>
    <w:rsid w:val="00644FEE"/>
    <w:rsid w:val="0064529C"/>
    <w:rsid w:val="00647FD7"/>
    <w:rsid w:val="00650080"/>
    <w:rsid w:val="006509B8"/>
    <w:rsid w:val="00651F17"/>
    <w:rsid w:val="0065382D"/>
    <w:rsid w:val="00654B4D"/>
    <w:rsid w:val="0065559D"/>
    <w:rsid w:val="00655A40"/>
    <w:rsid w:val="006579DD"/>
    <w:rsid w:val="00657D11"/>
    <w:rsid w:val="00660D84"/>
    <w:rsid w:val="00660EBF"/>
    <w:rsid w:val="0066133A"/>
    <w:rsid w:val="00662BB1"/>
    <w:rsid w:val="00663196"/>
    <w:rsid w:val="0066378C"/>
    <w:rsid w:val="00666614"/>
    <w:rsid w:val="0066661D"/>
    <w:rsid w:val="006700F0"/>
    <w:rsid w:val="006706EA"/>
    <w:rsid w:val="00670A48"/>
    <w:rsid w:val="00672F6F"/>
    <w:rsid w:val="00674C2F"/>
    <w:rsid w:val="00674C8B"/>
    <w:rsid w:val="006757DB"/>
    <w:rsid w:val="00676BD0"/>
    <w:rsid w:val="00677B9B"/>
    <w:rsid w:val="006812F0"/>
    <w:rsid w:val="00681732"/>
    <w:rsid w:val="00682004"/>
    <w:rsid w:val="006844A2"/>
    <w:rsid w:val="00685C94"/>
    <w:rsid w:val="00686DA2"/>
    <w:rsid w:val="006900D8"/>
    <w:rsid w:val="00691AEE"/>
    <w:rsid w:val="00692038"/>
    <w:rsid w:val="0069277D"/>
    <w:rsid w:val="0069290E"/>
    <w:rsid w:val="00693246"/>
    <w:rsid w:val="00694E34"/>
    <w:rsid w:val="0069523C"/>
    <w:rsid w:val="006962CA"/>
    <w:rsid w:val="00696A95"/>
    <w:rsid w:val="006A09DA"/>
    <w:rsid w:val="006A1750"/>
    <w:rsid w:val="006A1835"/>
    <w:rsid w:val="006A2625"/>
    <w:rsid w:val="006A4D0D"/>
    <w:rsid w:val="006B214A"/>
    <w:rsid w:val="006B3335"/>
    <w:rsid w:val="006B4A30"/>
    <w:rsid w:val="006B72D7"/>
    <w:rsid w:val="006B7532"/>
    <w:rsid w:val="006B7569"/>
    <w:rsid w:val="006B7577"/>
    <w:rsid w:val="006B7DA8"/>
    <w:rsid w:val="006C1558"/>
    <w:rsid w:val="006C28EE"/>
    <w:rsid w:val="006C43CA"/>
    <w:rsid w:val="006C4C65"/>
    <w:rsid w:val="006C4FF1"/>
    <w:rsid w:val="006C5C02"/>
    <w:rsid w:val="006D0FDD"/>
    <w:rsid w:val="006D175F"/>
    <w:rsid w:val="006D2998"/>
    <w:rsid w:val="006D2B98"/>
    <w:rsid w:val="006D3188"/>
    <w:rsid w:val="006D5159"/>
    <w:rsid w:val="006D570B"/>
    <w:rsid w:val="006D6779"/>
    <w:rsid w:val="006D7393"/>
    <w:rsid w:val="006D7F15"/>
    <w:rsid w:val="006E08FC"/>
    <w:rsid w:val="006E1B38"/>
    <w:rsid w:val="006E5392"/>
    <w:rsid w:val="006F005C"/>
    <w:rsid w:val="006F2588"/>
    <w:rsid w:val="006F4444"/>
    <w:rsid w:val="00703C5D"/>
    <w:rsid w:val="00704285"/>
    <w:rsid w:val="00710A6C"/>
    <w:rsid w:val="00710D98"/>
    <w:rsid w:val="00711CE9"/>
    <w:rsid w:val="00712266"/>
    <w:rsid w:val="00712593"/>
    <w:rsid w:val="00712D82"/>
    <w:rsid w:val="0071382A"/>
    <w:rsid w:val="00716B08"/>
    <w:rsid w:val="00716E22"/>
    <w:rsid w:val="007171AB"/>
    <w:rsid w:val="00717BA8"/>
    <w:rsid w:val="007213D0"/>
    <w:rsid w:val="007219C0"/>
    <w:rsid w:val="00721D8B"/>
    <w:rsid w:val="0072347F"/>
    <w:rsid w:val="007246C9"/>
    <w:rsid w:val="0072567A"/>
    <w:rsid w:val="007270F6"/>
    <w:rsid w:val="00731257"/>
    <w:rsid w:val="00731C75"/>
    <w:rsid w:val="00732599"/>
    <w:rsid w:val="00732E1E"/>
    <w:rsid w:val="00732EB5"/>
    <w:rsid w:val="00741630"/>
    <w:rsid w:val="00743975"/>
    <w:rsid w:val="00743E09"/>
    <w:rsid w:val="00744FCC"/>
    <w:rsid w:val="00746364"/>
    <w:rsid w:val="00746A0B"/>
    <w:rsid w:val="00746BD8"/>
    <w:rsid w:val="007475D4"/>
    <w:rsid w:val="00747B9C"/>
    <w:rsid w:val="00750C93"/>
    <w:rsid w:val="00751B91"/>
    <w:rsid w:val="00751C87"/>
    <w:rsid w:val="0075357E"/>
    <w:rsid w:val="007541FA"/>
    <w:rsid w:val="00754947"/>
    <w:rsid w:val="00754E24"/>
    <w:rsid w:val="007550B7"/>
    <w:rsid w:val="007558BC"/>
    <w:rsid w:val="00757B3B"/>
    <w:rsid w:val="00760D7D"/>
    <w:rsid w:val="007618C5"/>
    <w:rsid w:val="007623F8"/>
    <w:rsid w:val="00764FA6"/>
    <w:rsid w:val="00765294"/>
    <w:rsid w:val="00765746"/>
    <w:rsid w:val="00771DFA"/>
    <w:rsid w:val="007720D9"/>
    <w:rsid w:val="00773075"/>
    <w:rsid w:val="00773F36"/>
    <w:rsid w:val="00774CFA"/>
    <w:rsid w:val="00775BF6"/>
    <w:rsid w:val="00776254"/>
    <w:rsid w:val="007769FC"/>
    <w:rsid w:val="00776C04"/>
    <w:rsid w:val="0077730B"/>
    <w:rsid w:val="00777C9B"/>
    <w:rsid w:val="00777CFF"/>
    <w:rsid w:val="007815BC"/>
    <w:rsid w:val="00782B3F"/>
    <w:rsid w:val="00782E3C"/>
    <w:rsid w:val="00785292"/>
    <w:rsid w:val="00785AFE"/>
    <w:rsid w:val="007900CC"/>
    <w:rsid w:val="00796351"/>
    <w:rsid w:val="0079641B"/>
    <w:rsid w:val="00797A90"/>
    <w:rsid w:val="007A1856"/>
    <w:rsid w:val="007A1887"/>
    <w:rsid w:val="007A597E"/>
    <w:rsid w:val="007A629C"/>
    <w:rsid w:val="007A6348"/>
    <w:rsid w:val="007B023C"/>
    <w:rsid w:val="007B03CC"/>
    <w:rsid w:val="007B1361"/>
    <w:rsid w:val="007B2F08"/>
    <w:rsid w:val="007B529D"/>
    <w:rsid w:val="007C0F9F"/>
    <w:rsid w:val="007C226D"/>
    <w:rsid w:val="007C44FF"/>
    <w:rsid w:val="007C53A3"/>
    <w:rsid w:val="007C55F8"/>
    <w:rsid w:val="007C5B63"/>
    <w:rsid w:val="007C6456"/>
    <w:rsid w:val="007C7BDB"/>
    <w:rsid w:val="007D1524"/>
    <w:rsid w:val="007D2FF5"/>
    <w:rsid w:val="007D4BCF"/>
    <w:rsid w:val="007D542F"/>
    <w:rsid w:val="007D5DC8"/>
    <w:rsid w:val="007D73AB"/>
    <w:rsid w:val="007D7607"/>
    <w:rsid w:val="007D790E"/>
    <w:rsid w:val="007E0B2A"/>
    <w:rsid w:val="007E2712"/>
    <w:rsid w:val="007E3563"/>
    <w:rsid w:val="007E3F55"/>
    <w:rsid w:val="007E4645"/>
    <w:rsid w:val="007E4A9C"/>
    <w:rsid w:val="007E5516"/>
    <w:rsid w:val="007E7EE2"/>
    <w:rsid w:val="007F06CA"/>
    <w:rsid w:val="007F0C64"/>
    <w:rsid w:val="007F0DD0"/>
    <w:rsid w:val="007F4A90"/>
    <w:rsid w:val="007F61D0"/>
    <w:rsid w:val="00800DD8"/>
    <w:rsid w:val="0080228F"/>
    <w:rsid w:val="00802E2B"/>
    <w:rsid w:val="008045FC"/>
    <w:rsid w:val="00804C1B"/>
    <w:rsid w:val="0080595A"/>
    <w:rsid w:val="0080608A"/>
    <w:rsid w:val="00806DDE"/>
    <w:rsid w:val="00811283"/>
    <w:rsid w:val="00811498"/>
    <w:rsid w:val="00813C25"/>
    <w:rsid w:val="00815001"/>
    <w:rsid w:val="008150A6"/>
    <w:rsid w:val="00815A8F"/>
    <w:rsid w:val="008162F6"/>
    <w:rsid w:val="00816459"/>
    <w:rsid w:val="00816EF3"/>
    <w:rsid w:val="00817098"/>
    <w:rsid w:val="008178E6"/>
    <w:rsid w:val="00821540"/>
    <w:rsid w:val="00822274"/>
    <w:rsid w:val="0082249C"/>
    <w:rsid w:val="008237FB"/>
    <w:rsid w:val="00824CCE"/>
    <w:rsid w:val="00826E29"/>
    <w:rsid w:val="00830B7B"/>
    <w:rsid w:val="00831574"/>
    <w:rsid w:val="00832661"/>
    <w:rsid w:val="00833462"/>
    <w:rsid w:val="008349AA"/>
    <w:rsid w:val="008375D5"/>
    <w:rsid w:val="00837F80"/>
    <w:rsid w:val="00840F41"/>
    <w:rsid w:val="00841486"/>
    <w:rsid w:val="0084175D"/>
    <w:rsid w:val="00842BC9"/>
    <w:rsid w:val="008431AF"/>
    <w:rsid w:val="0084476E"/>
    <w:rsid w:val="00845137"/>
    <w:rsid w:val="00845B9F"/>
    <w:rsid w:val="00846501"/>
    <w:rsid w:val="00850341"/>
    <w:rsid w:val="008504F6"/>
    <w:rsid w:val="00850D65"/>
    <w:rsid w:val="0085240E"/>
    <w:rsid w:val="00852484"/>
    <w:rsid w:val="008552E6"/>
    <w:rsid w:val="00855FD2"/>
    <w:rsid w:val="008573B9"/>
    <w:rsid w:val="00857441"/>
    <w:rsid w:val="0085782D"/>
    <w:rsid w:val="00863BB7"/>
    <w:rsid w:val="0086579A"/>
    <w:rsid w:val="008710DE"/>
    <w:rsid w:val="008730FD"/>
    <w:rsid w:val="00873DA1"/>
    <w:rsid w:val="00875DDD"/>
    <w:rsid w:val="00880EEC"/>
    <w:rsid w:val="0088129E"/>
    <w:rsid w:val="00881BC6"/>
    <w:rsid w:val="008839B4"/>
    <w:rsid w:val="00884056"/>
    <w:rsid w:val="008843CD"/>
    <w:rsid w:val="008848F6"/>
    <w:rsid w:val="008850EB"/>
    <w:rsid w:val="008860CC"/>
    <w:rsid w:val="00886EEE"/>
    <w:rsid w:val="00887F86"/>
    <w:rsid w:val="00890876"/>
    <w:rsid w:val="00891929"/>
    <w:rsid w:val="00893029"/>
    <w:rsid w:val="0089514A"/>
    <w:rsid w:val="00895799"/>
    <w:rsid w:val="00895C2A"/>
    <w:rsid w:val="008A03E9"/>
    <w:rsid w:val="008A0A0D"/>
    <w:rsid w:val="008A32D9"/>
    <w:rsid w:val="008A3961"/>
    <w:rsid w:val="008A3F77"/>
    <w:rsid w:val="008A4CEA"/>
    <w:rsid w:val="008A5224"/>
    <w:rsid w:val="008A6111"/>
    <w:rsid w:val="008A68D0"/>
    <w:rsid w:val="008A7506"/>
    <w:rsid w:val="008A7D14"/>
    <w:rsid w:val="008B1603"/>
    <w:rsid w:val="008B1634"/>
    <w:rsid w:val="008B20ED"/>
    <w:rsid w:val="008B5100"/>
    <w:rsid w:val="008B6109"/>
    <w:rsid w:val="008B6135"/>
    <w:rsid w:val="008B7BEB"/>
    <w:rsid w:val="008C02B8"/>
    <w:rsid w:val="008C3999"/>
    <w:rsid w:val="008C4538"/>
    <w:rsid w:val="008C562B"/>
    <w:rsid w:val="008C5D6A"/>
    <w:rsid w:val="008C6717"/>
    <w:rsid w:val="008D0305"/>
    <w:rsid w:val="008D0A21"/>
    <w:rsid w:val="008D2D6B"/>
    <w:rsid w:val="008D3090"/>
    <w:rsid w:val="008D4306"/>
    <w:rsid w:val="008D4508"/>
    <w:rsid w:val="008D4DC4"/>
    <w:rsid w:val="008D5BCA"/>
    <w:rsid w:val="008D5E79"/>
    <w:rsid w:val="008D6DBB"/>
    <w:rsid w:val="008D7CAF"/>
    <w:rsid w:val="008E02EE"/>
    <w:rsid w:val="008E394C"/>
    <w:rsid w:val="008E65A8"/>
    <w:rsid w:val="008E7047"/>
    <w:rsid w:val="008E74FB"/>
    <w:rsid w:val="008E77D6"/>
    <w:rsid w:val="008F59E8"/>
    <w:rsid w:val="009036E7"/>
    <w:rsid w:val="009056FD"/>
    <w:rsid w:val="0090605F"/>
    <w:rsid w:val="00907069"/>
    <w:rsid w:val="0090753A"/>
    <w:rsid w:val="00907A8F"/>
    <w:rsid w:val="00907D60"/>
    <w:rsid w:val="0091053B"/>
    <w:rsid w:val="0091153C"/>
    <w:rsid w:val="00912158"/>
    <w:rsid w:val="00912945"/>
    <w:rsid w:val="00912CBD"/>
    <w:rsid w:val="009139AF"/>
    <w:rsid w:val="00913D33"/>
    <w:rsid w:val="009144EE"/>
    <w:rsid w:val="00915D4C"/>
    <w:rsid w:val="00916318"/>
    <w:rsid w:val="00916DF4"/>
    <w:rsid w:val="00920596"/>
    <w:rsid w:val="0092135B"/>
    <w:rsid w:val="009230BF"/>
    <w:rsid w:val="00926407"/>
    <w:rsid w:val="00926BB8"/>
    <w:rsid w:val="009279B2"/>
    <w:rsid w:val="009332D7"/>
    <w:rsid w:val="00934F36"/>
    <w:rsid w:val="00935814"/>
    <w:rsid w:val="00944C97"/>
    <w:rsid w:val="0094502D"/>
    <w:rsid w:val="00946561"/>
    <w:rsid w:val="00946B39"/>
    <w:rsid w:val="00947013"/>
    <w:rsid w:val="0094714E"/>
    <w:rsid w:val="00947B12"/>
    <w:rsid w:val="0095062C"/>
    <w:rsid w:val="009523DD"/>
    <w:rsid w:val="00952675"/>
    <w:rsid w:val="009546CB"/>
    <w:rsid w:val="00956EA9"/>
    <w:rsid w:val="00961E5B"/>
    <w:rsid w:val="009623C4"/>
    <w:rsid w:val="00962C77"/>
    <w:rsid w:val="0096327F"/>
    <w:rsid w:val="009648E6"/>
    <w:rsid w:val="00966E40"/>
    <w:rsid w:val="00971BC4"/>
    <w:rsid w:val="00973084"/>
    <w:rsid w:val="00973422"/>
    <w:rsid w:val="00973CBD"/>
    <w:rsid w:val="00974520"/>
    <w:rsid w:val="00974B59"/>
    <w:rsid w:val="00975341"/>
    <w:rsid w:val="0097653D"/>
    <w:rsid w:val="00977A0D"/>
    <w:rsid w:val="00977B21"/>
    <w:rsid w:val="00977D0F"/>
    <w:rsid w:val="009807C3"/>
    <w:rsid w:val="00984EA2"/>
    <w:rsid w:val="00985A39"/>
    <w:rsid w:val="00986CC3"/>
    <w:rsid w:val="00987398"/>
    <w:rsid w:val="0099068E"/>
    <w:rsid w:val="009920AA"/>
    <w:rsid w:val="00992943"/>
    <w:rsid w:val="009931B3"/>
    <w:rsid w:val="00995A3F"/>
    <w:rsid w:val="00996279"/>
    <w:rsid w:val="009965F7"/>
    <w:rsid w:val="009A0866"/>
    <w:rsid w:val="009A2B7D"/>
    <w:rsid w:val="009A48D2"/>
    <w:rsid w:val="009A4D0A"/>
    <w:rsid w:val="009A6156"/>
    <w:rsid w:val="009A759C"/>
    <w:rsid w:val="009A7E59"/>
    <w:rsid w:val="009B2995"/>
    <w:rsid w:val="009B2B2B"/>
    <w:rsid w:val="009B2F70"/>
    <w:rsid w:val="009B4594"/>
    <w:rsid w:val="009B4DEC"/>
    <w:rsid w:val="009B65C2"/>
    <w:rsid w:val="009C2459"/>
    <w:rsid w:val="009C255A"/>
    <w:rsid w:val="009C2B46"/>
    <w:rsid w:val="009C38EC"/>
    <w:rsid w:val="009C40BC"/>
    <w:rsid w:val="009C4448"/>
    <w:rsid w:val="009C610D"/>
    <w:rsid w:val="009C6D10"/>
    <w:rsid w:val="009C7FE0"/>
    <w:rsid w:val="009D10E5"/>
    <w:rsid w:val="009D2858"/>
    <w:rsid w:val="009D2A20"/>
    <w:rsid w:val="009D2DC4"/>
    <w:rsid w:val="009D43F3"/>
    <w:rsid w:val="009D4E9F"/>
    <w:rsid w:val="009D5D40"/>
    <w:rsid w:val="009D6488"/>
    <w:rsid w:val="009D6B1B"/>
    <w:rsid w:val="009E107B"/>
    <w:rsid w:val="009E18D6"/>
    <w:rsid w:val="009E4DCA"/>
    <w:rsid w:val="009E53C8"/>
    <w:rsid w:val="009E5B02"/>
    <w:rsid w:val="009E7B92"/>
    <w:rsid w:val="009E7F45"/>
    <w:rsid w:val="009F19C0"/>
    <w:rsid w:val="009F2C42"/>
    <w:rsid w:val="009F2CDD"/>
    <w:rsid w:val="009F505F"/>
    <w:rsid w:val="00A00773"/>
    <w:rsid w:val="00A00AE4"/>
    <w:rsid w:val="00A00D24"/>
    <w:rsid w:val="00A0129C"/>
    <w:rsid w:val="00A017C5"/>
    <w:rsid w:val="00A01F5C"/>
    <w:rsid w:val="00A0239B"/>
    <w:rsid w:val="00A04546"/>
    <w:rsid w:val="00A07ECD"/>
    <w:rsid w:val="00A11B29"/>
    <w:rsid w:val="00A12A69"/>
    <w:rsid w:val="00A160C9"/>
    <w:rsid w:val="00A2019A"/>
    <w:rsid w:val="00A21091"/>
    <w:rsid w:val="00A222BA"/>
    <w:rsid w:val="00A22A25"/>
    <w:rsid w:val="00A23493"/>
    <w:rsid w:val="00A23C16"/>
    <w:rsid w:val="00A2416A"/>
    <w:rsid w:val="00A26785"/>
    <w:rsid w:val="00A30E06"/>
    <w:rsid w:val="00A31EC8"/>
    <w:rsid w:val="00A3270B"/>
    <w:rsid w:val="00A333A9"/>
    <w:rsid w:val="00A379E4"/>
    <w:rsid w:val="00A41612"/>
    <w:rsid w:val="00A41AAF"/>
    <w:rsid w:val="00A42F07"/>
    <w:rsid w:val="00A43B02"/>
    <w:rsid w:val="00A44946"/>
    <w:rsid w:val="00A45A84"/>
    <w:rsid w:val="00A46B85"/>
    <w:rsid w:val="00A47FC1"/>
    <w:rsid w:val="00A50585"/>
    <w:rsid w:val="00A506F1"/>
    <w:rsid w:val="00A5156E"/>
    <w:rsid w:val="00A53E57"/>
    <w:rsid w:val="00A54022"/>
    <w:rsid w:val="00A548EA"/>
    <w:rsid w:val="00A561FD"/>
    <w:rsid w:val="00A56667"/>
    <w:rsid w:val="00A56824"/>
    <w:rsid w:val="00A572DA"/>
    <w:rsid w:val="00A60002"/>
    <w:rsid w:val="00A6080B"/>
    <w:rsid w:val="00A60D45"/>
    <w:rsid w:val="00A60DAC"/>
    <w:rsid w:val="00A6127D"/>
    <w:rsid w:val="00A61F6D"/>
    <w:rsid w:val="00A65996"/>
    <w:rsid w:val="00A65DC9"/>
    <w:rsid w:val="00A666F8"/>
    <w:rsid w:val="00A66FDF"/>
    <w:rsid w:val="00A67276"/>
    <w:rsid w:val="00A67332"/>
    <w:rsid w:val="00A67588"/>
    <w:rsid w:val="00A67840"/>
    <w:rsid w:val="00A7164F"/>
    <w:rsid w:val="00A71A9E"/>
    <w:rsid w:val="00A7382D"/>
    <w:rsid w:val="00A743AC"/>
    <w:rsid w:val="00A75AB7"/>
    <w:rsid w:val="00A80ECF"/>
    <w:rsid w:val="00A833B9"/>
    <w:rsid w:val="00A8483F"/>
    <w:rsid w:val="00A84EBF"/>
    <w:rsid w:val="00A870B0"/>
    <w:rsid w:val="00A8728A"/>
    <w:rsid w:val="00A87A54"/>
    <w:rsid w:val="00AA0372"/>
    <w:rsid w:val="00AA105C"/>
    <w:rsid w:val="00AA1809"/>
    <w:rsid w:val="00AA1FFE"/>
    <w:rsid w:val="00AA2896"/>
    <w:rsid w:val="00AA3F2E"/>
    <w:rsid w:val="00AA5735"/>
    <w:rsid w:val="00AA72F4"/>
    <w:rsid w:val="00AB10E7"/>
    <w:rsid w:val="00AB4D25"/>
    <w:rsid w:val="00AB4DD1"/>
    <w:rsid w:val="00AB5033"/>
    <w:rsid w:val="00AB5203"/>
    <w:rsid w:val="00AB5298"/>
    <w:rsid w:val="00AB5519"/>
    <w:rsid w:val="00AB5CC0"/>
    <w:rsid w:val="00AB6313"/>
    <w:rsid w:val="00AB6F47"/>
    <w:rsid w:val="00AB71DD"/>
    <w:rsid w:val="00AC135A"/>
    <w:rsid w:val="00AC15C5"/>
    <w:rsid w:val="00AC335B"/>
    <w:rsid w:val="00AC59D3"/>
    <w:rsid w:val="00AC695F"/>
    <w:rsid w:val="00AC73B2"/>
    <w:rsid w:val="00AC7625"/>
    <w:rsid w:val="00AD0E75"/>
    <w:rsid w:val="00AD1933"/>
    <w:rsid w:val="00AD263B"/>
    <w:rsid w:val="00AE0396"/>
    <w:rsid w:val="00AE11C7"/>
    <w:rsid w:val="00AE1A8E"/>
    <w:rsid w:val="00AE3FDA"/>
    <w:rsid w:val="00AE4F61"/>
    <w:rsid w:val="00AE77EB"/>
    <w:rsid w:val="00AE7BD8"/>
    <w:rsid w:val="00AE7D02"/>
    <w:rsid w:val="00AF0BB7"/>
    <w:rsid w:val="00AF0BDE"/>
    <w:rsid w:val="00AF0EDE"/>
    <w:rsid w:val="00AF36DC"/>
    <w:rsid w:val="00AF4853"/>
    <w:rsid w:val="00AF51F1"/>
    <w:rsid w:val="00AF53B9"/>
    <w:rsid w:val="00AF73AD"/>
    <w:rsid w:val="00AF7537"/>
    <w:rsid w:val="00B00702"/>
    <w:rsid w:val="00B0110B"/>
    <w:rsid w:val="00B0234E"/>
    <w:rsid w:val="00B0251C"/>
    <w:rsid w:val="00B06751"/>
    <w:rsid w:val="00B06B3B"/>
    <w:rsid w:val="00B06B65"/>
    <w:rsid w:val="00B07931"/>
    <w:rsid w:val="00B117CD"/>
    <w:rsid w:val="00B13241"/>
    <w:rsid w:val="00B13699"/>
    <w:rsid w:val="00B136A7"/>
    <w:rsid w:val="00B149E2"/>
    <w:rsid w:val="00B14E3B"/>
    <w:rsid w:val="00B17FA1"/>
    <w:rsid w:val="00B203FD"/>
    <w:rsid w:val="00B20773"/>
    <w:rsid w:val="00B2131A"/>
    <w:rsid w:val="00B21620"/>
    <w:rsid w:val="00B2169D"/>
    <w:rsid w:val="00B21CBB"/>
    <w:rsid w:val="00B252F4"/>
    <w:rsid w:val="00B2606D"/>
    <w:rsid w:val="00B2608A"/>
    <w:rsid w:val="00B263C0"/>
    <w:rsid w:val="00B26E46"/>
    <w:rsid w:val="00B316CA"/>
    <w:rsid w:val="00B31AC4"/>
    <w:rsid w:val="00B31BFB"/>
    <w:rsid w:val="00B350A9"/>
    <w:rsid w:val="00B3528F"/>
    <w:rsid w:val="00B357AB"/>
    <w:rsid w:val="00B362A3"/>
    <w:rsid w:val="00B4024B"/>
    <w:rsid w:val="00B41704"/>
    <w:rsid w:val="00B41F72"/>
    <w:rsid w:val="00B43BDF"/>
    <w:rsid w:val="00B44E90"/>
    <w:rsid w:val="00B45324"/>
    <w:rsid w:val="00B46899"/>
    <w:rsid w:val="00B47018"/>
    <w:rsid w:val="00B47956"/>
    <w:rsid w:val="00B517E1"/>
    <w:rsid w:val="00B5184D"/>
    <w:rsid w:val="00B53F1B"/>
    <w:rsid w:val="00B556E8"/>
    <w:rsid w:val="00B55E70"/>
    <w:rsid w:val="00B57CBB"/>
    <w:rsid w:val="00B60238"/>
    <w:rsid w:val="00B6313F"/>
    <w:rsid w:val="00B63933"/>
    <w:rsid w:val="00B63F36"/>
    <w:rsid w:val="00B640A8"/>
    <w:rsid w:val="00B64962"/>
    <w:rsid w:val="00B659BD"/>
    <w:rsid w:val="00B66AC0"/>
    <w:rsid w:val="00B71634"/>
    <w:rsid w:val="00B73091"/>
    <w:rsid w:val="00B73ECB"/>
    <w:rsid w:val="00B75139"/>
    <w:rsid w:val="00B7786C"/>
    <w:rsid w:val="00B80840"/>
    <w:rsid w:val="00B815FC"/>
    <w:rsid w:val="00B81623"/>
    <w:rsid w:val="00B82A05"/>
    <w:rsid w:val="00B830F2"/>
    <w:rsid w:val="00B8329D"/>
    <w:rsid w:val="00B84409"/>
    <w:rsid w:val="00B84500"/>
    <w:rsid w:val="00B84E2D"/>
    <w:rsid w:val="00B85355"/>
    <w:rsid w:val="00B8746A"/>
    <w:rsid w:val="00B87E6B"/>
    <w:rsid w:val="00B923C8"/>
    <w:rsid w:val="00B9277F"/>
    <w:rsid w:val="00B927C9"/>
    <w:rsid w:val="00B952B7"/>
    <w:rsid w:val="00B968E0"/>
    <w:rsid w:val="00B96EFA"/>
    <w:rsid w:val="00B97CCF"/>
    <w:rsid w:val="00BA3F43"/>
    <w:rsid w:val="00BA50F9"/>
    <w:rsid w:val="00BA5541"/>
    <w:rsid w:val="00BA61AC"/>
    <w:rsid w:val="00BA7ADB"/>
    <w:rsid w:val="00BB03E5"/>
    <w:rsid w:val="00BB17B0"/>
    <w:rsid w:val="00BB28BF"/>
    <w:rsid w:val="00BB2F42"/>
    <w:rsid w:val="00BB4AC0"/>
    <w:rsid w:val="00BB5683"/>
    <w:rsid w:val="00BB5EB6"/>
    <w:rsid w:val="00BC112B"/>
    <w:rsid w:val="00BC17DF"/>
    <w:rsid w:val="00BC2F09"/>
    <w:rsid w:val="00BC37B4"/>
    <w:rsid w:val="00BC3F7E"/>
    <w:rsid w:val="00BC6832"/>
    <w:rsid w:val="00BC71D1"/>
    <w:rsid w:val="00BD0826"/>
    <w:rsid w:val="00BD15AB"/>
    <w:rsid w:val="00BD16CE"/>
    <w:rsid w:val="00BD181D"/>
    <w:rsid w:val="00BD4D7E"/>
    <w:rsid w:val="00BE0567"/>
    <w:rsid w:val="00BE0B18"/>
    <w:rsid w:val="00BE0F3F"/>
    <w:rsid w:val="00BE18F0"/>
    <w:rsid w:val="00BE1BAF"/>
    <w:rsid w:val="00BE302F"/>
    <w:rsid w:val="00BE3210"/>
    <w:rsid w:val="00BE350E"/>
    <w:rsid w:val="00BE3E56"/>
    <w:rsid w:val="00BE4BF7"/>
    <w:rsid w:val="00BE4CE0"/>
    <w:rsid w:val="00BE56A7"/>
    <w:rsid w:val="00BE62F6"/>
    <w:rsid w:val="00BE638E"/>
    <w:rsid w:val="00BE7280"/>
    <w:rsid w:val="00BE74C9"/>
    <w:rsid w:val="00BF27B2"/>
    <w:rsid w:val="00BF40A9"/>
    <w:rsid w:val="00BF4F06"/>
    <w:rsid w:val="00BF534E"/>
    <w:rsid w:val="00BF5717"/>
    <w:rsid w:val="00BF5C91"/>
    <w:rsid w:val="00BF66D2"/>
    <w:rsid w:val="00C0116A"/>
    <w:rsid w:val="00C01348"/>
    <w:rsid w:val="00C01585"/>
    <w:rsid w:val="00C01832"/>
    <w:rsid w:val="00C020EA"/>
    <w:rsid w:val="00C021C9"/>
    <w:rsid w:val="00C04198"/>
    <w:rsid w:val="00C0555C"/>
    <w:rsid w:val="00C0696E"/>
    <w:rsid w:val="00C0764A"/>
    <w:rsid w:val="00C1410E"/>
    <w:rsid w:val="00C141C6"/>
    <w:rsid w:val="00C14CCA"/>
    <w:rsid w:val="00C15640"/>
    <w:rsid w:val="00C15663"/>
    <w:rsid w:val="00C156CA"/>
    <w:rsid w:val="00C16508"/>
    <w:rsid w:val="00C16F5A"/>
    <w:rsid w:val="00C2071A"/>
    <w:rsid w:val="00C20ACB"/>
    <w:rsid w:val="00C23703"/>
    <w:rsid w:val="00C24794"/>
    <w:rsid w:val="00C26068"/>
    <w:rsid w:val="00C26DF9"/>
    <w:rsid w:val="00C271A8"/>
    <w:rsid w:val="00C27DEC"/>
    <w:rsid w:val="00C3010E"/>
    <w:rsid w:val="00C3050C"/>
    <w:rsid w:val="00C31691"/>
    <w:rsid w:val="00C31F15"/>
    <w:rsid w:val="00C32067"/>
    <w:rsid w:val="00C3285C"/>
    <w:rsid w:val="00C346AD"/>
    <w:rsid w:val="00C3596E"/>
    <w:rsid w:val="00C36E3A"/>
    <w:rsid w:val="00C37A77"/>
    <w:rsid w:val="00C37F94"/>
    <w:rsid w:val="00C41141"/>
    <w:rsid w:val="00C41C05"/>
    <w:rsid w:val="00C449AD"/>
    <w:rsid w:val="00C44E30"/>
    <w:rsid w:val="00C461E6"/>
    <w:rsid w:val="00C50045"/>
    <w:rsid w:val="00C50771"/>
    <w:rsid w:val="00C508BE"/>
    <w:rsid w:val="00C55F55"/>
    <w:rsid w:val="00C55FE8"/>
    <w:rsid w:val="00C57387"/>
    <w:rsid w:val="00C6097F"/>
    <w:rsid w:val="00C615CE"/>
    <w:rsid w:val="00C63EC4"/>
    <w:rsid w:val="00C64CD9"/>
    <w:rsid w:val="00C65D55"/>
    <w:rsid w:val="00C66E3B"/>
    <w:rsid w:val="00C670F8"/>
    <w:rsid w:val="00C6780B"/>
    <w:rsid w:val="00C70579"/>
    <w:rsid w:val="00C722AB"/>
    <w:rsid w:val="00C73275"/>
    <w:rsid w:val="00C73A90"/>
    <w:rsid w:val="00C75A12"/>
    <w:rsid w:val="00C766B6"/>
    <w:rsid w:val="00C76738"/>
    <w:rsid w:val="00C76D49"/>
    <w:rsid w:val="00C80AD4"/>
    <w:rsid w:val="00C80B5E"/>
    <w:rsid w:val="00C81584"/>
    <w:rsid w:val="00C82055"/>
    <w:rsid w:val="00C83B55"/>
    <w:rsid w:val="00C85FE1"/>
    <w:rsid w:val="00C8630A"/>
    <w:rsid w:val="00C9061B"/>
    <w:rsid w:val="00C9221E"/>
    <w:rsid w:val="00C93EBA"/>
    <w:rsid w:val="00C97A19"/>
    <w:rsid w:val="00C97EF0"/>
    <w:rsid w:val="00CA0BD8"/>
    <w:rsid w:val="00CA2FD7"/>
    <w:rsid w:val="00CA361B"/>
    <w:rsid w:val="00CA69E3"/>
    <w:rsid w:val="00CA6B28"/>
    <w:rsid w:val="00CA72BB"/>
    <w:rsid w:val="00CA7BC6"/>
    <w:rsid w:val="00CA7FF5"/>
    <w:rsid w:val="00CB0531"/>
    <w:rsid w:val="00CB07E5"/>
    <w:rsid w:val="00CB09E0"/>
    <w:rsid w:val="00CB0A70"/>
    <w:rsid w:val="00CB1C14"/>
    <w:rsid w:val="00CB1E7C"/>
    <w:rsid w:val="00CB2EA1"/>
    <w:rsid w:val="00CB2F84"/>
    <w:rsid w:val="00CB3E75"/>
    <w:rsid w:val="00CB43F1"/>
    <w:rsid w:val="00CB4653"/>
    <w:rsid w:val="00CB4E5A"/>
    <w:rsid w:val="00CB581E"/>
    <w:rsid w:val="00CB6A8A"/>
    <w:rsid w:val="00CB6EDE"/>
    <w:rsid w:val="00CC1C18"/>
    <w:rsid w:val="00CC41BA"/>
    <w:rsid w:val="00CC6335"/>
    <w:rsid w:val="00CC6C4F"/>
    <w:rsid w:val="00CD09EF"/>
    <w:rsid w:val="00CD1550"/>
    <w:rsid w:val="00CD17C1"/>
    <w:rsid w:val="00CD1C6C"/>
    <w:rsid w:val="00CD37F1"/>
    <w:rsid w:val="00CD3995"/>
    <w:rsid w:val="00CD3BFC"/>
    <w:rsid w:val="00CD4565"/>
    <w:rsid w:val="00CD5CAD"/>
    <w:rsid w:val="00CD6169"/>
    <w:rsid w:val="00CD6D76"/>
    <w:rsid w:val="00CE07A1"/>
    <w:rsid w:val="00CE1B39"/>
    <w:rsid w:val="00CE1C01"/>
    <w:rsid w:val="00CE20BC"/>
    <w:rsid w:val="00CE2177"/>
    <w:rsid w:val="00CE26C6"/>
    <w:rsid w:val="00CE35ED"/>
    <w:rsid w:val="00CE3944"/>
    <w:rsid w:val="00CE39E1"/>
    <w:rsid w:val="00CF16D8"/>
    <w:rsid w:val="00CF1FD8"/>
    <w:rsid w:val="00CF20D0"/>
    <w:rsid w:val="00CF2D83"/>
    <w:rsid w:val="00CF3161"/>
    <w:rsid w:val="00CF44A1"/>
    <w:rsid w:val="00CF45F2"/>
    <w:rsid w:val="00CF4FDC"/>
    <w:rsid w:val="00CF6E13"/>
    <w:rsid w:val="00CF7328"/>
    <w:rsid w:val="00CF7776"/>
    <w:rsid w:val="00D00E9E"/>
    <w:rsid w:val="00D021D2"/>
    <w:rsid w:val="00D061BB"/>
    <w:rsid w:val="00D073B2"/>
    <w:rsid w:val="00D07BE1"/>
    <w:rsid w:val="00D116C0"/>
    <w:rsid w:val="00D13433"/>
    <w:rsid w:val="00D13893"/>
    <w:rsid w:val="00D13D8A"/>
    <w:rsid w:val="00D13E25"/>
    <w:rsid w:val="00D145BF"/>
    <w:rsid w:val="00D14A2A"/>
    <w:rsid w:val="00D172C9"/>
    <w:rsid w:val="00D20DA7"/>
    <w:rsid w:val="00D249A5"/>
    <w:rsid w:val="00D275B7"/>
    <w:rsid w:val="00D2793F"/>
    <w:rsid w:val="00D279D8"/>
    <w:rsid w:val="00D27C8E"/>
    <w:rsid w:val="00D3026A"/>
    <w:rsid w:val="00D32844"/>
    <w:rsid w:val="00D32D62"/>
    <w:rsid w:val="00D3621B"/>
    <w:rsid w:val="00D36E44"/>
    <w:rsid w:val="00D40205"/>
    <w:rsid w:val="00D40C72"/>
    <w:rsid w:val="00D41021"/>
    <w:rsid w:val="00D4141B"/>
    <w:rsid w:val="00D4145D"/>
    <w:rsid w:val="00D425B5"/>
    <w:rsid w:val="00D425CC"/>
    <w:rsid w:val="00D4460B"/>
    <w:rsid w:val="00D44C69"/>
    <w:rsid w:val="00D458F0"/>
    <w:rsid w:val="00D45FC9"/>
    <w:rsid w:val="00D47D04"/>
    <w:rsid w:val="00D50668"/>
    <w:rsid w:val="00D50B3B"/>
    <w:rsid w:val="00D51C1C"/>
    <w:rsid w:val="00D51FCC"/>
    <w:rsid w:val="00D53589"/>
    <w:rsid w:val="00D5467F"/>
    <w:rsid w:val="00D54A4F"/>
    <w:rsid w:val="00D55837"/>
    <w:rsid w:val="00D56A9F"/>
    <w:rsid w:val="00D57BA2"/>
    <w:rsid w:val="00D60203"/>
    <w:rsid w:val="00D60F51"/>
    <w:rsid w:val="00D60FAC"/>
    <w:rsid w:val="00D64D4E"/>
    <w:rsid w:val="00D65E43"/>
    <w:rsid w:val="00D6730A"/>
    <w:rsid w:val="00D674A6"/>
    <w:rsid w:val="00D67C54"/>
    <w:rsid w:val="00D708FC"/>
    <w:rsid w:val="00D7168E"/>
    <w:rsid w:val="00D71EBC"/>
    <w:rsid w:val="00D72719"/>
    <w:rsid w:val="00D73163"/>
    <w:rsid w:val="00D73C66"/>
    <w:rsid w:val="00D73F9D"/>
    <w:rsid w:val="00D7490F"/>
    <w:rsid w:val="00D74B7C"/>
    <w:rsid w:val="00D753CD"/>
    <w:rsid w:val="00D76068"/>
    <w:rsid w:val="00D76B01"/>
    <w:rsid w:val="00D804A2"/>
    <w:rsid w:val="00D80819"/>
    <w:rsid w:val="00D82DD0"/>
    <w:rsid w:val="00D84704"/>
    <w:rsid w:val="00D84BF9"/>
    <w:rsid w:val="00D8517D"/>
    <w:rsid w:val="00D90528"/>
    <w:rsid w:val="00D9190F"/>
    <w:rsid w:val="00D921FD"/>
    <w:rsid w:val="00D93714"/>
    <w:rsid w:val="00D94034"/>
    <w:rsid w:val="00D95424"/>
    <w:rsid w:val="00D96717"/>
    <w:rsid w:val="00DA0165"/>
    <w:rsid w:val="00DA1600"/>
    <w:rsid w:val="00DA4084"/>
    <w:rsid w:val="00DA56ED"/>
    <w:rsid w:val="00DA5A54"/>
    <w:rsid w:val="00DA5C0D"/>
    <w:rsid w:val="00DB0D28"/>
    <w:rsid w:val="00DB3735"/>
    <w:rsid w:val="00DB41AB"/>
    <w:rsid w:val="00DB423C"/>
    <w:rsid w:val="00DB4E26"/>
    <w:rsid w:val="00DB714B"/>
    <w:rsid w:val="00DB72A2"/>
    <w:rsid w:val="00DB7621"/>
    <w:rsid w:val="00DC1025"/>
    <w:rsid w:val="00DC10F6"/>
    <w:rsid w:val="00DC115D"/>
    <w:rsid w:val="00DC1EB8"/>
    <w:rsid w:val="00DC3E45"/>
    <w:rsid w:val="00DC403E"/>
    <w:rsid w:val="00DC4598"/>
    <w:rsid w:val="00DD0106"/>
    <w:rsid w:val="00DD0722"/>
    <w:rsid w:val="00DD0B3D"/>
    <w:rsid w:val="00DD1385"/>
    <w:rsid w:val="00DD212F"/>
    <w:rsid w:val="00DD3D17"/>
    <w:rsid w:val="00DD4E10"/>
    <w:rsid w:val="00DE00A1"/>
    <w:rsid w:val="00DE1416"/>
    <w:rsid w:val="00DE18F5"/>
    <w:rsid w:val="00DE1A3F"/>
    <w:rsid w:val="00DE59E2"/>
    <w:rsid w:val="00DE73D2"/>
    <w:rsid w:val="00DF090F"/>
    <w:rsid w:val="00DF2CA7"/>
    <w:rsid w:val="00DF2D2F"/>
    <w:rsid w:val="00DF3001"/>
    <w:rsid w:val="00DF3BAD"/>
    <w:rsid w:val="00DF3E5F"/>
    <w:rsid w:val="00DF5BFB"/>
    <w:rsid w:val="00DF5CD6"/>
    <w:rsid w:val="00DF7EF3"/>
    <w:rsid w:val="00DF7FEB"/>
    <w:rsid w:val="00E00E27"/>
    <w:rsid w:val="00E01E03"/>
    <w:rsid w:val="00E022DA"/>
    <w:rsid w:val="00E032A1"/>
    <w:rsid w:val="00E03499"/>
    <w:rsid w:val="00E03A53"/>
    <w:rsid w:val="00E03BCB"/>
    <w:rsid w:val="00E04AC9"/>
    <w:rsid w:val="00E04C56"/>
    <w:rsid w:val="00E124DC"/>
    <w:rsid w:val="00E12EB5"/>
    <w:rsid w:val="00E131DE"/>
    <w:rsid w:val="00E151ED"/>
    <w:rsid w:val="00E15A41"/>
    <w:rsid w:val="00E16518"/>
    <w:rsid w:val="00E16825"/>
    <w:rsid w:val="00E21528"/>
    <w:rsid w:val="00E22D68"/>
    <w:rsid w:val="00E247D9"/>
    <w:rsid w:val="00E258D8"/>
    <w:rsid w:val="00E26DDF"/>
    <w:rsid w:val="00E270E5"/>
    <w:rsid w:val="00E30167"/>
    <w:rsid w:val="00E31E3E"/>
    <w:rsid w:val="00E325D1"/>
    <w:rsid w:val="00E32C2B"/>
    <w:rsid w:val="00E33493"/>
    <w:rsid w:val="00E33E16"/>
    <w:rsid w:val="00E34345"/>
    <w:rsid w:val="00E3763E"/>
    <w:rsid w:val="00E37922"/>
    <w:rsid w:val="00E37A6F"/>
    <w:rsid w:val="00E406DF"/>
    <w:rsid w:val="00E415D3"/>
    <w:rsid w:val="00E469E4"/>
    <w:rsid w:val="00E46AE3"/>
    <w:rsid w:val="00E475C3"/>
    <w:rsid w:val="00E47829"/>
    <w:rsid w:val="00E509B0"/>
    <w:rsid w:val="00E50B11"/>
    <w:rsid w:val="00E511B2"/>
    <w:rsid w:val="00E524FC"/>
    <w:rsid w:val="00E54246"/>
    <w:rsid w:val="00E543CA"/>
    <w:rsid w:val="00E55D6A"/>
    <w:rsid w:val="00E55D8E"/>
    <w:rsid w:val="00E57E8A"/>
    <w:rsid w:val="00E6641E"/>
    <w:rsid w:val="00E66F18"/>
    <w:rsid w:val="00E70856"/>
    <w:rsid w:val="00E727DE"/>
    <w:rsid w:val="00E73F4C"/>
    <w:rsid w:val="00E74A30"/>
    <w:rsid w:val="00E74E61"/>
    <w:rsid w:val="00E77778"/>
    <w:rsid w:val="00E77919"/>
    <w:rsid w:val="00E77B7E"/>
    <w:rsid w:val="00E77BA8"/>
    <w:rsid w:val="00E8139F"/>
    <w:rsid w:val="00E817FA"/>
    <w:rsid w:val="00E82DF1"/>
    <w:rsid w:val="00E84754"/>
    <w:rsid w:val="00E84C03"/>
    <w:rsid w:val="00E856DF"/>
    <w:rsid w:val="00E90CAA"/>
    <w:rsid w:val="00E92101"/>
    <w:rsid w:val="00E93339"/>
    <w:rsid w:val="00E96196"/>
    <w:rsid w:val="00E96532"/>
    <w:rsid w:val="00E973A0"/>
    <w:rsid w:val="00E9786B"/>
    <w:rsid w:val="00EA01B6"/>
    <w:rsid w:val="00EA0A6E"/>
    <w:rsid w:val="00EA1688"/>
    <w:rsid w:val="00EA1AFC"/>
    <w:rsid w:val="00EA2317"/>
    <w:rsid w:val="00EA2E3A"/>
    <w:rsid w:val="00EA3A7D"/>
    <w:rsid w:val="00EA4C83"/>
    <w:rsid w:val="00EA6724"/>
    <w:rsid w:val="00EA72FA"/>
    <w:rsid w:val="00EB0A37"/>
    <w:rsid w:val="00EB16A2"/>
    <w:rsid w:val="00EB2DE0"/>
    <w:rsid w:val="00EB2E25"/>
    <w:rsid w:val="00EB3CC1"/>
    <w:rsid w:val="00EB3EE7"/>
    <w:rsid w:val="00EB5759"/>
    <w:rsid w:val="00EB763D"/>
    <w:rsid w:val="00EB7EC2"/>
    <w:rsid w:val="00EB7FE4"/>
    <w:rsid w:val="00EC0A92"/>
    <w:rsid w:val="00EC1D5A"/>
    <w:rsid w:val="00EC1DA0"/>
    <w:rsid w:val="00EC329B"/>
    <w:rsid w:val="00EC3E11"/>
    <w:rsid w:val="00EC41D5"/>
    <w:rsid w:val="00EC47CF"/>
    <w:rsid w:val="00EC4CF4"/>
    <w:rsid w:val="00EC569B"/>
    <w:rsid w:val="00EC5EB9"/>
    <w:rsid w:val="00EC6006"/>
    <w:rsid w:val="00EC71A6"/>
    <w:rsid w:val="00EC73EB"/>
    <w:rsid w:val="00ED03B4"/>
    <w:rsid w:val="00ED592E"/>
    <w:rsid w:val="00ED6ABD"/>
    <w:rsid w:val="00ED72E1"/>
    <w:rsid w:val="00EE3610"/>
    <w:rsid w:val="00EE3C0F"/>
    <w:rsid w:val="00EE54A1"/>
    <w:rsid w:val="00EE5EB8"/>
    <w:rsid w:val="00EE66E5"/>
    <w:rsid w:val="00EE6810"/>
    <w:rsid w:val="00EE68D1"/>
    <w:rsid w:val="00EE7D5F"/>
    <w:rsid w:val="00EF0992"/>
    <w:rsid w:val="00EF09D5"/>
    <w:rsid w:val="00EF0FFE"/>
    <w:rsid w:val="00EF1601"/>
    <w:rsid w:val="00EF1D49"/>
    <w:rsid w:val="00EF21FE"/>
    <w:rsid w:val="00EF2A7F"/>
    <w:rsid w:val="00EF2B7E"/>
    <w:rsid w:val="00EF2D58"/>
    <w:rsid w:val="00EF37C2"/>
    <w:rsid w:val="00EF3977"/>
    <w:rsid w:val="00EF469D"/>
    <w:rsid w:val="00EF4803"/>
    <w:rsid w:val="00EF5127"/>
    <w:rsid w:val="00EF515B"/>
    <w:rsid w:val="00EF5AFC"/>
    <w:rsid w:val="00F02290"/>
    <w:rsid w:val="00F03EAC"/>
    <w:rsid w:val="00F045CD"/>
    <w:rsid w:val="00F04B7C"/>
    <w:rsid w:val="00F059C7"/>
    <w:rsid w:val="00F077C9"/>
    <w:rsid w:val="00F078B5"/>
    <w:rsid w:val="00F14024"/>
    <w:rsid w:val="00F14FA3"/>
    <w:rsid w:val="00F15DB1"/>
    <w:rsid w:val="00F16245"/>
    <w:rsid w:val="00F16B48"/>
    <w:rsid w:val="00F229EB"/>
    <w:rsid w:val="00F2412F"/>
    <w:rsid w:val="00F24297"/>
    <w:rsid w:val="00F2564A"/>
    <w:rsid w:val="00F25761"/>
    <w:rsid w:val="00F259D7"/>
    <w:rsid w:val="00F26CB9"/>
    <w:rsid w:val="00F27B69"/>
    <w:rsid w:val="00F32482"/>
    <w:rsid w:val="00F3299E"/>
    <w:rsid w:val="00F32D05"/>
    <w:rsid w:val="00F34BFC"/>
    <w:rsid w:val="00F3502D"/>
    <w:rsid w:val="00F35263"/>
    <w:rsid w:val="00F35D68"/>
    <w:rsid w:val="00F35E34"/>
    <w:rsid w:val="00F37050"/>
    <w:rsid w:val="00F403BF"/>
    <w:rsid w:val="00F42D9C"/>
    <w:rsid w:val="00F4342F"/>
    <w:rsid w:val="00F45227"/>
    <w:rsid w:val="00F47A55"/>
    <w:rsid w:val="00F5045C"/>
    <w:rsid w:val="00F520C7"/>
    <w:rsid w:val="00F53AEA"/>
    <w:rsid w:val="00F53DBF"/>
    <w:rsid w:val="00F547AF"/>
    <w:rsid w:val="00F55762"/>
    <w:rsid w:val="00F55AC7"/>
    <w:rsid w:val="00F55FC9"/>
    <w:rsid w:val="00F563CD"/>
    <w:rsid w:val="00F5663B"/>
    <w:rsid w:val="00F5674D"/>
    <w:rsid w:val="00F56767"/>
    <w:rsid w:val="00F6392C"/>
    <w:rsid w:val="00F64256"/>
    <w:rsid w:val="00F66093"/>
    <w:rsid w:val="00F663BF"/>
    <w:rsid w:val="00F66518"/>
    <w:rsid w:val="00F66657"/>
    <w:rsid w:val="00F6751E"/>
    <w:rsid w:val="00F70848"/>
    <w:rsid w:val="00F70965"/>
    <w:rsid w:val="00F733AF"/>
    <w:rsid w:val="00F735A9"/>
    <w:rsid w:val="00F73A60"/>
    <w:rsid w:val="00F8015D"/>
    <w:rsid w:val="00F829C7"/>
    <w:rsid w:val="00F834AA"/>
    <w:rsid w:val="00F83E2B"/>
    <w:rsid w:val="00F848D6"/>
    <w:rsid w:val="00F84CD0"/>
    <w:rsid w:val="00F859AE"/>
    <w:rsid w:val="00F9071F"/>
    <w:rsid w:val="00F92034"/>
    <w:rsid w:val="00F922B2"/>
    <w:rsid w:val="00F943C8"/>
    <w:rsid w:val="00F9517A"/>
    <w:rsid w:val="00F96B28"/>
    <w:rsid w:val="00FA0D43"/>
    <w:rsid w:val="00FA1564"/>
    <w:rsid w:val="00FA41B4"/>
    <w:rsid w:val="00FA4727"/>
    <w:rsid w:val="00FA4914"/>
    <w:rsid w:val="00FA5DDD"/>
    <w:rsid w:val="00FA6255"/>
    <w:rsid w:val="00FA723B"/>
    <w:rsid w:val="00FA7644"/>
    <w:rsid w:val="00FB0647"/>
    <w:rsid w:val="00FB1AF5"/>
    <w:rsid w:val="00FB1FA3"/>
    <w:rsid w:val="00FB43A8"/>
    <w:rsid w:val="00FB4D12"/>
    <w:rsid w:val="00FB5279"/>
    <w:rsid w:val="00FB62AE"/>
    <w:rsid w:val="00FC069A"/>
    <w:rsid w:val="00FC08A9"/>
    <w:rsid w:val="00FC0BA0"/>
    <w:rsid w:val="00FC34A2"/>
    <w:rsid w:val="00FC5F2E"/>
    <w:rsid w:val="00FC68F7"/>
    <w:rsid w:val="00FC7600"/>
    <w:rsid w:val="00FD0385"/>
    <w:rsid w:val="00FD0B7B"/>
    <w:rsid w:val="00FD1A46"/>
    <w:rsid w:val="00FD1C9C"/>
    <w:rsid w:val="00FD462E"/>
    <w:rsid w:val="00FD4C08"/>
    <w:rsid w:val="00FD6002"/>
    <w:rsid w:val="00FD6459"/>
    <w:rsid w:val="00FE1DCC"/>
    <w:rsid w:val="00FE1DD4"/>
    <w:rsid w:val="00FE2B19"/>
    <w:rsid w:val="00FE2E4F"/>
    <w:rsid w:val="00FE4BC9"/>
    <w:rsid w:val="00FF0538"/>
    <w:rsid w:val="00FF3DA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C669"/>
  <w15:docId w15:val="{5EE978AE-B685-4A63-AAFC-D25BB28A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532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8257D939CB44A68CA347B87B5A31AD"/>
        <w:category>
          <w:name w:val="Allmänt"/>
          <w:gallery w:val="placeholder"/>
        </w:category>
        <w:types>
          <w:type w:val="bbPlcHdr"/>
        </w:types>
        <w:behaviors>
          <w:behavior w:val="content"/>
        </w:behaviors>
        <w:guid w:val="{434F7299-878E-48A1-B369-48C3194C2EC7}"/>
      </w:docPartPr>
      <w:docPartBody>
        <w:p w:rsidR="00D806D5" w:rsidRDefault="00D806D5">
          <w:pPr>
            <w:pStyle w:val="588257D939CB44A68CA347B87B5A31AD"/>
          </w:pPr>
          <w:r w:rsidRPr="00FC36B9">
            <w:rPr>
              <w:rStyle w:val="Platshllartext"/>
            </w:rPr>
            <w:t>Klicka eller tryck här för att ange text.</w:t>
          </w:r>
        </w:p>
      </w:docPartBody>
    </w:docPart>
    <w:docPart>
      <w:docPartPr>
        <w:name w:val="50C572DF44EA468FAAF51422C08229F3"/>
        <w:category>
          <w:name w:val="Allmänt"/>
          <w:gallery w:val="placeholder"/>
        </w:category>
        <w:types>
          <w:type w:val="bbPlcHdr"/>
        </w:types>
        <w:behaviors>
          <w:behavior w:val="content"/>
        </w:behaviors>
        <w:guid w:val="{5CEC6EBE-77A9-4515-83DC-9EF1DF73BB9E}"/>
      </w:docPartPr>
      <w:docPartBody>
        <w:p w:rsidR="00D806D5" w:rsidRDefault="00D806D5">
          <w:pPr>
            <w:pStyle w:val="50C572DF44EA468FAAF51422C08229F3"/>
          </w:pPr>
          <w:r>
            <w:rPr>
              <w:rStyle w:val="Platshllartext"/>
            </w:rPr>
            <w:t>(sätts av SB)</w:t>
          </w:r>
        </w:p>
      </w:docPartBody>
    </w:docPart>
    <w:docPart>
      <w:docPartPr>
        <w:name w:val="B79774B886F24DD0BA2C73AD5C4C40D6"/>
        <w:category>
          <w:name w:val="Allmänt"/>
          <w:gallery w:val="placeholder"/>
        </w:category>
        <w:types>
          <w:type w:val="bbPlcHdr"/>
        </w:types>
        <w:behaviors>
          <w:behavior w:val="content"/>
        </w:behaviors>
        <w:guid w:val="{CCC326F5-8395-427C-A3BD-4CE060CFC5D6}"/>
      </w:docPartPr>
      <w:docPartBody>
        <w:p w:rsidR="00D806D5" w:rsidRDefault="00D806D5">
          <w:pPr>
            <w:pStyle w:val="B79774B886F24DD0BA2C73AD5C4C40D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98A79A87B034E70AAF11A2051DF57F2"/>
        <w:category>
          <w:name w:val="Allmänt"/>
          <w:gallery w:val="placeholder"/>
        </w:category>
        <w:types>
          <w:type w:val="bbPlcHdr"/>
        </w:types>
        <w:behaviors>
          <w:behavior w:val="content"/>
        </w:behaviors>
        <w:guid w:val="{F169104E-F9A3-4133-980E-E7CB27BC1564}"/>
      </w:docPartPr>
      <w:docPartBody>
        <w:p w:rsidR="00D806D5" w:rsidRDefault="00D806D5">
          <w:pPr>
            <w:pStyle w:val="198A79A87B034E70AAF11A2051DF57F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19CF69AA95E482997A096CB292CFD02"/>
        <w:category>
          <w:name w:val="Allmänt"/>
          <w:gallery w:val="placeholder"/>
        </w:category>
        <w:types>
          <w:type w:val="bbPlcHdr"/>
        </w:types>
        <w:behaviors>
          <w:behavior w:val="content"/>
        </w:behaviors>
        <w:guid w:val="{72AA8764-93C6-4B80-BA73-124C3A2077AD}"/>
      </w:docPartPr>
      <w:docPartBody>
        <w:p w:rsidR="00D806D5" w:rsidRDefault="00D806D5">
          <w:pPr>
            <w:pStyle w:val="219CF69AA95E482997A096CB292CFD02"/>
          </w:pPr>
          <w:r>
            <w:rPr>
              <w:rStyle w:val="Platshllartext"/>
            </w:rPr>
            <w:t>Klicka här och v</w:t>
          </w:r>
          <w:r w:rsidRPr="00D31416">
            <w:rPr>
              <w:rStyle w:val="Platshllartext"/>
            </w:rPr>
            <w:t xml:space="preserve">älj ett </w:t>
          </w:r>
          <w:r>
            <w:rPr>
              <w:rStyle w:val="Platshllartext"/>
            </w:rPr>
            <w:t>departement.</w:t>
          </w:r>
        </w:p>
      </w:docPartBody>
    </w:docPart>
    <w:docPart>
      <w:docPartPr>
        <w:name w:val="C6D635E464484A1C972BF03A81D7DA2B"/>
        <w:category>
          <w:name w:val="Allmänt"/>
          <w:gallery w:val="placeholder"/>
        </w:category>
        <w:types>
          <w:type w:val="bbPlcHdr"/>
        </w:types>
        <w:behaviors>
          <w:behavior w:val="content"/>
        </w:behaviors>
        <w:guid w:val="{DC6867DA-6292-4CB6-A6CF-8E5E745DE064}"/>
      </w:docPartPr>
      <w:docPartBody>
        <w:p w:rsidR="00D806D5" w:rsidRDefault="00D806D5">
          <w:pPr>
            <w:pStyle w:val="C6D635E464484A1C972BF03A81D7DA2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279A69D7BAB844FCB4682D156CCBC027"/>
        <w:category>
          <w:name w:val="Allmänt"/>
          <w:gallery w:val="placeholder"/>
        </w:category>
        <w:types>
          <w:type w:val="bbPlcHdr"/>
        </w:types>
        <w:behaviors>
          <w:behavior w:val="content"/>
        </w:behaviors>
        <w:guid w:val="{76F70ECE-5ADF-4590-B9EF-9C8414292D3A}"/>
      </w:docPartPr>
      <w:docPartBody>
        <w:p w:rsidR="000011EB" w:rsidRDefault="000011EB" w:rsidP="000011EB">
          <w:pPr>
            <w:pStyle w:val="279A69D7BAB844FCB4682D156CCBC02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4ACB6599CC049B89D7F78FB5CF2321F"/>
        <w:category>
          <w:name w:val="Allmänt"/>
          <w:gallery w:val="placeholder"/>
        </w:category>
        <w:types>
          <w:type w:val="bbPlcHdr"/>
        </w:types>
        <w:behaviors>
          <w:behavior w:val="content"/>
        </w:behaviors>
        <w:guid w:val="{C06BE614-539A-4150-BE77-B8A5F4570487}"/>
      </w:docPartPr>
      <w:docPartBody>
        <w:p w:rsidR="000011EB" w:rsidRDefault="000011EB" w:rsidP="000011EB">
          <w:pPr>
            <w:pStyle w:val="24ACB6599CC049B89D7F78FB5CF2321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8BE00B08F9B46BEA41205DB2CACDFF4"/>
        <w:category>
          <w:name w:val="Allmänt"/>
          <w:gallery w:val="placeholder"/>
        </w:category>
        <w:types>
          <w:type w:val="bbPlcHdr"/>
        </w:types>
        <w:behaviors>
          <w:behavior w:val="content"/>
        </w:behaviors>
        <w:guid w:val="{97CA027C-B0D0-47BD-B460-31C7B2C5B88F}"/>
      </w:docPartPr>
      <w:docPartBody>
        <w:p w:rsidR="000011EB" w:rsidRDefault="000011EB" w:rsidP="000011EB">
          <w:pPr>
            <w:pStyle w:val="98BE00B08F9B46BEA41205DB2CACDFF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E2F1C54C98F48F6850876CD9E8F5C62"/>
        <w:category>
          <w:name w:val="Allmänt"/>
          <w:gallery w:val="placeholder"/>
        </w:category>
        <w:types>
          <w:type w:val="bbPlcHdr"/>
        </w:types>
        <w:behaviors>
          <w:behavior w:val="content"/>
        </w:behaviors>
        <w:guid w:val="{705D37FC-667C-42F9-A884-6E86840C936B}"/>
      </w:docPartPr>
      <w:docPartBody>
        <w:p w:rsidR="00BB7FB3" w:rsidRDefault="00BB7FB3" w:rsidP="00BB7FB3">
          <w:pPr>
            <w:pStyle w:val="9E2F1C54C98F48F6850876CD9E8F5C6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6FB4DD7EBC2486EAF798ECC2BFA5228"/>
        <w:category>
          <w:name w:val="Allmänt"/>
          <w:gallery w:val="placeholder"/>
        </w:category>
        <w:types>
          <w:type w:val="bbPlcHdr"/>
        </w:types>
        <w:behaviors>
          <w:behavior w:val="content"/>
        </w:behaviors>
        <w:guid w:val="{897DD596-DE21-47E5-AA74-AD4B39BC82BB}"/>
      </w:docPartPr>
      <w:docPartBody>
        <w:p w:rsidR="00BB7FB3" w:rsidRDefault="00BB7FB3" w:rsidP="00BB7FB3">
          <w:pPr>
            <w:pStyle w:val="06FB4DD7EBC2486EAF798ECC2BFA522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5A36CF141E84A85B4628610CCCC3969"/>
        <w:category>
          <w:name w:val="Allmänt"/>
          <w:gallery w:val="placeholder"/>
        </w:category>
        <w:types>
          <w:type w:val="bbPlcHdr"/>
        </w:types>
        <w:behaviors>
          <w:behavior w:val="content"/>
        </w:behaviors>
        <w:guid w:val="{21424750-D690-4147-A7F5-5B78B3D627E0}"/>
      </w:docPartPr>
      <w:docPartBody>
        <w:p w:rsidR="00BB7FB3" w:rsidRDefault="00BB7FB3" w:rsidP="00BB7FB3">
          <w:pPr>
            <w:pStyle w:val="85A36CF141E84A85B4628610CCCC396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F85BCBCD154472BB38A7844C59EEA4E"/>
        <w:category>
          <w:name w:val="Allmänt"/>
          <w:gallery w:val="placeholder"/>
        </w:category>
        <w:types>
          <w:type w:val="bbPlcHdr"/>
        </w:types>
        <w:behaviors>
          <w:behavior w:val="content"/>
        </w:behaviors>
        <w:guid w:val="{2F750029-7CFA-493D-9629-2862DD39387F}"/>
      </w:docPartPr>
      <w:docPartBody>
        <w:p w:rsidR="00BB7FB3" w:rsidRDefault="00BB7FB3" w:rsidP="00BB7FB3">
          <w:pPr>
            <w:pStyle w:val="1F85BCBCD154472BB38A7844C59EEA4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AF456824A5E42E5ACD3DCA54E6973B5"/>
        <w:category>
          <w:name w:val="Allmänt"/>
          <w:gallery w:val="placeholder"/>
        </w:category>
        <w:types>
          <w:type w:val="bbPlcHdr"/>
        </w:types>
        <w:behaviors>
          <w:behavior w:val="content"/>
        </w:behaviors>
        <w:guid w:val="{F78D00E3-37A1-4FCA-AF96-109386327690}"/>
      </w:docPartPr>
      <w:docPartBody>
        <w:p w:rsidR="00BB7FB3" w:rsidRDefault="00BB7FB3" w:rsidP="00BB7FB3">
          <w:pPr>
            <w:pStyle w:val="AAF456824A5E42E5ACD3DCA54E6973B5"/>
          </w:pPr>
          <w:r>
            <w:rPr>
              <w:rStyle w:val="Platshllartext"/>
            </w:rPr>
            <w:t>Klicka här och v</w:t>
          </w:r>
          <w:r w:rsidRPr="00D31416">
            <w:rPr>
              <w:rStyle w:val="Platshllartext"/>
            </w:rPr>
            <w:t xml:space="preserve">älj ett </w:t>
          </w:r>
          <w:r>
            <w:rPr>
              <w:rStyle w:val="Platshllartext"/>
            </w:rPr>
            <w:t>departement.</w:t>
          </w:r>
        </w:p>
      </w:docPartBody>
    </w:docPart>
    <w:docPart>
      <w:docPartPr>
        <w:name w:val="5B2D5438290A409EA2C34A76D681DE23"/>
        <w:category>
          <w:name w:val="Allmänt"/>
          <w:gallery w:val="placeholder"/>
        </w:category>
        <w:types>
          <w:type w:val="bbPlcHdr"/>
        </w:types>
        <w:behaviors>
          <w:behavior w:val="content"/>
        </w:behaviors>
        <w:guid w:val="{41D7891F-6D9A-48C0-97E9-12A6EEAFD929}"/>
      </w:docPartPr>
      <w:docPartBody>
        <w:p w:rsidR="00BB7FB3" w:rsidRDefault="00BB7FB3" w:rsidP="00BB7FB3">
          <w:pPr>
            <w:pStyle w:val="5B2D5438290A409EA2C34A76D681DE2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A730D8DB1A444BB96FED95A39E8B143"/>
        <w:category>
          <w:name w:val="Allmänt"/>
          <w:gallery w:val="placeholder"/>
        </w:category>
        <w:types>
          <w:type w:val="bbPlcHdr"/>
        </w:types>
        <w:behaviors>
          <w:behavior w:val="content"/>
        </w:behaviors>
        <w:guid w:val="{CBE4C88B-2242-417A-A1C0-2F21EB1C9D79}"/>
      </w:docPartPr>
      <w:docPartBody>
        <w:p w:rsidR="00BB7FB3" w:rsidRDefault="00BB7FB3" w:rsidP="00BB7FB3">
          <w:pPr>
            <w:pStyle w:val="1A730D8DB1A444BB96FED95A39E8B143"/>
          </w:pPr>
          <w:r>
            <w:rPr>
              <w:rStyle w:val="Platshllartext"/>
            </w:rPr>
            <w:t>Klicka här och v</w:t>
          </w:r>
          <w:r w:rsidRPr="00D31416">
            <w:rPr>
              <w:rStyle w:val="Platshllartext"/>
            </w:rPr>
            <w:t xml:space="preserve">älj ett </w:t>
          </w:r>
          <w:r>
            <w:rPr>
              <w:rStyle w:val="Platshllartext"/>
            </w:rPr>
            <w:t>departement.</w:t>
          </w:r>
        </w:p>
      </w:docPartBody>
    </w:docPart>
    <w:docPart>
      <w:docPartPr>
        <w:name w:val="0142085AF2BF4A36B89D5099819ED1CC"/>
        <w:category>
          <w:name w:val="Allmänt"/>
          <w:gallery w:val="placeholder"/>
        </w:category>
        <w:types>
          <w:type w:val="bbPlcHdr"/>
        </w:types>
        <w:behaviors>
          <w:behavior w:val="content"/>
        </w:behaviors>
        <w:guid w:val="{FB281BB9-E638-46D6-A8C3-1A79597E7AD7}"/>
      </w:docPartPr>
      <w:docPartBody>
        <w:p w:rsidR="00000000" w:rsidRDefault="00D136EA">
          <w:r w:rsidRPr="00360375">
            <w:rPr>
              <w:rStyle w:val="Platshllartext"/>
            </w:rPr>
            <w:t xml:space="preserve"> </w:t>
          </w:r>
        </w:p>
      </w:docPartBody>
    </w:docPart>
    <w:docPart>
      <w:docPartPr>
        <w:name w:val="107869E5D1E1450BB4BC86548C8B1C48"/>
        <w:category>
          <w:name w:val="Allmänt"/>
          <w:gallery w:val="placeholder"/>
        </w:category>
        <w:types>
          <w:type w:val="bbPlcHdr"/>
        </w:types>
        <w:behaviors>
          <w:behavior w:val="content"/>
        </w:behaviors>
        <w:guid w:val="{043821EF-4A94-4F24-B0F3-07C07F8873D6}"/>
      </w:docPartPr>
      <w:docPartBody>
        <w:p w:rsidR="00000000" w:rsidRDefault="00D136EA">
          <w:r w:rsidRPr="00360375">
            <w:rPr>
              <w:rStyle w:val="Platshllartext"/>
            </w:rPr>
            <w:t xml:space="preserve"> </w:t>
          </w:r>
        </w:p>
      </w:docPartBody>
    </w:docPart>
    <w:docPart>
      <w:docPartPr>
        <w:name w:val="D926370D099F4F6EAE5B563F911C9662"/>
        <w:category>
          <w:name w:val="Allmänt"/>
          <w:gallery w:val="placeholder"/>
        </w:category>
        <w:types>
          <w:type w:val="bbPlcHdr"/>
        </w:types>
        <w:behaviors>
          <w:behavior w:val="content"/>
        </w:behaviors>
        <w:guid w:val="{01C88E6C-56CD-4EC1-91B7-FF4D96BA7840}"/>
      </w:docPartPr>
      <w:docPartBody>
        <w:p w:rsidR="00000000" w:rsidRDefault="00D136EA">
          <w:r w:rsidRPr="00360375">
            <w:rPr>
              <w:rStyle w:val="Platshllartext"/>
            </w:rPr>
            <w:t xml:space="preserve"> </w:t>
          </w:r>
        </w:p>
      </w:docPartBody>
    </w:docPart>
    <w:docPart>
      <w:docPartPr>
        <w:name w:val="52048377FC084BCE9FA2618022EA3307"/>
        <w:category>
          <w:name w:val="Allmänt"/>
          <w:gallery w:val="placeholder"/>
        </w:category>
        <w:types>
          <w:type w:val="bbPlcHdr"/>
        </w:types>
        <w:behaviors>
          <w:behavior w:val="content"/>
        </w:behaviors>
        <w:guid w:val="{C15A3A16-4F3E-4C6C-8D15-B89E3C82C8A7}"/>
      </w:docPartPr>
      <w:docPartBody>
        <w:p w:rsidR="00000000" w:rsidRDefault="00D136EA">
          <w:r w:rsidRPr="00360375">
            <w:rPr>
              <w:rStyle w:val="Platshllartext"/>
            </w:rPr>
            <w:t xml:space="preserve"> </w:t>
          </w:r>
        </w:p>
      </w:docPartBody>
    </w:docPart>
    <w:docPart>
      <w:docPartPr>
        <w:name w:val="3EF73921FC3B4BDAAA77AF12A6BB1BB3"/>
        <w:category>
          <w:name w:val="Allmänt"/>
          <w:gallery w:val="placeholder"/>
        </w:category>
        <w:types>
          <w:type w:val="bbPlcHdr"/>
        </w:types>
        <w:behaviors>
          <w:behavior w:val="content"/>
        </w:behaviors>
        <w:guid w:val="{A5997C40-E41F-4D55-8F87-CF44FEAD642B}"/>
      </w:docPartPr>
      <w:docPartBody>
        <w:p w:rsidR="00000000" w:rsidRDefault="00D136EA">
          <w:r w:rsidRPr="0036037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D5"/>
    <w:rsid w:val="000011EB"/>
    <w:rsid w:val="00015F3D"/>
    <w:rsid w:val="0005166F"/>
    <w:rsid w:val="0008141D"/>
    <w:rsid w:val="000B218A"/>
    <w:rsid w:val="00125486"/>
    <w:rsid w:val="001B7247"/>
    <w:rsid w:val="001F02F4"/>
    <w:rsid w:val="003A67A9"/>
    <w:rsid w:val="004035BA"/>
    <w:rsid w:val="00477279"/>
    <w:rsid w:val="004A1CE0"/>
    <w:rsid w:val="004F7558"/>
    <w:rsid w:val="00506365"/>
    <w:rsid w:val="00572883"/>
    <w:rsid w:val="00585BEA"/>
    <w:rsid w:val="005C0883"/>
    <w:rsid w:val="00681732"/>
    <w:rsid w:val="006E1861"/>
    <w:rsid w:val="00816459"/>
    <w:rsid w:val="008B1634"/>
    <w:rsid w:val="008E394C"/>
    <w:rsid w:val="009139AF"/>
    <w:rsid w:val="0094714E"/>
    <w:rsid w:val="00962C77"/>
    <w:rsid w:val="009A7E59"/>
    <w:rsid w:val="00A23C16"/>
    <w:rsid w:val="00A54022"/>
    <w:rsid w:val="00AC7625"/>
    <w:rsid w:val="00B47E97"/>
    <w:rsid w:val="00BB7FB3"/>
    <w:rsid w:val="00BC16F4"/>
    <w:rsid w:val="00C0696E"/>
    <w:rsid w:val="00C21548"/>
    <w:rsid w:val="00C27DEC"/>
    <w:rsid w:val="00C722AB"/>
    <w:rsid w:val="00D136EA"/>
    <w:rsid w:val="00D54A4F"/>
    <w:rsid w:val="00D71EBC"/>
    <w:rsid w:val="00D753CD"/>
    <w:rsid w:val="00D806D5"/>
    <w:rsid w:val="00DA2D0C"/>
    <w:rsid w:val="00DD0106"/>
    <w:rsid w:val="00E00E27"/>
    <w:rsid w:val="00E77919"/>
    <w:rsid w:val="00EE3610"/>
    <w:rsid w:val="00FC6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6EA"/>
    <w:rPr>
      <w:noProof w:val="0"/>
      <w:color w:val="808080"/>
    </w:rPr>
  </w:style>
  <w:style w:type="paragraph" w:customStyle="1" w:styleId="588257D939CB44A68CA347B87B5A31AD">
    <w:name w:val="588257D939CB44A68CA347B87B5A31AD"/>
  </w:style>
  <w:style w:type="paragraph" w:customStyle="1" w:styleId="13DD4FEFA705445F9A99AB7135739E18">
    <w:name w:val="13DD4FEFA705445F9A99AB7135739E18"/>
  </w:style>
  <w:style w:type="paragraph" w:customStyle="1" w:styleId="50C572DF44EA468FAAF51422C08229F3">
    <w:name w:val="50C572DF44EA468FAAF51422C08229F3"/>
  </w:style>
  <w:style w:type="paragraph" w:customStyle="1" w:styleId="9F3A04E969534468AA730220BD7865D3">
    <w:name w:val="9F3A04E969534468AA730220BD7865D3"/>
  </w:style>
  <w:style w:type="paragraph" w:customStyle="1" w:styleId="B79774B886F24DD0BA2C73AD5C4C40D6">
    <w:name w:val="B79774B886F24DD0BA2C73AD5C4C40D6"/>
  </w:style>
  <w:style w:type="paragraph" w:customStyle="1" w:styleId="198A79A87B034E70AAF11A2051DF57F2">
    <w:name w:val="198A79A87B034E70AAF11A2051DF57F2"/>
  </w:style>
  <w:style w:type="paragraph" w:customStyle="1" w:styleId="219CF69AA95E482997A096CB292CFD02">
    <w:name w:val="219CF69AA95E482997A096CB292CFD02"/>
  </w:style>
  <w:style w:type="paragraph" w:customStyle="1" w:styleId="C6D635E464484A1C972BF03A81D7DA2B">
    <w:name w:val="C6D635E464484A1C972BF03A81D7DA2B"/>
  </w:style>
  <w:style w:type="paragraph" w:customStyle="1" w:styleId="279A69D7BAB844FCB4682D156CCBC027">
    <w:name w:val="279A69D7BAB844FCB4682D156CCBC027"/>
    <w:rsid w:val="000011EB"/>
  </w:style>
  <w:style w:type="paragraph" w:customStyle="1" w:styleId="24ACB6599CC049B89D7F78FB5CF2321F">
    <w:name w:val="24ACB6599CC049B89D7F78FB5CF2321F"/>
    <w:rsid w:val="000011EB"/>
  </w:style>
  <w:style w:type="paragraph" w:customStyle="1" w:styleId="26E71A9B15CE4A379137B57D592F350E">
    <w:name w:val="26E71A9B15CE4A379137B57D592F350E"/>
    <w:rsid w:val="000011EB"/>
  </w:style>
  <w:style w:type="paragraph" w:customStyle="1" w:styleId="98BE00B08F9B46BEA41205DB2CACDFF4">
    <w:name w:val="98BE00B08F9B46BEA41205DB2CACDFF4"/>
    <w:rsid w:val="000011EB"/>
  </w:style>
  <w:style w:type="paragraph" w:customStyle="1" w:styleId="A2B43E5D8948499F8A298EEAF6407EE6">
    <w:name w:val="A2B43E5D8948499F8A298EEAF6407EE6"/>
    <w:rsid w:val="00BC16F4"/>
  </w:style>
  <w:style w:type="paragraph" w:customStyle="1" w:styleId="27DCBE9A9B2145F5857E7772D8F1181B">
    <w:name w:val="27DCBE9A9B2145F5857E7772D8F1181B"/>
    <w:rsid w:val="00BC16F4"/>
  </w:style>
  <w:style w:type="paragraph" w:customStyle="1" w:styleId="7ED999000C3549298C8624B3D622786F">
    <w:name w:val="7ED999000C3549298C8624B3D622786F"/>
    <w:rsid w:val="00BC16F4"/>
  </w:style>
  <w:style w:type="paragraph" w:customStyle="1" w:styleId="1B2D5582FA464755822B5302E7A2F226">
    <w:name w:val="1B2D5582FA464755822B5302E7A2F226"/>
    <w:rsid w:val="00BC16F4"/>
  </w:style>
  <w:style w:type="paragraph" w:customStyle="1" w:styleId="0896F2C3BBB04239889536FDD1E7A281">
    <w:name w:val="0896F2C3BBB04239889536FDD1E7A281"/>
    <w:rsid w:val="00BC16F4"/>
  </w:style>
  <w:style w:type="paragraph" w:customStyle="1" w:styleId="1BFC35BBEFE74F68A3EB3CCCD68A829C">
    <w:name w:val="1BFC35BBEFE74F68A3EB3CCCD68A829C"/>
    <w:rsid w:val="00BC16F4"/>
  </w:style>
  <w:style w:type="paragraph" w:customStyle="1" w:styleId="AF05942FB13247969C56BD7CA3A32FD6">
    <w:name w:val="AF05942FB13247969C56BD7CA3A32FD6"/>
    <w:rsid w:val="00BC16F4"/>
  </w:style>
  <w:style w:type="paragraph" w:customStyle="1" w:styleId="A663316EB2C04A679607FD9E5474C264">
    <w:name w:val="A663316EB2C04A679607FD9E5474C264"/>
    <w:rsid w:val="00BC16F4"/>
  </w:style>
  <w:style w:type="paragraph" w:customStyle="1" w:styleId="9E2F1C54C98F48F6850876CD9E8F5C62">
    <w:name w:val="9E2F1C54C98F48F6850876CD9E8F5C62"/>
    <w:rsid w:val="00BB7FB3"/>
  </w:style>
  <w:style w:type="paragraph" w:customStyle="1" w:styleId="06FB4DD7EBC2486EAF798ECC2BFA5228">
    <w:name w:val="06FB4DD7EBC2486EAF798ECC2BFA5228"/>
    <w:rsid w:val="00BB7FB3"/>
  </w:style>
  <w:style w:type="paragraph" w:customStyle="1" w:styleId="87B94636B6FA47C786F0C309BF5FF39E">
    <w:name w:val="87B94636B6FA47C786F0C309BF5FF39E"/>
    <w:rsid w:val="00BB7FB3"/>
  </w:style>
  <w:style w:type="paragraph" w:customStyle="1" w:styleId="85A36CF141E84A85B4628610CCCC3969">
    <w:name w:val="85A36CF141E84A85B4628610CCCC3969"/>
    <w:rsid w:val="00BB7FB3"/>
  </w:style>
  <w:style w:type="paragraph" w:customStyle="1" w:styleId="1F85BCBCD154472BB38A7844C59EEA4E">
    <w:name w:val="1F85BCBCD154472BB38A7844C59EEA4E"/>
    <w:rsid w:val="00BB7FB3"/>
  </w:style>
  <w:style w:type="paragraph" w:customStyle="1" w:styleId="AAF456824A5E42E5ACD3DCA54E6973B5">
    <w:name w:val="AAF456824A5E42E5ACD3DCA54E6973B5"/>
    <w:rsid w:val="00BB7FB3"/>
  </w:style>
  <w:style w:type="paragraph" w:customStyle="1" w:styleId="5B2D5438290A409EA2C34A76D681DE23">
    <w:name w:val="5B2D5438290A409EA2C34A76D681DE23"/>
    <w:rsid w:val="00BB7FB3"/>
  </w:style>
  <w:style w:type="paragraph" w:customStyle="1" w:styleId="1A730D8DB1A444BB96FED95A39E8B143">
    <w:name w:val="1A730D8DB1A444BB96FED95A39E8B143"/>
    <w:rsid w:val="00BB7FB3"/>
  </w:style>
  <w:style w:type="paragraph" w:customStyle="1" w:styleId="02EF088754E44365801AE3B8969CA20E">
    <w:name w:val="02EF088754E44365801AE3B8969CA20E"/>
    <w:rsid w:val="00506365"/>
  </w:style>
  <w:style w:type="paragraph" w:customStyle="1" w:styleId="3E73F8417DD6431293FC3DB7E88A1933">
    <w:name w:val="3E73F8417DD6431293FC3DB7E88A1933"/>
    <w:rsid w:val="00506365"/>
  </w:style>
  <w:style w:type="paragraph" w:customStyle="1" w:styleId="08111881F8DB4124A1A5DF6912E89059">
    <w:name w:val="08111881F8DB4124A1A5DF6912E89059"/>
    <w:rsid w:val="00506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aktaPM xmlns="http://rk.se/faktapm">
  <Titel>Omnibuspaket om kemikalier</Titel>
  <Ar>2024/25</Ar>
  <Nr>67</Nr>
  <UppDat>2025-09-01</UppDat>
  <Rub>Omnibuspaket om kemikalier</Rub>
  <Dep>Klimat- och näringslivsdepartementet,Socialdepartementet,Landsbygds- och infrastrukturdepartementet</Dep>
  <Utsk>Miljö- och jordbruksutskottet</Utsk>
  <AnkDat>2025-09-01</AnkDat>
  <Egenskap1/>
  <Egenskap2/>
  <Egenskap3/>
  <DepLista>
    <Item>
      <itemnr/>
      <Departementsnamn>Klimat- och näringslivsdepartementet</Departementsnamn>
    </Item>
    <Item xmlns="http://rk.se/faktapm">
      <itemnr/>
      <Departementsnamn>Socialdepartementet</Departementsnamn>
    </Item>
    <Item xmlns="http://rk.se/faktapm">
      <itemnr/>
      <Departementsnamn>Landsbygds- och infrastrukturdepartementet</Departementsnamn>
    </Item>
  </DepLista>
  <DokLista>
    <DokItem xmlns="http://rk.se/faktapm">
      <Beteckning>COM(2025) 531</Beteckning>
      <Celexnummer>52025PC0531</Celexnummer>
      <DokTitel>Proposal for a REGULATION OF THE EUROPEAN PARLIAMENT AND OF THE COUNCIL amending Regulations (EC) No 1272/2008, (EC) No 1223/2009 and (EU) 2019/1009 as regards simplification of certain requirements and procedures for chemical products</DokTitel>
    </DokItem>
    <DokItem xmlns="http://rk.se/faktapm">
      <Beteckning>COM(2025) 526</Beteckning>
      <Celexnummer>52025PC0526</Celexnummer>
      <DokTitel>Proposal for a REGULATION OF THE EUROPEAN PARLIAMENT AND OF THE COUNCIL amending Regulation (EU) 2024/2865 as regards dates of application and transitional provisions</DokTitel>
    </DokItem>
  </DokLista>
  <GDB1>COM(2025) 531</GDB1>
  <GDB2>COM(2025) 526</GDB2>
  <GDT1>Proposal for a REGULATION OF THE EUROPEAN PARLIAMENT AND OF THE COUNCIL amending Regulations (EC) No 1272/2008, (EC) No 1223/2009 and (EU) 2019/1009 as regards simplification of certain requirements and procedures for chemical products</GDT1>
  <GDT2>Proposal for a REGULATION OF THE EUROPEAN PARLIAMENT AND OF THE COUNCIL amending Regulation (EU) 2024/2865 as regards dates of application and transitional provisions</GDT2>
  <GDTWeb>COM(2025) 531, COM(2025) 526</GDTWeb>
  <Typ>FPM</Typ>
  <Dokumenttyp>FaktaPM</Dokumenttyp>
  <Epostadress>ma0502aa</Epostadress>
</faktaPM>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2025-07-07</HeaderDate>
    <Office/>
    <Dnr>KN2025/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03CFC43-62FE-471A-A0B7-A48C039778F2}">
  <ds:schemaRef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4D37F7C-D2A4-427F-8B1D-13B6F3A47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A9D84-B35B-45BB-912D-9A510E85867B}">
  <ds:schemaRefs>
    <ds:schemaRef ds:uri="http://schemas.microsoft.com/sharepoint/v3/contenttype/forms"/>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3CC6CCFB-8305-454E-B4B1-37F89AA8AE24}">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7</Pages>
  <Words>1636</Words>
  <Characters>10745</Characters>
  <Application>Microsoft Office Word</Application>
  <DocSecurity>0</DocSecurity>
  <Lines>197</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FPM_202425__67</dc:title>
  <dc:subject/>
  <dc:creator>Lisa Anfält Widlund</dc:creator>
  <cp:keywords/>
  <dc:description/>
  <cp:lastModifiedBy>Maria Sundin</cp:lastModifiedBy>
  <cp:revision>2</cp:revision>
  <cp:lastPrinted>2025-08-22T08:05:00Z</cp:lastPrinted>
  <dcterms:created xsi:type="dcterms:W3CDTF">2025-09-02T07:31:00Z</dcterms:created>
  <dcterms:modified xsi:type="dcterms:W3CDTF">2025-09-02T07:31:00Z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_dlc_DocIdItemGuid">
    <vt:lpwstr>30ffdfe3-f202-4e3d-ac74-a52f8be11fa2</vt:lpwstr>
  </property>
  <property fmtid="{D5CDD505-2E9C-101B-9397-08002B2CF9AE}" pid="8" name="RKAktivitetskategori">
    <vt:lpwstr/>
  </property>
  <property fmtid="{D5CDD505-2E9C-101B-9397-08002B2CF9AE}" pid="9" name="k46d94c0acf84ab9a79866a9d8b1905f">
    <vt:lpwstr/>
  </property>
  <property fmtid="{D5CDD505-2E9C-101B-9397-08002B2CF9AE}" pid="10" name="edbe0b5c82304c8e847ab7b8c02a77c3">
    <vt:lpwstr/>
  </property>
  <property fmtid="{D5CDD505-2E9C-101B-9397-08002B2CF9AE}" pid="11" name="GDB1">
    <vt:lpwstr>COM(2025) 531</vt:lpwstr>
  </property>
  <property fmtid="{D5CDD505-2E9C-101B-9397-08002B2CF9AE}" pid="12" name="GDB2">
    <vt:lpwstr>COM(2025) 526</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Rub">
    <vt:lpwstr>Omnibuspaket om kemikalier</vt:lpwstr>
  </property>
  <property fmtid="{D5CDD505-2E9C-101B-9397-08002B2CF9AE}" pid="25" name="Ar">
    <vt:lpwstr>2024/25</vt:lpwstr>
  </property>
  <property fmtid="{D5CDD505-2E9C-101B-9397-08002B2CF9AE}" pid="26" name="Nr">
    <vt:lpwstr>67</vt:lpwstr>
  </property>
  <property fmtid="{D5CDD505-2E9C-101B-9397-08002B2CF9AE}" pid="27" name="UppDat">
    <vt:lpwstr>2025-09-01</vt:lpwstr>
  </property>
  <property fmtid="{D5CDD505-2E9C-101B-9397-08002B2CF9AE}" pid="28" name="Dep">
    <vt:lpwstr>Klimat- och näringslivsdepartementet,Socialdepartementet,Landsbygds- och infrastrukturdepartementet</vt:lpwstr>
  </property>
  <property fmtid="{D5CDD505-2E9C-101B-9397-08002B2CF9AE}" pid="29" name="GDT1">
    <vt:lpwstr>Proposal for a REGULATION OF THE EUROPEAN PARLIAMENT AND OF THE COUNCIL amending Regulations (EC) No 1272/2008, (EC) No 1223/2009 and (EU) 2019/1009 as regards simplification of certain requirements and procedures for chemical products</vt:lpwstr>
  </property>
  <property fmtid="{D5CDD505-2E9C-101B-9397-08002B2CF9AE}" pid="30" name="GDT2">
    <vt:lpwstr>Proposal for a REGULATION OF THE EUROPEAN PARLIAMENT AND OF THE COUNCIL amending Regulation (EU) 2024/2865 as regards dates of application and transitional provisions</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AnkDat">
    <vt:lpwstr>2025-09-01</vt:lpwstr>
  </property>
  <property fmtid="{D5CDD505-2E9C-101B-9397-08002B2CF9AE}" pid="44" name="Utsk">
    <vt:lpwstr>Miljö- och jordbruksutskottet</vt:lpwstr>
  </property>
  <property fmtid="{D5CDD505-2E9C-101B-9397-08002B2CF9AE}" pid="45" name="Dokumenttyp">
    <vt:lpwstr>FaktaPM</vt:lpwstr>
  </property>
  <property fmtid="{D5CDD505-2E9C-101B-9397-08002B2CF9AE}" pid="46" name="Epostadress">
    <vt:lpwstr>ma0502aa</vt:lpwstr>
  </property>
</Properties>
</file>