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22394" w14:textId="603538F6" w:rsidR="00C33804" w:rsidRDefault="00C33804" w:rsidP="0023028C">
      <w:pPr>
        <w:pStyle w:val="Rubrik"/>
      </w:pPr>
      <w:r>
        <w:t xml:space="preserve">Svar på fråga </w:t>
      </w:r>
      <w:r w:rsidRPr="00C33804">
        <w:t>2020/21:</w:t>
      </w:r>
      <w:r w:rsidR="00100E2B">
        <w:t>1725</w:t>
      </w:r>
      <w:r w:rsidR="00BB12C0">
        <w:t xml:space="preserve"> </w:t>
      </w:r>
      <w:r w:rsidR="0077457A">
        <w:t xml:space="preserve">av </w:t>
      </w:r>
      <w:proofErr w:type="spellStart"/>
      <w:r w:rsidR="00100E2B">
        <w:t>Yasmine</w:t>
      </w:r>
      <w:proofErr w:type="spellEnd"/>
      <w:r w:rsidR="00100E2B">
        <w:t xml:space="preserve"> Eriksson </w:t>
      </w:r>
      <w:r w:rsidR="00BB12C0">
        <w:t>(</w:t>
      </w:r>
      <w:r w:rsidR="00100E2B">
        <w:t>SD</w:t>
      </w:r>
      <w:r w:rsidR="00BB12C0">
        <w:t>)</w:t>
      </w:r>
      <w:r w:rsidR="0077457A">
        <w:t xml:space="preserve"> </w:t>
      </w:r>
      <w:r w:rsidR="00100E2B">
        <w:t xml:space="preserve">Tydligare regler och ansvar för avfallshantering </w:t>
      </w:r>
    </w:p>
    <w:p w14:paraId="50A66DEB" w14:textId="19229DA0" w:rsidR="003A10ED" w:rsidRDefault="00E3312A" w:rsidP="00E3312A">
      <w:pPr>
        <w:pStyle w:val="Brdtext"/>
      </w:pPr>
      <w:bookmarkStart w:id="0" w:name="Start"/>
      <w:bookmarkStart w:id="1" w:name="_Hlk64359876"/>
      <w:bookmarkEnd w:id="0"/>
      <w:proofErr w:type="spellStart"/>
      <w:r>
        <w:t>Yasmine</w:t>
      </w:r>
      <w:proofErr w:type="spellEnd"/>
      <w:r>
        <w:t xml:space="preserve"> Eriksson</w:t>
      </w:r>
      <w:r w:rsidR="00C33804">
        <w:t xml:space="preserve"> har frågat </w:t>
      </w:r>
      <w:r>
        <w:t>mig vad regeringen tänker göra för att förtydliga ansvarsfördelningen mellan myndigheter samt samarbetet mellan myndigheter och företag för att förhindra att oseriösa företag kan utnyttja kryphål i regelverket till skada för människor och miljön</w:t>
      </w:r>
      <w:r w:rsidR="001406BD">
        <w:t xml:space="preserve">. </w:t>
      </w:r>
      <w:r w:rsidR="001406BD" w:rsidRPr="001406BD">
        <w:t xml:space="preserve">Frågan ställs mot bakgrund av </w:t>
      </w:r>
      <w:r w:rsidR="001406BD">
        <w:t>att det finns flera fall där verksamhetsutövare hanterat avfall bristfälligt och där fastighetsägare eller kommuner får ansvaret när bolagen går i konkurs.</w:t>
      </w:r>
    </w:p>
    <w:bookmarkEnd w:id="1"/>
    <w:p w14:paraId="53CB9429" w14:textId="77777777" w:rsidR="001406BD" w:rsidRDefault="004E0137" w:rsidP="001406BD">
      <w:pPr>
        <w:pStyle w:val="Brdtext"/>
      </w:pPr>
      <w:r>
        <w:rPr>
          <w:rFonts w:ascii="Garamond" w:eastAsia="Times New Roman" w:cs="Arial"/>
        </w:rPr>
        <w:t xml:space="preserve">Utan att uttala mig </w:t>
      </w:r>
      <w:r w:rsidR="005C29BF">
        <w:rPr>
          <w:rFonts w:ascii="Garamond" w:eastAsia="Times New Roman" w:cs="Arial"/>
        </w:rPr>
        <w:t>om</w:t>
      </w:r>
      <w:r>
        <w:rPr>
          <w:rFonts w:ascii="Garamond" w:eastAsia="Times New Roman" w:cs="Arial"/>
        </w:rPr>
        <w:t xml:space="preserve"> enskilda fall vill jag understryka att regeringen ser allvarligt på miljöbrottslighet</w:t>
      </w:r>
      <w:r w:rsidR="000218A3">
        <w:rPr>
          <w:rFonts w:ascii="Garamond" w:eastAsia="Times New Roman" w:cs="Arial"/>
        </w:rPr>
        <w:t xml:space="preserve"> och </w:t>
      </w:r>
      <w:r w:rsidR="000150D4">
        <w:rPr>
          <w:rFonts w:ascii="Garamond" w:eastAsia="Times New Roman" w:cs="Arial"/>
        </w:rPr>
        <w:t>verksamheter som skadar miljön</w:t>
      </w:r>
      <w:r>
        <w:rPr>
          <w:rFonts w:ascii="Garamond" w:eastAsia="Times New Roman" w:cs="Arial"/>
        </w:rPr>
        <w:t xml:space="preserve">. </w:t>
      </w:r>
      <w:r w:rsidR="001406BD">
        <w:t xml:space="preserve">Det är oacceptabelt att det förekommer fall där avfall inte tas om hand av verksamhetsutövare med såväl negativa effekter på miljön som stora kostnader som följd. </w:t>
      </w:r>
    </w:p>
    <w:p w14:paraId="2E9E5AEA" w14:textId="2B0BFBCE" w:rsidR="00E142E4" w:rsidRDefault="00104EF4" w:rsidP="00E142E4">
      <w:pPr>
        <w:pStyle w:val="Brdtext"/>
        <w:rPr>
          <w:rFonts w:ascii="Garamond" w:eastAsia="Times New Roman" w:cs="Arial"/>
        </w:rPr>
      </w:pPr>
      <w:bookmarkStart w:id="2" w:name="_Hlk63855734"/>
      <w:r w:rsidRPr="00104EF4">
        <w:rPr>
          <w:rFonts w:ascii="Garamond" w:eastAsia="Times New Roman" w:cs="Arial"/>
        </w:rPr>
        <w:t>Bestämmelserna i miljöbalken och kompletterande föreskrifter i förordningar och myndighetsföreskrifter reglerar vilka skyldigheter som verksamhetsutövare har avseende avfallshantering men också vilket ansvar myndigheter har för tillsyn över sådan hantering.</w:t>
      </w:r>
      <w:r>
        <w:rPr>
          <w:rFonts w:ascii="Garamond" w:eastAsia="Times New Roman" w:cs="Arial"/>
        </w:rPr>
        <w:t xml:space="preserve"> </w:t>
      </w:r>
      <w:r w:rsidR="00FD51C7" w:rsidRPr="00C13941">
        <w:rPr>
          <w:rFonts w:ascii="Garamond" w:eastAsia="Times New Roman" w:cs="Arial"/>
        </w:rPr>
        <w:t xml:space="preserve">Vid räddningsinsatser kan även andra skyddslagstiftningar bli tillämpliga parallellt med miljöbalken. </w:t>
      </w:r>
      <w:r w:rsidR="00E142E4" w:rsidRPr="00C13941">
        <w:rPr>
          <w:rFonts w:ascii="Garamond" w:eastAsia="Times New Roman" w:cs="Arial"/>
        </w:rPr>
        <w:t xml:space="preserve">Samarbete mellan myndigheter är givetvis </w:t>
      </w:r>
      <w:r w:rsidR="00F961A7" w:rsidRPr="00C13941">
        <w:rPr>
          <w:rFonts w:ascii="Garamond" w:eastAsia="Times New Roman" w:cs="Arial"/>
        </w:rPr>
        <w:t xml:space="preserve">en </w:t>
      </w:r>
      <w:r w:rsidR="00E142E4" w:rsidRPr="00C13941">
        <w:rPr>
          <w:rFonts w:ascii="Garamond" w:eastAsia="Times New Roman" w:cs="Arial"/>
        </w:rPr>
        <w:t>viktig del i myndighetsutövningen för att säkerställa en bra hantering.</w:t>
      </w:r>
    </w:p>
    <w:bookmarkEnd w:id="2"/>
    <w:p w14:paraId="78E2C8EC" w14:textId="6005C86F" w:rsidR="00E3312A" w:rsidRDefault="00E3312A" w:rsidP="00BB12C0">
      <w:pPr>
        <w:pStyle w:val="Brdtext"/>
      </w:pPr>
    </w:p>
    <w:p w14:paraId="33DF812A" w14:textId="55C9EDCE" w:rsidR="00BB12C0" w:rsidRDefault="00BB12C0" w:rsidP="005C29BF">
      <w:pPr>
        <w:pStyle w:val="Brdtext"/>
      </w:pPr>
      <w:r w:rsidRPr="00F56622">
        <w:t xml:space="preserve">Miljödepartementet har </w:t>
      </w:r>
      <w:r w:rsidR="005C29BF">
        <w:t>därför nylig</w:t>
      </w:r>
      <w:r w:rsidR="00214B3E">
        <w:t>en</w:t>
      </w:r>
      <w:r w:rsidR="005C29BF">
        <w:t xml:space="preserve"> </w:t>
      </w:r>
      <w:r>
        <w:t>remitterat</w:t>
      </w:r>
      <w:r w:rsidRPr="00F56622">
        <w:t xml:space="preserve"> </w:t>
      </w:r>
      <w:r w:rsidR="009D12C2">
        <w:t xml:space="preserve">flera </w:t>
      </w:r>
      <w:r w:rsidRPr="00F56622">
        <w:t xml:space="preserve">förslag som syftar till att öka tillsynsmyndigheternas möjligheter att agera mot </w:t>
      </w:r>
      <w:r w:rsidR="00104EF4">
        <w:t>brottslig verksamhet kopplad till avfallshantering</w:t>
      </w:r>
      <w:r>
        <w:t xml:space="preserve"> </w:t>
      </w:r>
      <w:r w:rsidR="00F169CC">
        <w:t xml:space="preserve">och till </w:t>
      </w:r>
      <w:r>
        <w:t>att förbättra avfallshanteringen</w:t>
      </w:r>
      <w:r w:rsidRPr="00F56622">
        <w:t xml:space="preserve">. </w:t>
      </w:r>
    </w:p>
    <w:p w14:paraId="6790491A" w14:textId="2B433471" w:rsidR="009D12C2" w:rsidRDefault="00BA6443" w:rsidP="009D12C2">
      <w:r>
        <w:t>Det</w:t>
      </w:r>
      <w:r w:rsidR="009D12C2">
        <w:t xml:space="preserve"> föreslås att den som ansvarar för avfall ska se till att </w:t>
      </w:r>
      <w:r w:rsidR="00F50497">
        <w:t xml:space="preserve">avfallet </w:t>
      </w:r>
      <w:r w:rsidR="009D12C2">
        <w:t xml:space="preserve">blir behandlat när fortsatt lagring som en del av insamling inte är motiverad. Det föreslås också ändringar som innebär att avfallshantering som riskerar att medföra större negativa miljöeffekter ska vara tillståndspliktig. </w:t>
      </w:r>
      <w:r w:rsidR="00112DD4">
        <w:t>Slutligen föreslås krav på ekonomisk säkerhet för anmälningspliktiga verksamheter vilket sk</w:t>
      </w:r>
      <w:r>
        <w:t>a</w:t>
      </w:r>
      <w:r w:rsidR="00112DD4">
        <w:t xml:space="preserve"> förebygga att kostnader vältras över på skattebetalarna om aktörer går i konkurs.</w:t>
      </w:r>
    </w:p>
    <w:p w14:paraId="4C3F991C" w14:textId="41F5D5F2" w:rsidR="00FC0502" w:rsidRDefault="00FC0502" w:rsidP="009D12C2">
      <w:r>
        <w:t>I augusti 2020 trädde bland annat en ny bestämmelse i kraft som innebär</w:t>
      </w:r>
      <w:r w:rsidRPr="00393989">
        <w:t xml:space="preserve"> en möjlighet </w:t>
      </w:r>
      <w:r>
        <w:t xml:space="preserve">för länsstyrelsen </w:t>
      </w:r>
      <w:r w:rsidRPr="00393989">
        <w:t xml:space="preserve">att ingripa mot en kommun som inte sköter sitt tillsynsuppdrag </w:t>
      </w:r>
      <w:r>
        <w:t xml:space="preserve">och </w:t>
      </w:r>
      <w:r w:rsidR="004B3308">
        <w:t xml:space="preserve">att </w:t>
      </w:r>
      <w:r w:rsidRPr="00393989">
        <w:t>tillsynsbegreppet i miljöbalken</w:t>
      </w:r>
      <w:r>
        <w:t xml:space="preserve"> preciserades</w:t>
      </w:r>
      <w:r w:rsidRPr="00393989">
        <w:t xml:space="preserve">. </w:t>
      </w:r>
      <w:r>
        <w:t xml:space="preserve">Regeringen har också beslutat om </w:t>
      </w:r>
      <w:r w:rsidRPr="009E5D10">
        <w:t>skärpta regler för miljötillsyn för att främja en mer enhetlig och effektiv miljötillsyn i hela landet.</w:t>
      </w:r>
      <w:r>
        <w:t xml:space="preserve"> </w:t>
      </w:r>
      <w:r w:rsidRPr="009E5D10">
        <w:t>De nya bestämmelserna innebär att Naturvårdsverket ska ta fram en nationell tillsynsstrategi i samverkan med övriga centrala tillsynsvägledande myndigheter</w:t>
      </w:r>
      <w:r>
        <w:t xml:space="preserve">. </w:t>
      </w:r>
    </w:p>
    <w:p w14:paraId="5C68A858" w14:textId="6FEC3EB9" w:rsidR="00D36081" w:rsidRDefault="00112DD4" w:rsidP="006C568A">
      <w:pPr>
        <w:pStyle w:val="Brdtext"/>
        <w:rPr>
          <w:rFonts w:ascii="Garamond" w:eastAsia="Times New Roman" w:cs="Arial"/>
        </w:rPr>
      </w:pPr>
      <w:r>
        <w:rPr>
          <w:rFonts w:ascii="Garamond" w:eastAsia="Times New Roman" w:cs="Arial"/>
        </w:rPr>
        <w:t xml:space="preserve">Vi behöver kontinuerligt arbeta för att se till att </w:t>
      </w:r>
      <w:r w:rsidR="00104EF4">
        <w:rPr>
          <w:rFonts w:ascii="Garamond" w:eastAsia="Times New Roman" w:cs="Arial"/>
        </w:rPr>
        <w:t>verksamhetsutövarna</w:t>
      </w:r>
      <w:r>
        <w:rPr>
          <w:rFonts w:ascii="Garamond" w:eastAsia="Times New Roman" w:cs="Arial"/>
        </w:rPr>
        <w:t xml:space="preserve"> uppfyller gällande miljökrav och straffa dem som har begått brott. Vi behöver också arbeta för att förebygga skador på miljön.</w:t>
      </w:r>
    </w:p>
    <w:p w14:paraId="3845947F" w14:textId="31A702A7" w:rsidR="007D67EE" w:rsidRPr="00852811" w:rsidRDefault="007D67EE" w:rsidP="006C568A">
      <w:pPr>
        <w:pStyle w:val="Brdtext"/>
        <w:rPr>
          <w:rFonts w:ascii="Garamond" w:eastAsia="Times New Roman" w:cs="Arial"/>
        </w:rPr>
      </w:pPr>
      <w:r>
        <w:rPr>
          <w:rFonts w:ascii="Garamond" w:eastAsia="Times New Roman" w:cs="Arial"/>
        </w:rPr>
        <w:t xml:space="preserve">Det är viktigt att tillsynsmyndigheterna har tillräckliga resurser och möjligheter att upptäcka brister i avfallshanteringen. </w:t>
      </w:r>
      <w:r w:rsidRPr="00356394">
        <w:rPr>
          <w:rFonts w:ascii="Garamond" w:eastAsia="Times New Roman" w:cs="Arial"/>
        </w:rPr>
        <w:t>För att stärka Naturvårdsverkets och länsstyrelsernas arbete med</w:t>
      </w:r>
      <w:r>
        <w:rPr>
          <w:rFonts w:ascii="Garamond" w:eastAsia="Times New Roman" w:cs="Arial"/>
        </w:rPr>
        <w:t xml:space="preserve"> </w:t>
      </w:r>
      <w:r w:rsidRPr="00B22EB8">
        <w:rPr>
          <w:rFonts w:ascii="Garamond" w:eastAsia="Times New Roman" w:cs="Arial"/>
        </w:rPr>
        <w:t xml:space="preserve">tillsyn och tillsynsvägledning enligt miljöbalken </w:t>
      </w:r>
      <w:r>
        <w:rPr>
          <w:rFonts w:ascii="Garamond" w:eastAsia="Times New Roman" w:cs="Arial"/>
        </w:rPr>
        <w:t xml:space="preserve">har regeringen </w:t>
      </w:r>
      <w:r w:rsidRPr="00356394">
        <w:rPr>
          <w:rFonts w:ascii="Garamond" w:eastAsia="Times New Roman" w:cs="Arial"/>
        </w:rPr>
        <w:t>i budgetpropositionen 2021</w:t>
      </w:r>
      <w:r>
        <w:rPr>
          <w:rFonts w:ascii="Garamond" w:eastAsia="Times New Roman" w:cs="Arial"/>
        </w:rPr>
        <w:t xml:space="preserve"> </w:t>
      </w:r>
      <w:r w:rsidRPr="00356394">
        <w:rPr>
          <w:rFonts w:ascii="Garamond" w:eastAsia="Times New Roman" w:cs="Arial"/>
        </w:rPr>
        <w:t>öka</w:t>
      </w:r>
      <w:r w:rsidR="00FC0502">
        <w:rPr>
          <w:rFonts w:ascii="Garamond" w:eastAsia="Times New Roman" w:cs="Arial"/>
        </w:rPr>
        <w:t>t</w:t>
      </w:r>
      <w:r w:rsidRPr="00356394">
        <w:rPr>
          <w:rFonts w:ascii="Garamond" w:eastAsia="Times New Roman" w:cs="Arial"/>
        </w:rPr>
        <w:t xml:space="preserve"> medlen till</w:t>
      </w:r>
      <w:r>
        <w:rPr>
          <w:rFonts w:ascii="Garamond" w:eastAsia="Times New Roman" w:cs="Arial"/>
        </w:rPr>
        <w:t xml:space="preserve"> </w:t>
      </w:r>
      <w:r w:rsidRPr="00356394">
        <w:rPr>
          <w:rFonts w:ascii="Garamond" w:eastAsia="Times New Roman" w:cs="Arial"/>
        </w:rPr>
        <w:t>Naturvårdsverkets och länsstyrelsernas förvaltningsanslag</w:t>
      </w:r>
      <w:r w:rsidR="00EF7932">
        <w:rPr>
          <w:rFonts w:ascii="Garamond" w:eastAsia="Times New Roman" w:cs="Arial"/>
        </w:rPr>
        <w:t>.</w:t>
      </w:r>
    </w:p>
    <w:p w14:paraId="42D23769" w14:textId="5E30C19B" w:rsidR="00124EEF" w:rsidRDefault="00C33804" w:rsidP="0023028C">
      <w:pPr>
        <w:pStyle w:val="Brdtext"/>
      </w:pPr>
      <w:r>
        <w:t xml:space="preserve">Stockholm den </w:t>
      </w:r>
      <w:sdt>
        <w:sdtPr>
          <w:id w:val="-1225218591"/>
          <w:placeholder>
            <w:docPart w:val="BD612858335846A69B7DF3E5088CB49A"/>
          </w:placeholder>
          <w:dataBinding w:prefixMappings="xmlns:ns0='http://lp/documentinfo/RK' " w:xpath="/ns0:DocumentInfo[1]/ns0:BaseInfo[1]/ns0:HeaderDate[1]" w:storeItemID="{8A45DCF6-1746-49B4-AAAF-282F83DB225E}"/>
          <w:date w:fullDate="2021-02-17T00:00:00Z">
            <w:dateFormat w:val="d MMMM yyyy"/>
            <w:lid w:val="sv-SE"/>
            <w:storeMappedDataAs w:val="dateTime"/>
            <w:calendar w:val="gregorian"/>
          </w:date>
        </w:sdtPr>
        <w:sdtEndPr/>
        <w:sdtContent>
          <w:r w:rsidR="008672A4">
            <w:t>17 februari 2021</w:t>
          </w:r>
        </w:sdtContent>
      </w:sdt>
    </w:p>
    <w:p w14:paraId="5CD78A43" w14:textId="30BC4C92" w:rsidR="00C33804" w:rsidRPr="00DB48AB" w:rsidRDefault="00F02CD3" w:rsidP="0023028C">
      <w:pPr>
        <w:pStyle w:val="Brdtext"/>
      </w:pPr>
      <w:r>
        <w:t>Per Bolund</w:t>
      </w:r>
    </w:p>
    <w:sectPr w:rsidR="00C3380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DD18C" w14:textId="77777777" w:rsidR="00AF613B" w:rsidRDefault="00AF613B" w:rsidP="00A87A54">
      <w:pPr>
        <w:spacing w:after="0" w:line="240" w:lineRule="auto"/>
      </w:pPr>
      <w:r>
        <w:separator/>
      </w:r>
    </w:p>
  </w:endnote>
  <w:endnote w:type="continuationSeparator" w:id="0">
    <w:p w14:paraId="19339EBB" w14:textId="77777777" w:rsidR="00AF613B" w:rsidRDefault="00AF613B" w:rsidP="00A87A54">
      <w:pPr>
        <w:spacing w:after="0" w:line="240" w:lineRule="auto"/>
      </w:pPr>
      <w:r>
        <w:continuationSeparator/>
      </w:r>
    </w:p>
  </w:endnote>
  <w:endnote w:type="continuationNotice" w:id="1">
    <w:p w14:paraId="4F0028FC" w14:textId="77777777" w:rsidR="00AF613B" w:rsidRDefault="00AF6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50753" w:rsidRPr="00347E11" w14:paraId="5F503C74" w14:textId="77777777" w:rsidTr="0023028C">
      <w:trPr>
        <w:trHeight w:val="227"/>
        <w:jc w:val="right"/>
      </w:trPr>
      <w:tc>
        <w:tcPr>
          <w:tcW w:w="708" w:type="dxa"/>
          <w:vAlign w:val="bottom"/>
        </w:tcPr>
        <w:p w14:paraId="4D195149" w14:textId="77777777" w:rsidR="00950753" w:rsidRPr="00B62610" w:rsidRDefault="0095075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50753" w:rsidRPr="00347E11" w14:paraId="490710AC" w14:textId="77777777" w:rsidTr="0023028C">
      <w:trPr>
        <w:trHeight w:val="850"/>
        <w:jc w:val="right"/>
      </w:trPr>
      <w:tc>
        <w:tcPr>
          <w:tcW w:w="708" w:type="dxa"/>
          <w:vAlign w:val="bottom"/>
        </w:tcPr>
        <w:p w14:paraId="242C0D4D" w14:textId="77777777" w:rsidR="00950753" w:rsidRPr="00347E11" w:rsidRDefault="00950753" w:rsidP="005606BC">
          <w:pPr>
            <w:pStyle w:val="Sidfot"/>
            <w:spacing w:line="276" w:lineRule="auto"/>
            <w:jc w:val="right"/>
          </w:pPr>
        </w:p>
      </w:tc>
    </w:tr>
  </w:tbl>
  <w:p w14:paraId="2F177E30" w14:textId="77777777" w:rsidR="00950753" w:rsidRPr="005606BC" w:rsidRDefault="0095075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50753" w:rsidRPr="00347E11" w14:paraId="5A6BCDCD" w14:textId="77777777" w:rsidTr="001F4302">
      <w:trPr>
        <w:trHeight w:val="510"/>
      </w:trPr>
      <w:tc>
        <w:tcPr>
          <w:tcW w:w="8525" w:type="dxa"/>
          <w:gridSpan w:val="2"/>
          <w:vAlign w:val="bottom"/>
        </w:tcPr>
        <w:p w14:paraId="741811B2" w14:textId="77777777" w:rsidR="00950753" w:rsidRPr="00347E11" w:rsidRDefault="00950753" w:rsidP="00347E11">
          <w:pPr>
            <w:pStyle w:val="Sidfot"/>
            <w:rPr>
              <w:sz w:val="8"/>
            </w:rPr>
          </w:pPr>
        </w:p>
      </w:tc>
    </w:tr>
    <w:tr w:rsidR="00950753" w:rsidRPr="00EE3C0F" w14:paraId="20065039" w14:textId="77777777" w:rsidTr="00C26068">
      <w:trPr>
        <w:trHeight w:val="227"/>
      </w:trPr>
      <w:tc>
        <w:tcPr>
          <w:tcW w:w="4074" w:type="dxa"/>
        </w:tcPr>
        <w:p w14:paraId="74C3204A" w14:textId="77777777" w:rsidR="00950753" w:rsidRPr="00F53AEA" w:rsidRDefault="00950753" w:rsidP="00C26068">
          <w:pPr>
            <w:pStyle w:val="Sidfot"/>
            <w:spacing w:line="276" w:lineRule="auto"/>
          </w:pPr>
        </w:p>
      </w:tc>
      <w:tc>
        <w:tcPr>
          <w:tcW w:w="4451" w:type="dxa"/>
        </w:tcPr>
        <w:p w14:paraId="7CBAA985" w14:textId="77777777" w:rsidR="00950753" w:rsidRPr="00F53AEA" w:rsidRDefault="00950753" w:rsidP="00F53AEA">
          <w:pPr>
            <w:pStyle w:val="Sidfot"/>
            <w:spacing w:line="276" w:lineRule="auto"/>
          </w:pPr>
        </w:p>
      </w:tc>
    </w:tr>
  </w:tbl>
  <w:p w14:paraId="2D406CC1" w14:textId="77777777" w:rsidR="00950753" w:rsidRPr="00EE3C0F" w:rsidRDefault="0095075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136D8" w14:textId="77777777" w:rsidR="00AF613B" w:rsidRDefault="00AF613B" w:rsidP="00A87A54">
      <w:pPr>
        <w:spacing w:after="0" w:line="240" w:lineRule="auto"/>
      </w:pPr>
      <w:r>
        <w:separator/>
      </w:r>
    </w:p>
  </w:footnote>
  <w:footnote w:type="continuationSeparator" w:id="0">
    <w:p w14:paraId="0EA8442D" w14:textId="77777777" w:rsidR="00AF613B" w:rsidRDefault="00AF613B" w:rsidP="00A87A54">
      <w:pPr>
        <w:spacing w:after="0" w:line="240" w:lineRule="auto"/>
      </w:pPr>
      <w:r>
        <w:continuationSeparator/>
      </w:r>
    </w:p>
  </w:footnote>
  <w:footnote w:type="continuationNotice" w:id="1">
    <w:p w14:paraId="4D427697" w14:textId="77777777" w:rsidR="00AF613B" w:rsidRDefault="00AF61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0753" w14:paraId="69DC3F89" w14:textId="77777777" w:rsidTr="00C93EBA">
      <w:trPr>
        <w:trHeight w:val="227"/>
      </w:trPr>
      <w:tc>
        <w:tcPr>
          <w:tcW w:w="5534" w:type="dxa"/>
        </w:tcPr>
        <w:p w14:paraId="3AF88AD1" w14:textId="77777777" w:rsidR="00950753" w:rsidRPr="007D73AB" w:rsidRDefault="00950753">
          <w:pPr>
            <w:pStyle w:val="Sidhuvud"/>
          </w:pPr>
        </w:p>
      </w:tc>
      <w:tc>
        <w:tcPr>
          <w:tcW w:w="3170" w:type="dxa"/>
          <w:vAlign w:val="bottom"/>
        </w:tcPr>
        <w:p w14:paraId="6BF23ABB" w14:textId="77777777" w:rsidR="00950753" w:rsidRPr="007D73AB" w:rsidRDefault="00950753" w:rsidP="00340DE0">
          <w:pPr>
            <w:pStyle w:val="Sidhuvud"/>
          </w:pPr>
        </w:p>
      </w:tc>
      <w:tc>
        <w:tcPr>
          <w:tcW w:w="1134" w:type="dxa"/>
        </w:tcPr>
        <w:p w14:paraId="46C40AB9" w14:textId="77777777" w:rsidR="00950753" w:rsidRDefault="00950753" w:rsidP="0023028C">
          <w:pPr>
            <w:pStyle w:val="Sidhuvud"/>
          </w:pPr>
        </w:p>
      </w:tc>
    </w:tr>
    <w:tr w:rsidR="00950753" w14:paraId="42B7848B" w14:textId="77777777" w:rsidTr="00C93EBA">
      <w:trPr>
        <w:trHeight w:val="1928"/>
      </w:trPr>
      <w:tc>
        <w:tcPr>
          <w:tcW w:w="5534" w:type="dxa"/>
        </w:tcPr>
        <w:p w14:paraId="417E4CED" w14:textId="77777777" w:rsidR="00950753" w:rsidRPr="00340DE0" w:rsidRDefault="00950753" w:rsidP="00340DE0">
          <w:pPr>
            <w:pStyle w:val="Sidhuvud"/>
          </w:pPr>
          <w:r>
            <w:rPr>
              <w:noProof/>
            </w:rPr>
            <w:drawing>
              <wp:inline distT="0" distB="0" distL="0" distR="0" wp14:anchorId="71BE8B3A" wp14:editId="35F0243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59F7FE" w14:textId="77777777" w:rsidR="00950753" w:rsidRPr="00710A6C" w:rsidRDefault="00950753" w:rsidP="00EE3C0F">
          <w:pPr>
            <w:pStyle w:val="Sidhuvud"/>
            <w:rPr>
              <w:b/>
            </w:rPr>
          </w:pPr>
        </w:p>
        <w:p w14:paraId="078B813A" w14:textId="77777777" w:rsidR="00950753" w:rsidRDefault="00950753" w:rsidP="00EE3C0F">
          <w:pPr>
            <w:pStyle w:val="Sidhuvud"/>
          </w:pPr>
        </w:p>
        <w:p w14:paraId="0DE93928" w14:textId="77777777" w:rsidR="00950753" w:rsidRDefault="00950753" w:rsidP="00EE3C0F">
          <w:pPr>
            <w:pStyle w:val="Sidhuvud"/>
          </w:pPr>
        </w:p>
        <w:p w14:paraId="47427804" w14:textId="77777777" w:rsidR="00950753" w:rsidRDefault="00950753" w:rsidP="00EE3C0F">
          <w:pPr>
            <w:pStyle w:val="Sidhuvud"/>
          </w:pPr>
        </w:p>
        <w:sdt>
          <w:sdtPr>
            <w:alias w:val="Dnr"/>
            <w:tag w:val="ccRKShow_Dnr"/>
            <w:id w:val="-829283628"/>
            <w:placeholder>
              <w:docPart w:val="EDEF1386C0A0456BAC520E4E79BDE095"/>
            </w:placeholder>
            <w:dataBinding w:prefixMappings="xmlns:ns0='http://lp/documentinfo/RK' " w:xpath="/ns0:DocumentInfo[1]/ns0:BaseInfo[1]/ns0:Dnr[1]" w:storeItemID="{8A45DCF6-1746-49B4-AAAF-282F83DB225E}"/>
            <w:text/>
          </w:sdtPr>
          <w:sdtEndPr/>
          <w:sdtContent>
            <w:p w14:paraId="5C030C0A" w14:textId="4500A511" w:rsidR="00950753" w:rsidRDefault="00852811" w:rsidP="00EE3C0F">
              <w:pPr>
                <w:pStyle w:val="Sidhuvud"/>
              </w:pPr>
              <w:r>
                <w:t>M2020/00231</w:t>
              </w:r>
            </w:p>
          </w:sdtContent>
        </w:sdt>
        <w:sdt>
          <w:sdtPr>
            <w:alias w:val="DocNumber"/>
            <w:tag w:val="DocNumber"/>
            <w:id w:val="1726028884"/>
            <w:placeholder>
              <w:docPart w:val="C6C64FFA2FB2462ABD06DD2FFFEF506A"/>
            </w:placeholder>
            <w:showingPlcHdr/>
            <w:dataBinding w:prefixMappings="xmlns:ns0='http://lp/documentinfo/RK' " w:xpath="/ns0:DocumentInfo[1]/ns0:BaseInfo[1]/ns0:DocNumber[1]" w:storeItemID="{8A45DCF6-1746-49B4-AAAF-282F83DB225E}"/>
            <w:text/>
          </w:sdtPr>
          <w:sdtEndPr/>
          <w:sdtContent>
            <w:p w14:paraId="7BF1CC9F" w14:textId="77777777" w:rsidR="00950753" w:rsidRDefault="00950753" w:rsidP="00EE3C0F">
              <w:pPr>
                <w:pStyle w:val="Sidhuvud"/>
              </w:pPr>
              <w:r>
                <w:rPr>
                  <w:rStyle w:val="Platshllartext"/>
                </w:rPr>
                <w:t xml:space="preserve"> </w:t>
              </w:r>
            </w:p>
          </w:sdtContent>
        </w:sdt>
        <w:p w14:paraId="0643ECAC" w14:textId="77777777" w:rsidR="00950753" w:rsidRDefault="00950753" w:rsidP="00EE3C0F">
          <w:pPr>
            <w:pStyle w:val="Sidhuvud"/>
          </w:pPr>
        </w:p>
      </w:tc>
      <w:tc>
        <w:tcPr>
          <w:tcW w:w="1134" w:type="dxa"/>
        </w:tcPr>
        <w:p w14:paraId="76DB2E2A" w14:textId="77777777" w:rsidR="00950753" w:rsidRDefault="00950753" w:rsidP="0094502D">
          <w:pPr>
            <w:pStyle w:val="Sidhuvud"/>
          </w:pPr>
        </w:p>
        <w:p w14:paraId="5186FD7D" w14:textId="77777777" w:rsidR="00950753" w:rsidRPr="0094502D" w:rsidRDefault="00950753" w:rsidP="00EC71A6">
          <w:pPr>
            <w:pStyle w:val="Sidhuvud"/>
          </w:pPr>
        </w:p>
      </w:tc>
    </w:tr>
    <w:tr w:rsidR="00950753" w14:paraId="00B4CBF3" w14:textId="77777777" w:rsidTr="00C93EBA">
      <w:trPr>
        <w:trHeight w:val="2268"/>
      </w:trPr>
      <w:sdt>
        <w:sdtPr>
          <w:rPr>
            <w:rFonts w:asciiTheme="minorHAnsi" w:hAnsiTheme="minorHAnsi"/>
            <w:b/>
            <w:sz w:val="25"/>
          </w:rPr>
          <w:alias w:val="SenderText"/>
          <w:tag w:val="ccRKShow_SenderText"/>
          <w:id w:val="1374046025"/>
          <w:placeholder>
            <w:docPart w:val="0E63324C06194D6CB91FB64E321BA3FD"/>
          </w:placeholder>
        </w:sdtPr>
        <w:sdtEndPr>
          <w:rPr>
            <w:b w:val="0"/>
          </w:rPr>
        </w:sdtEndPr>
        <w:sdtContent>
          <w:tc>
            <w:tcPr>
              <w:tcW w:w="5534" w:type="dxa"/>
              <w:tcMar>
                <w:right w:w="1134" w:type="dxa"/>
              </w:tcMar>
            </w:tcPr>
            <w:p w14:paraId="00699CFD" w14:textId="77777777" w:rsidR="00852811" w:rsidRPr="00852811" w:rsidRDefault="00852811" w:rsidP="00340DE0">
              <w:pPr>
                <w:pStyle w:val="Sidhuvud"/>
                <w:rPr>
                  <w:b/>
                </w:rPr>
              </w:pPr>
              <w:r w:rsidRPr="00852811">
                <w:rPr>
                  <w:b/>
                </w:rPr>
                <w:t>Miljödepartementet</w:t>
              </w:r>
            </w:p>
            <w:p w14:paraId="1774AB2A" w14:textId="77777777" w:rsidR="00950753" w:rsidRDefault="00852811" w:rsidP="00340DE0">
              <w:pPr>
                <w:pStyle w:val="Sidhuvud"/>
              </w:pPr>
              <w:r w:rsidRPr="00852811">
                <w:t>Miljö- och klimatministern samt vice statsministern</w:t>
              </w:r>
            </w:p>
            <w:p w14:paraId="15775A6A" w14:textId="77777777" w:rsidR="00852811" w:rsidRDefault="00852811" w:rsidP="00852811">
              <w:pPr>
                <w:rPr>
                  <w:rFonts w:asciiTheme="majorHAnsi" w:hAnsiTheme="majorHAnsi"/>
                  <w:sz w:val="19"/>
                </w:rPr>
              </w:pPr>
            </w:p>
            <w:p w14:paraId="1564A410" w14:textId="43E113F8" w:rsidR="00852811" w:rsidRPr="00852811" w:rsidRDefault="00852811" w:rsidP="00852811"/>
          </w:tc>
        </w:sdtContent>
      </w:sdt>
      <w:sdt>
        <w:sdtPr>
          <w:alias w:val="Recipient"/>
          <w:tag w:val="ccRKShow_Recipient"/>
          <w:id w:val="-28344517"/>
          <w:placeholder>
            <w:docPart w:val="5A8B53E55E144FC09BF2DA14A8A6311E"/>
          </w:placeholder>
          <w:dataBinding w:prefixMappings="xmlns:ns0='http://lp/documentinfo/RK' " w:xpath="/ns0:DocumentInfo[1]/ns0:BaseInfo[1]/ns0:Recipient[1]" w:storeItemID="{8A45DCF6-1746-49B4-AAAF-282F83DB225E}"/>
          <w:text w:multiLine="1"/>
        </w:sdtPr>
        <w:sdtEndPr/>
        <w:sdtContent>
          <w:tc>
            <w:tcPr>
              <w:tcW w:w="3170" w:type="dxa"/>
            </w:tcPr>
            <w:p w14:paraId="50F6ABF0" w14:textId="7F2F6940" w:rsidR="00950753" w:rsidRDefault="00852811" w:rsidP="00547B89">
              <w:pPr>
                <w:pStyle w:val="Sidhuvud"/>
              </w:pPr>
              <w:r>
                <w:t>Till riksdagen</w:t>
              </w:r>
            </w:p>
          </w:tc>
        </w:sdtContent>
      </w:sdt>
      <w:tc>
        <w:tcPr>
          <w:tcW w:w="1134" w:type="dxa"/>
        </w:tcPr>
        <w:p w14:paraId="222F03E2" w14:textId="77777777" w:rsidR="00950753" w:rsidRDefault="00950753" w:rsidP="003E6020">
          <w:pPr>
            <w:pStyle w:val="Sidhuvud"/>
          </w:pPr>
        </w:p>
      </w:tc>
    </w:tr>
  </w:tbl>
  <w:p w14:paraId="3300CA66" w14:textId="77777777" w:rsidR="00950753" w:rsidRDefault="009507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EDA5443"/>
    <w:multiLevelType w:val="hybridMultilevel"/>
    <w:tmpl w:val="8AC057FA"/>
    <w:lvl w:ilvl="0" w:tplc="4B3EF2B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04"/>
    <w:rsid w:val="00000290"/>
    <w:rsid w:val="00001068"/>
    <w:rsid w:val="0000412C"/>
    <w:rsid w:val="0000489D"/>
    <w:rsid w:val="00004D5C"/>
    <w:rsid w:val="00005F68"/>
    <w:rsid w:val="00006CA7"/>
    <w:rsid w:val="000128EB"/>
    <w:rsid w:val="00012B00"/>
    <w:rsid w:val="00014EF6"/>
    <w:rsid w:val="000150D4"/>
    <w:rsid w:val="00016730"/>
    <w:rsid w:val="00017197"/>
    <w:rsid w:val="0001725B"/>
    <w:rsid w:val="000203B0"/>
    <w:rsid w:val="000205ED"/>
    <w:rsid w:val="000218A3"/>
    <w:rsid w:val="000241FA"/>
    <w:rsid w:val="00025992"/>
    <w:rsid w:val="00026711"/>
    <w:rsid w:val="0002708E"/>
    <w:rsid w:val="0002763D"/>
    <w:rsid w:val="00030B08"/>
    <w:rsid w:val="0003679E"/>
    <w:rsid w:val="00041BE4"/>
    <w:rsid w:val="00041EDC"/>
    <w:rsid w:val="00042CE5"/>
    <w:rsid w:val="0004352E"/>
    <w:rsid w:val="00051341"/>
    <w:rsid w:val="00053CAA"/>
    <w:rsid w:val="000543FC"/>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5DC"/>
    <w:rsid w:val="000873C3"/>
    <w:rsid w:val="00090286"/>
    <w:rsid w:val="00091D1F"/>
    <w:rsid w:val="00093408"/>
    <w:rsid w:val="00093BBF"/>
    <w:rsid w:val="0009435C"/>
    <w:rsid w:val="000A13CA"/>
    <w:rsid w:val="000A456A"/>
    <w:rsid w:val="000A5E43"/>
    <w:rsid w:val="000B08C2"/>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E2B"/>
    <w:rsid w:val="00101DE6"/>
    <w:rsid w:val="00104EF4"/>
    <w:rsid w:val="001055DA"/>
    <w:rsid w:val="00106F29"/>
    <w:rsid w:val="00112DD4"/>
    <w:rsid w:val="00113168"/>
    <w:rsid w:val="0011413E"/>
    <w:rsid w:val="00116BC4"/>
    <w:rsid w:val="00117EB5"/>
    <w:rsid w:val="0012033A"/>
    <w:rsid w:val="00121002"/>
    <w:rsid w:val="0012194B"/>
    <w:rsid w:val="00121EA2"/>
    <w:rsid w:val="00121FFC"/>
    <w:rsid w:val="00122D16"/>
    <w:rsid w:val="001235D9"/>
    <w:rsid w:val="00124EEF"/>
    <w:rsid w:val="0012582E"/>
    <w:rsid w:val="00125B5E"/>
    <w:rsid w:val="00126E6B"/>
    <w:rsid w:val="00130D41"/>
    <w:rsid w:val="00130EC3"/>
    <w:rsid w:val="001318F5"/>
    <w:rsid w:val="001331B1"/>
    <w:rsid w:val="00134837"/>
    <w:rsid w:val="00135111"/>
    <w:rsid w:val="001406BD"/>
    <w:rsid w:val="001428E2"/>
    <w:rsid w:val="00150B68"/>
    <w:rsid w:val="00152050"/>
    <w:rsid w:val="00153060"/>
    <w:rsid w:val="00161811"/>
    <w:rsid w:val="0016294F"/>
    <w:rsid w:val="00167FA8"/>
    <w:rsid w:val="0017099B"/>
    <w:rsid w:val="00170CE4"/>
    <w:rsid w:val="00170E3E"/>
    <w:rsid w:val="00172952"/>
    <w:rsid w:val="0017300E"/>
    <w:rsid w:val="00173126"/>
    <w:rsid w:val="00176A26"/>
    <w:rsid w:val="001774F8"/>
    <w:rsid w:val="001803E8"/>
    <w:rsid w:val="00180BE1"/>
    <w:rsid w:val="001813DF"/>
    <w:rsid w:val="001857B5"/>
    <w:rsid w:val="00187E1F"/>
    <w:rsid w:val="0019051C"/>
    <w:rsid w:val="00190F93"/>
    <w:rsid w:val="0019127B"/>
    <w:rsid w:val="00192350"/>
    <w:rsid w:val="00192E34"/>
    <w:rsid w:val="0019308B"/>
    <w:rsid w:val="001941B9"/>
    <w:rsid w:val="00196C02"/>
    <w:rsid w:val="00197A8A"/>
    <w:rsid w:val="001A0800"/>
    <w:rsid w:val="001A1B33"/>
    <w:rsid w:val="001A2A61"/>
    <w:rsid w:val="001A2B1E"/>
    <w:rsid w:val="001B4824"/>
    <w:rsid w:val="001C1C7D"/>
    <w:rsid w:val="001C4566"/>
    <w:rsid w:val="001C4980"/>
    <w:rsid w:val="001C5DC9"/>
    <w:rsid w:val="001C6B85"/>
    <w:rsid w:val="001C71A9"/>
    <w:rsid w:val="001D12FC"/>
    <w:rsid w:val="001D512F"/>
    <w:rsid w:val="001D761A"/>
    <w:rsid w:val="001D7F61"/>
    <w:rsid w:val="001E0BD5"/>
    <w:rsid w:val="001E1A13"/>
    <w:rsid w:val="001E20CC"/>
    <w:rsid w:val="001E3D83"/>
    <w:rsid w:val="001E5DF7"/>
    <w:rsid w:val="001E6477"/>
    <w:rsid w:val="001E72EE"/>
    <w:rsid w:val="001F0629"/>
    <w:rsid w:val="001F0736"/>
    <w:rsid w:val="001F4302"/>
    <w:rsid w:val="001F50A3"/>
    <w:rsid w:val="001F50BE"/>
    <w:rsid w:val="001F525B"/>
    <w:rsid w:val="001F6BBE"/>
    <w:rsid w:val="00201498"/>
    <w:rsid w:val="00204079"/>
    <w:rsid w:val="002102FD"/>
    <w:rsid w:val="002116FE"/>
    <w:rsid w:val="00211B4E"/>
    <w:rsid w:val="00213204"/>
    <w:rsid w:val="00213258"/>
    <w:rsid w:val="00214B3E"/>
    <w:rsid w:val="002161F5"/>
    <w:rsid w:val="0021657C"/>
    <w:rsid w:val="0022187E"/>
    <w:rsid w:val="00222258"/>
    <w:rsid w:val="00223AD6"/>
    <w:rsid w:val="0022666A"/>
    <w:rsid w:val="00227E43"/>
    <w:rsid w:val="0023028C"/>
    <w:rsid w:val="002315F5"/>
    <w:rsid w:val="00232EC3"/>
    <w:rsid w:val="00233D52"/>
    <w:rsid w:val="002346D4"/>
    <w:rsid w:val="00237147"/>
    <w:rsid w:val="00242AD1"/>
    <w:rsid w:val="0024412C"/>
    <w:rsid w:val="0024537C"/>
    <w:rsid w:val="00246110"/>
    <w:rsid w:val="0025351D"/>
    <w:rsid w:val="00260D2D"/>
    <w:rsid w:val="00261975"/>
    <w:rsid w:val="00264503"/>
    <w:rsid w:val="002675C9"/>
    <w:rsid w:val="00271D00"/>
    <w:rsid w:val="00273217"/>
    <w:rsid w:val="00274AA3"/>
    <w:rsid w:val="00275872"/>
    <w:rsid w:val="0027675C"/>
    <w:rsid w:val="00281106"/>
    <w:rsid w:val="00282263"/>
    <w:rsid w:val="00282417"/>
    <w:rsid w:val="00282D27"/>
    <w:rsid w:val="00287F0D"/>
    <w:rsid w:val="0029092B"/>
    <w:rsid w:val="00292420"/>
    <w:rsid w:val="00296B7A"/>
    <w:rsid w:val="002974DC"/>
    <w:rsid w:val="002A0CB3"/>
    <w:rsid w:val="002A39EF"/>
    <w:rsid w:val="002A628E"/>
    <w:rsid w:val="002A6820"/>
    <w:rsid w:val="002B00E5"/>
    <w:rsid w:val="002B6849"/>
    <w:rsid w:val="002C0A7B"/>
    <w:rsid w:val="002C1D37"/>
    <w:rsid w:val="002C2A30"/>
    <w:rsid w:val="002C4348"/>
    <w:rsid w:val="002C476F"/>
    <w:rsid w:val="002C5B48"/>
    <w:rsid w:val="002D014F"/>
    <w:rsid w:val="002D2647"/>
    <w:rsid w:val="002D4298"/>
    <w:rsid w:val="002D4829"/>
    <w:rsid w:val="002D6541"/>
    <w:rsid w:val="002E150B"/>
    <w:rsid w:val="002E2C89"/>
    <w:rsid w:val="002E2DAB"/>
    <w:rsid w:val="002E3609"/>
    <w:rsid w:val="002E4D3F"/>
    <w:rsid w:val="002E5668"/>
    <w:rsid w:val="002E61A5"/>
    <w:rsid w:val="002F3675"/>
    <w:rsid w:val="002F59E0"/>
    <w:rsid w:val="002F66A6"/>
    <w:rsid w:val="002F75B5"/>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2A7"/>
    <w:rsid w:val="00341F47"/>
    <w:rsid w:val="0034210D"/>
    <w:rsid w:val="00342327"/>
    <w:rsid w:val="0034250B"/>
    <w:rsid w:val="00342E8A"/>
    <w:rsid w:val="00344234"/>
    <w:rsid w:val="0034750A"/>
    <w:rsid w:val="00347C69"/>
    <w:rsid w:val="00347E11"/>
    <w:rsid w:val="003503DD"/>
    <w:rsid w:val="00350696"/>
    <w:rsid w:val="00350C92"/>
    <w:rsid w:val="003542C5"/>
    <w:rsid w:val="00356394"/>
    <w:rsid w:val="00360397"/>
    <w:rsid w:val="00365461"/>
    <w:rsid w:val="00370311"/>
    <w:rsid w:val="00380663"/>
    <w:rsid w:val="00382C87"/>
    <w:rsid w:val="003853E3"/>
    <w:rsid w:val="0038587E"/>
    <w:rsid w:val="00392ED4"/>
    <w:rsid w:val="00393680"/>
    <w:rsid w:val="00394D4C"/>
    <w:rsid w:val="00395724"/>
    <w:rsid w:val="00395D9F"/>
    <w:rsid w:val="00397242"/>
    <w:rsid w:val="003A10ED"/>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36E1"/>
    <w:rsid w:val="003F59B4"/>
    <w:rsid w:val="003F6B92"/>
    <w:rsid w:val="004008FB"/>
    <w:rsid w:val="0040090E"/>
    <w:rsid w:val="00403D11"/>
    <w:rsid w:val="00404035"/>
    <w:rsid w:val="00404DB4"/>
    <w:rsid w:val="004060B1"/>
    <w:rsid w:val="0041093C"/>
    <w:rsid w:val="0041223B"/>
    <w:rsid w:val="004137EE"/>
    <w:rsid w:val="00413A4E"/>
    <w:rsid w:val="00415163"/>
    <w:rsid w:val="00415273"/>
    <w:rsid w:val="004157BE"/>
    <w:rsid w:val="0042068E"/>
    <w:rsid w:val="00422030"/>
    <w:rsid w:val="00422A7F"/>
    <w:rsid w:val="00425F11"/>
    <w:rsid w:val="00426213"/>
    <w:rsid w:val="00427E2A"/>
    <w:rsid w:val="00431A7B"/>
    <w:rsid w:val="0043536D"/>
    <w:rsid w:val="0043623F"/>
    <w:rsid w:val="00437459"/>
    <w:rsid w:val="00441D70"/>
    <w:rsid w:val="004425C2"/>
    <w:rsid w:val="004451EF"/>
    <w:rsid w:val="00445604"/>
    <w:rsid w:val="00446BAE"/>
    <w:rsid w:val="004508BA"/>
    <w:rsid w:val="0045558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0E99"/>
    <w:rsid w:val="004A1C44"/>
    <w:rsid w:val="004A33C6"/>
    <w:rsid w:val="004A66B1"/>
    <w:rsid w:val="004A7DC4"/>
    <w:rsid w:val="004B1E7B"/>
    <w:rsid w:val="004B3029"/>
    <w:rsid w:val="004B3308"/>
    <w:rsid w:val="004B352B"/>
    <w:rsid w:val="004B35E7"/>
    <w:rsid w:val="004B4B73"/>
    <w:rsid w:val="004B63BF"/>
    <w:rsid w:val="004B66DA"/>
    <w:rsid w:val="004B696B"/>
    <w:rsid w:val="004B7DFF"/>
    <w:rsid w:val="004C3A3F"/>
    <w:rsid w:val="004C52AA"/>
    <w:rsid w:val="004C5686"/>
    <w:rsid w:val="004C70EE"/>
    <w:rsid w:val="004D458A"/>
    <w:rsid w:val="004D766C"/>
    <w:rsid w:val="004E0137"/>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A8A"/>
    <w:rsid w:val="00511A1B"/>
    <w:rsid w:val="00511A68"/>
    <w:rsid w:val="005121C0"/>
    <w:rsid w:val="00513E7D"/>
    <w:rsid w:val="00514A67"/>
    <w:rsid w:val="00520A46"/>
    <w:rsid w:val="00521192"/>
    <w:rsid w:val="0052127C"/>
    <w:rsid w:val="00526AEB"/>
    <w:rsid w:val="005302E0"/>
    <w:rsid w:val="00544738"/>
    <w:rsid w:val="005456E4"/>
    <w:rsid w:val="005467D6"/>
    <w:rsid w:val="00547B89"/>
    <w:rsid w:val="00551027"/>
    <w:rsid w:val="005568AF"/>
    <w:rsid w:val="00556AF5"/>
    <w:rsid w:val="00557C1F"/>
    <w:rsid w:val="005606BC"/>
    <w:rsid w:val="00563E73"/>
    <w:rsid w:val="0056426C"/>
    <w:rsid w:val="00565792"/>
    <w:rsid w:val="00565A07"/>
    <w:rsid w:val="00567799"/>
    <w:rsid w:val="005710DE"/>
    <w:rsid w:val="00571A0B"/>
    <w:rsid w:val="00573DFD"/>
    <w:rsid w:val="005747D0"/>
    <w:rsid w:val="005827D5"/>
    <w:rsid w:val="00582918"/>
    <w:rsid w:val="00583465"/>
    <w:rsid w:val="005849E3"/>
    <w:rsid w:val="005850D7"/>
    <w:rsid w:val="0058522F"/>
    <w:rsid w:val="00585282"/>
    <w:rsid w:val="00586266"/>
    <w:rsid w:val="0058703B"/>
    <w:rsid w:val="00595EDE"/>
    <w:rsid w:val="00596E2B"/>
    <w:rsid w:val="005A0CBA"/>
    <w:rsid w:val="005A2022"/>
    <w:rsid w:val="005A3272"/>
    <w:rsid w:val="005A5193"/>
    <w:rsid w:val="005A6034"/>
    <w:rsid w:val="005A785A"/>
    <w:rsid w:val="005A7AC1"/>
    <w:rsid w:val="005B115A"/>
    <w:rsid w:val="005B537F"/>
    <w:rsid w:val="005C120D"/>
    <w:rsid w:val="005C15B3"/>
    <w:rsid w:val="005C29BF"/>
    <w:rsid w:val="005C6F80"/>
    <w:rsid w:val="005D07C2"/>
    <w:rsid w:val="005E2F29"/>
    <w:rsid w:val="005E3C7F"/>
    <w:rsid w:val="005E400D"/>
    <w:rsid w:val="005E49D4"/>
    <w:rsid w:val="005E4E79"/>
    <w:rsid w:val="005E5CE7"/>
    <w:rsid w:val="005E790C"/>
    <w:rsid w:val="005F0865"/>
    <w:rsid w:val="005F08C5"/>
    <w:rsid w:val="00604782"/>
    <w:rsid w:val="00605718"/>
    <w:rsid w:val="00605C66"/>
    <w:rsid w:val="00606310"/>
    <w:rsid w:val="00607814"/>
    <w:rsid w:val="00610D87"/>
    <w:rsid w:val="00610E88"/>
    <w:rsid w:val="00613827"/>
    <w:rsid w:val="006175D7"/>
    <w:rsid w:val="006208E5"/>
    <w:rsid w:val="00622BAB"/>
    <w:rsid w:val="00622F82"/>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D59"/>
    <w:rsid w:val="0069523C"/>
    <w:rsid w:val="006962CA"/>
    <w:rsid w:val="00696A95"/>
    <w:rsid w:val="006A09DA"/>
    <w:rsid w:val="006A1835"/>
    <w:rsid w:val="006A2625"/>
    <w:rsid w:val="006B17A8"/>
    <w:rsid w:val="006B4A30"/>
    <w:rsid w:val="006B608A"/>
    <w:rsid w:val="006B7569"/>
    <w:rsid w:val="006C28EE"/>
    <w:rsid w:val="006C4FF1"/>
    <w:rsid w:val="006C568A"/>
    <w:rsid w:val="006D2998"/>
    <w:rsid w:val="006D3188"/>
    <w:rsid w:val="006D5159"/>
    <w:rsid w:val="006D6779"/>
    <w:rsid w:val="006E08FC"/>
    <w:rsid w:val="006E301F"/>
    <w:rsid w:val="006F0B7D"/>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1D9"/>
    <w:rsid w:val="00754E24"/>
    <w:rsid w:val="00757B3B"/>
    <w:rsid w:val="007618C5"/>
    <w:rsid w:val="00764FA6"/>
    <w:rsid w:val="00765294"/>
    <w:rsid w:val="00773075"/>
    <w:rsid w:val="00773F36"/>
    <w:rsid w:val="0077457A"/>
    <w:rsid w:val="00775BF6"/>
    <w:rsid w:val="00776254"/>
    <w:rsid w:val="007769FC"/>
    <w:rsid w:val="00777CFF"/>
    <w:rsid w:val="00780897"/>
    <w:rsid w:val="007815BC"/>
    <w:rsid w:val="00782B3F"/>
    <w:rsid w:val="00782E3C"/>
    <w:rsid w:val="00787377"/>
    <w:rsid w:val="007900CC"/>
    <w:rsid w:val="007918D1"/>
    <w:rsid w:val="0079641B"/>
    <w:rsid w:val="00797A90"/>
    <w:rsid w:val="007A1856"/>
    <w:rsid w:val="007A1887"/>
    <w:rsid w:val="007A629C"/>
    <w:rsid w:val="007A6348"/>
    <w:rsid w:val="007B023C"/>
    <w:rsid w:val="007B03CC"/>
    <w:rsid w:val="007B2F08"/>
    <w:rsid w:val="007C139F"/>
    <w:rsid w:val="007C44FF"/>
    <w:rsid w:val="007C6456"/>
    <w:rsid w:val="007C7BDB"/>
    <w:rsid w:val="007D2FF5"/>
    <w:rsid w:val="007D4BCF"/>
    <w:rsid w:val="007D67EE"/>
    <w:rsid w:val="007D73AB"/>
    <w:rsid w:val="007D790E"/>
    <w:rsid w:val="007E2712"/>
    <w:rsid w:val="007E4A9C"/>
    <w:rsid w:val="007E5516"/>
    <w:rsid w:val="007E7EE2"/>
    <w:rsid w:val="007F06CA"/>
    <w:rsid w:val="007F0DD0"/>
    <w:rsid w:val="007F61D0"/>
    <w:rsid w:val="0080228F"/>
    <w:rsid w:val="00804C1B"/>
    <w:rsid w:val="0080595A"/>
    <w:rsid w:val="0080608A"/>
    <w:rsid w:val="00806875"/>
    <w:rsid w:val="00814B00"/>
    <w:rsid w:val="00814FC4"/>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0F5"/>
    <w:rsid w:val="00845137"/>
    <w:rsid w:val="008504F6"/>
    <w:rsid w:val="0085240E"/>
    <w:rsid w:val="00852484"/>
    <w:rsid w:val="00852811"/>
    <w:rsid w:val="008573B9"/>
    <w:rsid w:val="0085782D"/>
    <w:rsid w:val="00863BB7"/>
    <w:rsid w:val="008666E8"/>
    <w:rsid w:val="008672A4"/>
    <w:rsid w:val="008730FD"/>
    <w:rsid w:val="00873DA1"/>
    <w:rsid w:val="00875DDD"/>
    <w:rsid w:val="00881BC6"/>
    <w:rsid w:val="008860CC"/>
    <w:rsid w:val="00886EEE"/>
    <w:rsid w:val="00887F86"/>
    <w:rsid w:val="00890876"/>
    <w:rsid w:val="00891929"/>
    <w:rsid w:val="00893029"/>
    <w:rsid w:val="0089514A"/>
    <w:rsid w:val="00895C2A"/>
    <w:rsid w:val="00897B90"/>
    <w:rsid w:val="008A03E9"/>
    <w:rsid w:val="008A0A0D"/>
    <w:rsid w:val="008A3961"/>
    <w:rsid w:val="008A4CEA"/>
    <w:rsid w:val="008A7506"/>
    <w:rsid w:val="008B1603"/>
    <w:rsid w:val="008B20ED"/>
    <w:rsid w:val="008B6135"/>
    <w:rsid w:val="008B7BEB"/>
    <w:rsid w:val="008C02B8"/>
    <w:rsid w:val="008C3607"/>
    <w:rsid w:val="008C4538"/>
    <w:rsid w:val="008C4BFD"/>
    <w:rsid w:val="008C562B"/>
    <w:rsid w:val="008C6717"/>
    <w:rsid w:val="008D0305"/>
    <w:rsid w:val="008D0A21"/>
    <w:rsid w:val="008D2D6B"/>
    <w:rsid w:val="008D3090"/>
    <w:rsid w:val="008D4306"/>
    <w:rsid w:val="008D4508"/>
    <w:rsid w:val="008D4DC4"/>
    <w:rsid w:val="008D7CAF"/>
    <w:rsid w:val="008E02EE"/>
    <w:rsid w:val="008E65A8"/>
    <w:rsid w:val="008E77D6"/>
    <w:rsid w:val="00901611"/>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0753"/>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3537"/>
    <w:rsid w:val="00996279"/>
    <w:rsid w:val="009965F7"/>
    <w:rsid w:val="009A0866"/>
    <w:rsid w:val="009A44CF"/>
    <w:rsid w:val="009A4D0A"/>
    <w:rsid w:val="009A759C"/>
    <w:rsid w:val="009B2F70"/>
    <w:rsid w:val="009B4594"/>
    <w:rsid w:val="009B4DEC"/>
    <w:rsid w:val="009B65C2"/>
    <w:rsid w:val="009C2459"/>
    <w:rsid w:val="009C255A"/>
    <w:rsid w:val="009C2B46"/>
    <w:rsid w:val="009C4448"/>
    <w:rsid w:val="009C610D"/>
    <w:rsid w:val="009D10E5"/>
    <w:rsid w:val="009D12C2"/>
    <w:rsid w:val="009D28C7"/>
    <w:rsid w:val="009D43F3"/>
    <w:rsid w:val="009D4E9F"/>
    <w:rsid w:val="009D5D40"/>
    <w:rsid w:val="009D6B1B"/>
    <w:rsid w:val="009E107B"/>
    <w:rsid w:val="009E18D6"/>
    <w:rsid w:val="009E4DCA"/>
    <w:rsid w:val="009E53C8"/>
    <w:rsid w:val="009E7B92"/>
    <w:rsid w:val="009E7FD6"/>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A55"/>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040"/>
    <w:rsid w:val="00AD2A90"/>
    <w:rsid w:val="00AE2F87"/>
    <w:rsid w:val="00AE5004"/>
    <w:rsid w:val="00AE77EB"/>
    <w:rsid w:val="00AE7BD8"/>
    <w:rsid w:val="00AE7D02"/>
    <w:rsid w:val="00AF0BB7"/>
    <w:rsid w:val="00AF0BDE"/>
    <w:rsid w:val="00AF0EDE"/>
    <w:rsid w:val="00AF4853"/>
    <w:rsid w:val="00AF53B9"/>
    <w:rsid w:val="00AF613B"/>
    <w:rsid w:val="00B00702"/>
    <w:rsid w:val="00B0110B"/>
    <w:rsid w:val="00B0234E"/>
    <w:rsid w:val="00B06751"/>
    <w:rsid w:val="00B07931"/>
    <w:rsid w:val="00B13241"/>
    <w:rsid w:val="00B13699"/>
    <w:rsid w:val="00B14948"/>
    <w:rsid w:val="00B149E2"/>
    <w:rsid w:val="00B2131A"/>
    <w:rsid w:val="00B2169D"/>
    <w:rsid w:val="00B21CBB"/>
    <w:rsid w:val="00B22EB8"/>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3358"/>
    <w:rsid w:val="00B96EFA"/>
    <w:rsid w:val="00B97CCF"/>
    <w:rsid w:val="00BA61AC"/>
    <w:rsid w:val="00BA6443"/>
    <w:rsid w:val="00BB12C0"/>
    <w:rsid w:val="00BB17B0"/>
    <w:rsid w:val="00BB28BF"/>
    <w:rsid w:val="00BB2F42"/>
    <w:rsid w:val="00BB318B"/>
    <w:rsid w:val="00BB4AC0"/>
    <w:rsid w:val="00BB5683"/>
    <w:rsid w:val="00BC0382"/>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967"/>
    <w:rsid w:val="00C13941"/>
    <w:rsid w:val="00C1410E"/>
    <w:rsid w:val="00C141C6"/>
    <w:rsid w:val="00C15663"/>
    <w:rsid w:val="00C16508"/>
    <w:rsid w:val="00C16F5A"/>
    <w:rsid w:val="00C17C5F"/>
    <w:rsid w:val="00C2071A"/>
    <w:rsid w:val="00C20ACB"/>
    <w:rsid w:val="00C23703"/>
    <w:rsid w:val="00C26068"/>
    <w:rsid w:val="00C26DF9"/>
    <w:rsid w:val="00C271A8"/>
    <w:rsid w:val="00C3050C"/>
    <w:rsid w:val="00C31F15"/>
    <w:rsid w:val="00C32067"/>
    <w:rsid w:val="00C33804"/>
    <w:rsid w:val="00C36E3A"/>
    <w:rsid w:val="00C37A77"/>
    <w:rsid w:val="00C41141"/>
    <w:rsid w:val="00C449AD"/>
    <w:rsid w:val="00C44E30"/>
    <w:rsid w:val="00C461E6"/>
    <w:rsid w:val="00C50045"/>
    <w:rsid w:val="00C50771"/>
    <w:rsid w:val="00C508BE"/>
    <w:rsid w:val="00C55FE8"/>
    <w:rsid w:val="00C60BBD"/>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4BA"/>
    <w:rsid w:val="00CC41BA"/>
    <w:rsid w:val="00CC736B"/>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D0D"/>
    <w:rsid w:val="00D00E9E"/>
    <w:rsid w:val="00D0106A"/>
    <w:rsid w:val="00D021D2"/>
    <w:rsid w:val="00D061BB"/>
    <w:rsid w:val="00D07BE1"/>
    <w:rsid w:val="00D116C0"/>
    <w:rsid w:val="00D13433"/>
    <w:rsid w:val="00D13D8A"/>
    <w:rsid w:val="00D20DA7"/>
    <w:rsid w:val="00D249A5"/>
    <w:rsid w:val="00D27238"/>
    <w:rsid w:val="00D2793F"/>
    <w:rsid w:val="00D279D8"/>
    <w:rsid w:val="00D27C8E"/>
    <w:rsid w:val="00D3026A"/>
    <w:rsid w:val="00D320CC"/>
    <w:rsid w:val="00D32D62"/>
    <w:rsid w:val="00D36081"/>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041E"/>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3B9"/>
    <w:rsid w:val="00DB34D8"/>
    <w:rsid w:val="00DB4E26"/>
    <w:rsid w:val="00DB714B"/>
    <w:rsid w:val="00DC1025"/>
    <w:rsid w:val="00DC10F6"/>
    <w:rsid w:val="00DC1EB8"/>
    <w:rsid w:val="00DC327F"/>
    <w:rsid w:val="00DC3E45"/>
    <w:rsid w:val="00DC4598"/>
    <w:rsid w:val="00DD0722"/>
    <w:rsid w:val="00DD0B3D"/>
    <w:rsid w:val="00DD212F"/>
    <w:rsid w:val="00DE18F5"/>
    <w:rsid w:val="00DE73D2"/>
    <w:rsid w:val="00DF5BFB"/>
    <w:rsid w:val="00DF5CD6"/>
    <w:rsid w:val="00E022DA"/>
    <w:rsid w:val="00E03BCB"/>
    <w:rsid w:val="00E124DC"/>
    <w:rsid w:val="00E142E4"/>
    <w:rsid w:val="00E15A41"/>
    <w:rsid w:val="00E22D68"/>
    <w:rsid w:val="00E247D9"/>
    <w:rsid w:val="00E258D8"/>
    <w:rsid w:val="00E26DDF"/>
    <w:rsid w:val="00E270E5"/>
    <w:rsid w:val="00E30167"/>
    <w:rsid w:val="00E32C2B"/>
    <w:rsid w:val="00E3312A"/>
    <w:rsid w:val="00E33493"/>
    <w:rsid w:val="00E37922"/>
    <w:rsid w:val="00E406DF"/>
    <w:rsid w:val="00E415D3"/>
    <w:rsid w:val="00E45E57"/>
    <w:rsid w:val="00E469E4"/>
    <w:rsid w:val="00E475C3"/>
    <w:rsid w:val="00E509B0"/>
    <w:rsid w:val="00E50B11"/>
    <w:rsid w:val="00E54246"/>
    <w:rsid w:val="00E55D8E"/>
    <w:rsid w:val="00E6641E"/>
    <w:rsid w:val="00E66F18"/>
    <w:rsid w:val="00E704C6"/>
    <w:rsid w:val="00E70856"/>
    <w:rsid w:val="00E727DE"/>
    <w:rsid w:val="00E74A30"/>
    <w:rsid w:val="00E77778"/>
    <w:rsid w:val="00E77B7E"/>
    <w:rsid w:val="00E77BA8"/>
    <w:rsid w:val="00E8292D"/>
    <w:rsid w:val="00E82DF1"/>
    <w:rsid w:val="00E8345D"/>
    <w:rsid w:val="00E84654"/>
    <w:rsid w:val="00E90CAA"/>
    <w:rsid w:val="00E93339"/>
    <w:rsid w:val="00E96532"/>
    <w:rsid w:val="00E973A0"/>
    <w:rsid w:val="00EA1688"/>
    <w:rsid w:val="00EA1AFC"/>
    <w:rsid w:val="00EA2317"/>
    <w:rsid w:val="00EA2E89"/>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932"/>
    <w:rsid w:val="00F003A1"/>
    <w:rsid w:val="00F02867"/>
    <w:rsid w:val="00F02CD3"/>
    <w:rsid w:val="00F03EAC"/>
    <w:rsid w:val="00F04B7C"/>
    <w:rsid w:val="00F05157"/>
    <w:rsid w:val="00F078B5"/>
    <w:rsid w:val="00F14024"/>
    <w:rsid w:val="00F14FA3"/>
    <w:rsid w:val="00F15DB1"/>
    <w:rsid w:val="00F169CC"/>
    <w:rsid w:val="00F24297"/>
    <w:rsid w:val="00F2564A"/>
    <w:rsid w:val="00F25761"/>
    <w:rsid w:val="00F259D7"/>
    <w:rsid w:val="00F30016"/>
    <w:rsid w:val="00F32D05"/>
    <w:rsid w:val="00F34E39"/>
    <w:rsid w:val="00F35263"/>
    <w:rsid w:val="00F35E34"/>
    <w:rsid w:val="00F403BF"/>
    <w:rsid w:val="00F4342F"/>
    <w:rsid w:val="00F45227"/>
    <w:rsid w:val="00F5045C"/>
    <w:rsid w:val="00F50497"/>
    <w:rsid w:val="00F520C7"/>
    <w:rsid w:val="00F53AEA"/>
    <w:rsid w:val="00F55AC7"/>
    <w:rsid w:val="00F55FC9"/>
    <w:rsid w:val="00F5635C"/>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1A7"/>
    <w:rsid w:val="00F96B28"/>
    <w:rsid w:val="00FA1564"/>
    <w:rsid w:val="00FA2D72"/>
    <w:rsid w:val="00FA41B4"/>
    <w:rsid w:val="00FA5DDD"/>
    <w:rsid w:val="00FA6255"/>
    <w:rsid w:val="00FA7644"/>
    <w:rsid w:val="00FB0647"/>
    <w:rsid w:val="00FB1FA3"/>
    <w:rsid w:val="00FB43A8"/>
    <w:rsid w:val="00FB4D12"/>
    <w:rsid w:val="00FB5279"/>
    <w:rsid w:val="00FC0502"/>
    <w:rsid w:val="00FC069A"/>
    <w:rsid w:val="00FC08A9"/>
    <w:rsid w:val="00FC0BA0"/>
    <w:rsid w:val="00FC47B0"/>
    <w:rsid w:val="00FC7600"/>
    <w:rsid w:val="00FD0B7B"/>
    <w:rsid w:val="00FD1A46"/>
    <w:rsid w:val="00FD4C08"/>
    <w:rsid w:val="00FD51C7"/>
    <w:rsid w:val="00FD61A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9F412"/>
  <w15:docId w15:val="{D2D29B74-2F44-442E-B48F-9E9F26AD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7278">
      <w:bodyDiv w:val="1"/>
      <w:marLeft w:val="0"/>
      <w:marRight w:val="0"/>
      <w:marTop w:val="0"/>
      <w:marBottom w:val="0"/>
      <w:divBdr>
        <w:top w:val="none" w:sz="0" w:space="0" w:color="auto"/>
        <w:left w:val="none" w:sz="0" w:space="0" w:color="auto"/>
        <w:bottom w:val="none" w:sz="0" w:space="0" w:color="auto"/>
        <w:right w:val="none" w:sz="0" w:space="0" w:color="auto"/>
      </w:divBdr>
    </w:div>
    <w:div w:id="1205218058">
      <w:bodyDiv w:val="1"/>
      <w:marLeft w:val="0"/>
      <w:marRight w:val="0"/>
      <w:marTop w:val="0"/>
      <w:marBottom w:val="0"/>
      <w:divBdr>
        <w:top w:val="none" w:sz="0" w:space="0" w:color="auto"/>
        <w:left w:val="none" w:sz="0" w:space="0" w:color="auto"/>
        <w:bottom w:val="none" w:sz="0" w:space="0" w:color="auto"/>
        <w:right w:val="none" w:sz="0" w:space="0" w:color="auto"/>
      </w:divBdr>
      <w:divsChild>
        <w:div w:id="795103779">
          <w:marLeft w:val="0"/>
          <w:marRight w:val="0"/>
          <w:marTop w:val="0"/>
          <w:marBottom w:val="0"/>
          <w:divBdr>
            <w:top w:val="none" w:sz="0" w:space="0" w:color="auto"/>
            <w:left w:val="none" w:sz="0" w:space="0" w:color="auto"/>
            <w:bottom w:val="none" w:sz="0" w:space="0" w:color="auto"/>
            <w:right w:val="none" w:sz="0" w:space="0" w:color="auto"/>
          </w:divBdr>
          <w:divsChild>
            <w:div w:id="1627076730">
              <w:marLeft w:val="0"/>
              <w:marRight w:val="0"/>
              <w:marTop w:val="0"/>
              <w:marBottom w:val="0"/>
              <w:divBdr>
                <w:top w:val="none" w:sz="0" w:space="0" w:color="auto"/>
                <w:left w:val="none" w:sz="0" w:space="0" w:color="auto"/>
                <w:bottom w:val="none" w:sz="0" w:space="0" w:color="auto"/>
                <w:right w:val="none" w:sz="0" w:space="0" w:color="auto"/>
              </w:divBdr>
            </w:div>
          </w:divsChild>
        </w:div>
        <w:div w:id="810291196">
          <w:marLeft w:val="0"/>
          <w:marRight w:val="0"/>
          <w:marTop w:val="0"/>
          <w:marBottom w:val="0"/>
          <w:divBdr>
            <w:top w:val="none" w:sz="0" w:space="0" w:color="auto"/>
            <w:left w:val="none" w:sz="0" w:space="0" w:color="auto"/>
            <w:bottom w:val="none" w:sz="0" w:space="0" w:color="auto"/>
            <w:right w:val="none" w:sz="0" w:space="0" w:color="auto"/>
          </w:divBdr>
        </w:div>
      </w:divsChild>
    </w:div>
    <w:div w:id="1469013969">
      <w:bodyDiv w:val="1"/>
      <w:marLeft w:val="0"/>
      <w:marRight w:val="0"/>
      <w:marTop w:val="0"/>
      <w:marBottom w:val="0"/>
      <w:divBdr>
        <w:top w:val="none" w:sz="0" w:space="0" w:color="auto"/>
        <w:left w:val="none" w:sz="0" w:space="0" w:color="auto"/>
        <w:bottom w:val="none" w:sz="0" w:space="0" w:color="auto"/>
        <w:right w:val="none" w:sz="0" w:space="0" w:color="auto"/>
      </w:divBdr>
    </w:div>
    <w:div w:id="20309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EF1386C0A0456BAC520E4E79BDE095"/>
        <w:category>
          <w:name w:val="Allmänt"/>
          <w:gallery w:val="placeholder"/>
        </w:category>
        <w:types>
          <w:type w:val="bbPlcHdr"/>
        </w:types>
        <w:behaviors>
          <w:behavior w:val="content"/>
        </w:behaviors>
        <w:guid w:val="{B70F4C2E-3FAE-49E4-AC72-BE31681DC21B}"/>
      </w:docPartPr>
      <w:docPartBody>
        <w:p w:rsidR="007449D5" w:rsidRDefault="007449D5" w:rsidP="007449D5">
          <w:pPr>
            <w:pStyle w:val="EDEF1386C0A0456BAC520E4E79BDE095"/>
          </w:pPr>
          <w:r>
            <w:rPr>
              <w:rStyle w:val="Platshllartext"/>
            </w:rPr>
            <w:t xml:space="preserve"> </w:t>
          </w:r>
        </w:p>
      </w:docPartBody>
    </w:docPart>
    <w:docPart>
      <w:docPartPr>
        <w:name w:val="C6C64FFA2FB2462ABD06DD2FFFEF506A"/>
        <w:category>
          <w:name w:val="Allmänt"/>
          <w:gallery w:val="placeholder"/>
        </w:category>
        <w:types>
          <w:type w:val="bbPlcHdr"/>
        </w:types>
        <w:behaviors>
          <w:behavior w:val="content"/>
        </w:behaviors>
        <w:guid w:val="{DCE2DD79-2A56-45C3-80CB-751A828EE98C}"/>
      </w:docPartPr>
      <w:docPartBody>
        <w:p w:rsidR="007449D5" w:rsidRDefault="007449D5" w:rsidP="007449D5">
          <w:pPr>
            <w:pStyle w:val="C6C64FFA2FB2462ABD06DD2FFFEF506A1"/>
          </w:pPr>
          <w:r>
            <w:rPr>
              <w:rStyle w:val="Platshllartext"/>
            </w:rPr>
            <w:t xml:space="preserve"> </w:t>
          </w:r>
        </w:p>
      </w:docPartBody>
    </w:docPart>
    <w:docPart>
      <w:docPartPr>
        <w:name w:val="0E63324C06194D6CB91FB64E321BA3FD"/>
        <w:category>
          <w:name w:val="Allmänt"/>
          <w:gallery w:val="placeholder"/>
        </w:category>
        <w:types>
          <w:type w:val="bbPlcHdr"/>
        </w:types>
        <w:behaviors>
          <w:behavior w:val="content"/>
        </w:behaviors>
        <w:guid w:val="{4DC2A199-15C6-4452-ABD0-3A83E80795DB}"/>
      </w:docPartPr>
      <w:docPartBody>
        <w:p w:rsidR="007449D5" w:rsidRDefault="007449D5" w:rsidP="007449D5">
          <w:pPr>
            <w:pStyle w:val="0E63324C06194D6CB91FB64E321BA3FD1"/>
          </w:pPr>
          <w:r>
            <w:rPr>
              <w:rStyle w:val="Platshllartext"/>
            </w:rPr>
            <w:t xml:space="preserve"> </w:t>
          </w:r>
        </w:p>
      </w:docPartBody>
    </w:docPart>
    <w:docPart>
      <w:docPartPr>
        <w:name w:val="5A8B53E55E144FC09BF2DA14A8A6311E"/>
        <w:category>
          <w:name w:val="Allmänt"/>
          <w:gallery w:val="placeholder"/>
        </w:category>
        <w:types>
          <w:type w:val="bbPlcHdr"/>
        </w:types>
        <w:behaviors>
          <w:behavior w:val="content"/>
        </w:behaviors>
        <w:guid w:val="{0F4C92B5-6F87-4303-AE6F-C6D660C8F614}"/>
      </w:docPartPr>
      <w:docPartBody>
        <w:p w:rsidR="007449D5" w:rsidRDefault="007449D5" w:rsidP="007449D5">
          <w:pPr>
            <w:pStyle w:val="5A8B53E55E144FC09BF2DA14A8A6311E"/>
          </w:pPr>
          <w:r>
            <w:rPr>
              <w:rStyle w:val="Platshllartext"/>
            </w:rPr>
            <w:t xml:space="preserve"> </w:t>
          </w:r>
        </w:p>
      </w:docPartBody>
    </w:docPart>
    <w:docPart>
      <w:docPartPr>
        <w:name w:val="BD612858335846A69B7DF3E5088CB49A"/>
        <w:category>
          <w:name w:val="Allmänt"/>
          <w:gallery w:val="placeholder"/>
        </w:category>
        <w:types>
          <w:type w:val="bbPlcHdr"/>
        </w:types>
        <w:behaviors>
          <w:behavior w:val="content"/>
        </w:behaviors>
        <w:guid w:val="{EA3F622F-8CD0-402B-A8E7-9A82F9B8318F}"/>
      </w:docPartPr>
      <w:docPartBody>
        <w:p w:rsidR="007449D5" w:rsidRDefault="007449D5" w:rsidP="007449D5">
          <w:pPr>
            <w:pStyle w:val="BD612858335846A69B7DF3E5088CB49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D5"/>
    <w:rsid w:val="001154C3"/>
    <w:rsid w:val="001E3089"/>
    <w:rsid w:val="002A05EB"/>
    <w:rsid w:val="00307BE9"/>
    <w:rsid w:val="00336E59"/>
    <w:rsid w:val="003400E5"/>
    <w:rsid w:val="007449D5"/>
    <w:rsid w:val="0096033E"/>
    <w:rsid w:val="00CC2862"/>
    <w:rsid w:val="00D35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37276C39F345CD8C16211E6E92AC7F">
    <w:name w:val="7037276C39F345CD8C16211E6E92AC7F"/>
    <w:rsid w:val="007449D5"/>
  </w:style>
  <w:style w:type="character" w:styleId="Platshllartext">
    <w:name w:val="Placeholder Text"/>
    <w:basedOn w:val="Standardstycketeckensnitt"/>
    <w:uiPriority w:val="99"/>
    <w:semiHidden/>
    <w:rsid w:val="007449D5"/>
    <w:rPr>
      <w:noProof w:val="0"/>
      <w:color w:val="808080"/>
    </w:rPr>
  </w:style>
  <w:style w:type="paragraph" w:customStyle="1" w:styleId="3AE75879EB354A139E44FE06D6A3809F">
    <w:name w:val="3AE75879EB354A139E44FE06D6A3809F"/>
    <w:rsid w:val="007449D5"/>
  </w:style>
  <w:style w:type="paragraph" w:customStyle="1" w:styleId="89BBB8F01AF64FB0A4AC1384FE237086">
    <w:name w:val="89BBB8F01AF64FB0A4AC1384FE237086"/>
    <w:rsid w:val="007449D5"/>
  </w:style>
  <w:style w:type="paragraph" w:customStyle="1" w:styleId="B89D1DA47F3B4024AA537450E5887954">
    <w:name w:val="B89D1DA47F3B4024AA537450E5887954"/>
    <w:rsid w:val="007449D5"/>
  </w:style>
  <w:style w:type="paragraph" w:customStyle="1" w:styleId="EDEF1386C0A0456BAC520E4E79BDE095">
    <w:name w:val="EDEF1386C0A0456BAC520E4E79BDE095"/>
    <w:rsid w:val="007449D5"/>
  </w:style>
  <w:style w:type="paragraph" w:customStyle="1" w:styleId="C6C64FFA2FB2462ABD06DD2FFFEF506A">
    <w:name w:val="C6C64FFA2FB2462ABD06DD2FFFEF506A"/>
    <w:rsid w:val="007449D5"/>
  </w:style>
  <w:style w:type="paragraph" w:customStyle="1" w:styleId="7DC322A0E0C04D9D8B5616751B0007D0">
    <w:name w:val="7DC322A0E0C04D9D8B5616751B0007D0"/>
    <w:rsid w:val="007449D5"/>
  </w:style>
  <w:style w:type="paragraph" w:customStyle="1" w:styleId="7F335E6711C541BFBF5F107C49011E3D">
    <w:name w:val="7F335E6711C541BFBF5F107C49011E3D"/>
    <w:rsid w:val="007449D5"/>
  </w:style>
  <w:style w:type="paragraph" w:customStyle="1" w:styleId="DBD71C727A06495997E521023B84C730">
    <w:name w:val="DBD71C727A06495997E521023B84C730"/>
    <w:rsid w:val="007449D5"/>
  </w:style>
  <w:style w:type="paragraph" w:customStyle="1" w:styleId="0E63324C06194D6CB91FB64E321BA3FD">
    <w:name w:val="0E63324C06194D6CB91FB64E321BA3FD"/>
    <w:rsid w:val="007449D5"/>
  </w:style>
  <w:style w:type="paragraph" w:customStyle="1" w:styleId="5A8B53E55E144FC09BF2DA14A8A6311E">
    <w:name w:val="5A8B53E55E144FC09BF2DA14A8A6311E"/>
    <w:rsid w:val="007449D5"/>
  </w:style>
  <w:style w:type="paragraph" w:customStyle="1" w:styleId="C6C64FFA2FB2462ABD06DD2FFFEF506A1">
    <w:name w:val="C6C64FFA2FB2462ABD06DD2FFFEF506A1"/>
    <w:rsid w:val="007449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63324C06194D6CB91FB64E321BA3FD1">
    <w:name w:val="0E63324C06194D6CB91FB64E321BA3FD1"/>
    <w:rsid w:val="007449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FE6873AFC84309A088EED8774BFBFA">
    <w:name w:val="6EFE6873AFC84309A088EED8774BFBFA"/>
    <w:rsid w:val="007449D5"/>
  </w:style>
  <w:style w:type="paragraph" w:customStyle="1" w:styleId="25EF1A29C54B4D1E8F31DD0C0ECF1904">
    <w:name w:val="25EF1A29C54B4D1E8F31DD0C0ECF1904"/>
    <w:rsid w:val="007449D5"/>
  </w:style>
  <w:style w:type="paragraph" w:customStyle="1" w:styleId="5AC0FAC3FC274C86A824ADBF51E02D0F">
    <w:name w:val="5AC0FAC3FC274C86A824ADBF51E02D0F"/>
    <w:rsid w:val="007449D5"/>
  </w:style>
  <w:style w:type="paragraph" w:customStyle="1" w:styleId="BE8BD0B32C0041C49CB227F979649063">
    <w:name w:val="BE8BD0B32C0041C49CB227F979649063"/>
    <w:rsid w:val="007449D5"/>
  </w:style>
  <w:style w:type="paragraph" w:customStyle="1" w:styleId="A9F30426A4BB4995987026822EBFBAED">
    <w:name w:val="A9F30426A4BB4995987026822EBFBAED"/>
    <w:rsid w:val="007449D5"/>
  </w:style>
  <w:style w:type="paragraph" w:customStyle="1" w:styleId="BD612858335846A69B7DF3E5088CB49A">
    <w:name w:val="BD612858335846A69B7DF3E5088CB49A"/>
    <w:rsid w:val="007449D5"/>
  </w:style>
  <w:style w:type="paragraph" w:customStyle="1" w:styleId="CDF0B3326D824D92B5A0592661B79D4C">
    <w:name w:val="CDF0B3326D824D92B5A0592661B79D4C"/>
    <w:rsid w:val="00744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c0029b4f-4a15-48ff-93dd-70399ac97833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37DB73BC941AB346B19E5E1210E1C0F8" ma:contentTypeVersion="32" ma:contentTypeDescription="Skapa nytt dokument med möjlighet att välja RK-mall" ma:contentTypeScope="" ma:versionID="2581bbcfe8c26986b5bab8d495f0d271">
  <xsd:schema xmlns:xsd="http://www.w3.org/2001/XMLSchema" xmlns:xs="http://www.w3.org/2001/XMLSchema" xmlns:p="http://schemas.microsoft.com/office/2006/metadata/properties" xmlns:ns3="4e9c2f0c-7bf8-49af-8356-cbf363fc78a7" xmlns:ns4="cc625d36-bb37-4650-91b9-0c96159295ba" xmlns:ns5="393aa91a-fcfd-4bc0-9211-36382cacc5c9" targetNamespace="http://schemas.microsoft.com/office/2006/metadata/properties" ma:root="true" ma:fieldsID="40c26d21b9a13b8fd527f25b383e457a" ns3:_="" ns4:_="" ns5:_="">
    <xsd:import namespace="4e9c2f0c-7bf8-49af-8356-cbf363fc78a7"/>
    <xsd:import namespace="cc625d36-bb37-4650-91b9-0c96159295ba"/>
    <xsd:import namespace="393aa91a-fcfd-4bc0-9211-36382cacc5c9"/>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A5R4NF7SHQ5A-229800017-1233</_dlc_DocId>
    <_dlc_DocIdUrl xmlns="393aa91a-fcfd-4bc0-9211-36382cacc5c9">
      <Url>https://dhs.sp.regeringskansliet.se/dep/m/Ke_R/_layouts/15/DocIdRedir.aspx?ID=A5R4NF7SHQ5A-229800017-1233</Url>
      <Description>A5R4NF7SHQ5A-229800017-1233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2021-02-17T00:00:00</HeaderDate>
    <Office/>
    <Dnr>M2020/00231</Dnr>
    <ParagrafNr/>
    <DocumentTitle/>
    <VisitingAddress/>
    <Extra1/>
    <Extra2/>
    <Extra3>asmine Eriksson (SD)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B73C7CE-C70B-4AF1-931B-05FBA150F7F1}"/>
</file>

<file path=customXml/itemProps2.xml><?xml version="1.0" encoding="utf-8"?>
<ds:datastoreItem xmlns:ds="http://schemas.openxmlformats.org/officeDocument/2006/customXml" ds:itemID="{6F2F64FB-25FB-4A1D-88A0-5B005560A82B}"/>
</file>

<file path=customXml/itemProps3.xml><?xml version="1.0" encoding="utf-8"?>
<ds:datastoreItem xmlns:ds="http://schemas.openxmlformats.org/officeDocument/2006/customXml" ds:itemID="{D64824BE-5FCA-4D36-A340-659B90ACFFE9}"/>
</file>

<file path=customXml/itemProps4.xml><?xml version="1.0" encoding="utf-8"?>
<ds:datastoreItem xmlns:ds="http://schemas.openxmlformats.org/officeDocument/2006/customXml" ds:itemID="{7984820E-1CAC-4EBE-AD7A-FB28639A1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393aa91a-fcfd-4bc0-9211-36382ca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2F64FB-25FB-4A1D-88A0-5B005560A82B}">
  <ds:schemaRefs>
    <ds:schemaRef ds:uri="http://schemas.microsoft.com/office/2006/metadata/properties"/>
    <ds:schemaRef ds:uri="http://schemas.microsoft.com/office/infopath/2007/PartnerControls"/>
    <ds:schemaRef ds:uri="cc625d36-bb37-4650-91b9-0c96159295ba"/>
    <ds:schemaRef ds:uri="4e9c2f0c-7bf8-49af-8356-cbf363fc78a7"/>
    <ds:schemaRef ds:uri="393aa91a-fcfd-4bc0-9211-36382cacc5c9"/>
  </ds:schemaRefs>
</ds:datastoreItem>
</file>

<file path=customXml/itemProps6.xml><?xml version="1.0" encoding="utf-8"?>
<ds:datastoreItem xmlns:ds="http://schemas.openxmlformats.org/officeDocument/2006/customXml" ds:itemID="{A4A1A382-7557-4D6F-9C9C-0E32DFB5ACC3}">
  <ds:schemaRefs>
    <ds:schemaRef ds:uri="http://schemas.microsoft.com/sharepoint/v3/contenttype/forms"/>
  </ds:schemaRefs>
</ds:datastoreItem>
</file>

<file path=customXml/itemProps7.xml><?xml version="1.0" encoding="utf-8"?>
<ds:datastoreItem xmlns:ds="http://schemas.openxmlformats.org/officeDocument/2006/customXml" ds:itemID="{A4A1A382-7557-4D6F-9C9C-0E32DFB5ACC3}"/>
</file>

<file path=customXml/itemProps8.xml><?xml version="1.0" encoding="utf-8"?>
<ds:datastoreItem xmlns:ds="http://schemas.openxmlformats.org/officeDocument/2006/customXml" ds:itemID="{8A45DCF6-1746-49B4-AAAF-282F83DB225E}"/>
</file>

<file path=docProps/app.xml><?xml version="1.0" encoding="utf-8"?>
<Properties xmlns="http://schemas.openxmlformats.org/officeDocument/2006/extended-properties" xmlns:vt="http://schemas.openxmlformats.org/officeDocument/2006/docPropsVTypes">
  <Template>RK Basmall</Template>
  <TotalTime>0</TotalTime>
  <Pages>1</Pages>
  <Words>502</Words>
  <Characters>2664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1725 tydligare regler och ansvar avfallshantering.docx</dc:title>
  <dc:subject/>
  <dc:creator>Sofia Tingstorp</dc:creator>
  <cp:keywords/>
  <dc:description/>
  <cp:lastModifiedBy>Jesper Wistrand</cp:lastModifiedBy>
  <cp:revision>4</cp:revision>
  <dcterms:created xsi:type="dcterms:W3CDTF">2021-02-17T10:19:00Z</dcterms:created>
  <dcterms:modified xsi:type="dcterms:W3CDTF">2021-02-17T11:20:00Z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c9cd366cc722410295b9eacffbd73909">
    <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ca4b7ffa-4f6a-426e-9fb1-7d3bce188bb7</vt:lpwstr>
  </property>
  <property fmtid="{D5CDD505-2E9C-101B-9397-08002B2CF9AE}" pid="10" name="_dlc_DocId">
    <vt:lpwstr>A5R4NF7SHQ5A-1523611957-15030</vt:lpwstr>
  </property>
  <property fmtid="{D5CDD505-2E9C-101B-9397-08002B2CF9AE}" pid="11" name="_dlc_DocIdUrl">
    <vt:lpwstr>https://dhs.sp.regeringskansliet.se/dep/m/bereda/_layouts/15/DocIdRedir.aspx?ID=A5R4NF7SHQ5A-1523611957-15030, A5R4NF7SHQ5A-1523611957-15030</vt:lpwstr>
  </property>
  <property fmtid="{D5CDD505-2E9C-101B-9397-08002B2CF9AE}" pid="12" name="MåndagIveckan">
    <vt:filetime>2099-12-30T23:00:00Z</vt:filetime>
  </property>
</Properties>
</file>