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93BAD" w:rsidP="00DA0661">
      <w:pPr>
        <w:pStyle w:val="Title"/>
      </w:pPr>
      <w:bookmarkStart w:id="0" w:name="Start"/>
      <w:bookmarkEnd w:id="0"/>
      <w:r>
        <w:t xml:space="preserve">Svar på fråga 2022/2023:941 av </w:t>
      </w:r>
      <w:sdt>
        <w:sdtPr>
          <w:alias w:val="Frågeställare"/>
          <w:tag w:val="delete"/>
          <w:id w:val="-211816850"/>
          <w:placeholder>
            <w:docPart w:val="217096DADE73449380C6A1CFDFC43BF0"/>
          </w:placeholder>
          <w:dataBinding w:xpath="/ns0:DocumentInfo[1]/ns0:BaseInfo[1]/ns0:Extra3[1]" w:storeItemID="{2D09CAF2-801A-41D6-846D-26996C80EC5B}" w:prefixMappings="xmlns:ns0='http://lp/documentinfo/RK' "/>
          <w:text/>
        </w:sdtPr>
        <w:sdtContent>
          <w:r>
            <w:t>Isak From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62942DF4059465287BDE5A7AB4B0244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 xml:space="preserve">Stormen </w:t>
      </w:r>
      <w:r w:rsidRPr="00193BAD">
        <w:t>Hans skador på skogen</w:t>
      </w:r>
      <w:r>
        <w:tab/>
      </w:r>
    </w:p>
    <w:p w:rsidR="00193BAD" w:rsidP="00193BAD">
      <w:pPr>
        <w:pStyle w:val="BodyText"/>
      </w:pPr>
      <w:sdt>
        <w:sdtPr>
          <w:alias w:val="Frågeställare"/>
          <w:tag w:val="delete"/>
          <w:id w:val="-1635256365"/>
          <w:placeholder>
            <w:docPart w:val="5C0AA0E747D548F7A60809DCCA339597"/>
          </w:placeholder>
          <w:dataBinding w:xpath="/ns0:DocumentInfo[1]/ns0:BaseInfo[1]/ns0:Extra3[1]" w:storeItemID="{2D09CAF2-801A-41D6-846D-26996C80EC5B}" w:prefixMappings="xmlns:ns0='http://lp/documentinfo/RK' "/>
          <w:text/>
        </w:sdtPr>
        <w:sdtContent>
          <w:r>
            <w:t>Isak From</w:t>
          </w:r>
        </w:sdtContent>
      </w:sdt>
      <w:r>
        <w:t xml:space="preserve"> har frågat mig om jag och regeringen överväger, för att skynda på omhändertagandet av nedblåst skog, att införa en tillfällig generell avverkningsdispens i området som drabbades av stormen Hans framfart</w:t>
      </w:r>
      <w:r w:rsidR="00DF0B3C">
        <w:t>.</w:t>
      </w:r>
    </w:p>
    <w:p w:rsidR="00C72401" w:rsidP="00EA5245">
      <w:pPr>
        <w:pStyle w:val="BodyText"/>
      </w:pPr>
      <w:r>
        <w:t xml:space="preserve">Stormen Hans har orsakat omfattande skador på skogen i norra Västerbottens inland, </w:t>
      </w:r>
      <w:r w:rsidR="007B55A5">
        <w:t>med stor negativ påverkan för drabbade skogsägare och rennäring.</w:t>
      </w:r>
      <w:r>
        <w:t xml:space="preserve"> För att hantera den nedblåsta skogen och minimera förlusten av värdefullt virke är det viktigt att överväga olika åtgärder.</w:t>
      </w:r>
      <w:r w:rsidR="00A82CDF">
        <w:t xml:space="preserve"> </w:t>
      </w:r>
    </w:p>
    <w:p w:rsidR="00BB1FDC" w:rsidP="00BB1FDC">
      <w:pPr>
        <w:pStyle w:val="BodyText"/>
      </w:pPr>
      <w:r>
        <w:t xml:space="preserve">Jag förutsätter att Skogsstyrelsen genomför de ytterligare åtgärder som är nödvändiga för att underlätta upparbetningen av virket så snabbt som möjligt, till exempel extra insatser för att informera berörda skogsägare. </w:t>
      </w:r>
    </w:p>
    <w:p w:rsidR="00EA5245" w:rsidP="00EA5245">
      <w:pPr>
        <w:pStyle w:val="BodyText"/>
      </w:pPr>
      <w:r>
        <w:t xml:space="preserve">Jag betonar att även om det är viktigt att virket kan tillvaratas så snabbt som möjligt för att reducera den ekonomiska skadan måste säkerheten alltid komma först. </w:t>
      </w:r>
      <w:r w:rsidRPr="00A82CDF">
        <w:t>Att arbeta i stormskadad skog</w:t>
      </w:r>
      <w:r>
        <w:t xml:space="preserve"> är riskfyllt och</w:t>
      </w:r>
      <w:r w:rsidRPr="00A82CDF">
        <w:t xml:space="preserve"> kräver specialkunskap.</w:t>
      </w:r>
    </w:p>
    <w:p w:rsidR="00436198" w:rsidP="00436198">
      <w:pPr>
        <w:pStyle w:val="BodyText"/>
      </w:pPr>
      <w:r>
        <w:t>Det är möjligt att ansöka om dispens från den rådande sexveckorsregeln för varje avverkningsanmälan</w:t>
      </w:r>
      <w:r w:rsidR="002765F4">
        <w:t xml:space="preserve"> när man </w:t>
      </w:r>
      <w:r w:rsidR="00B052BE">
        <w:t xml:space="preserve">har </w:t>
      </w:r>
      <w:r w:rsidR="002765F4">
        <w:t>blivit drabbad av storm</w:t>
      </w:r>
      <w:r>
        <w:t>.</w:t>
      </w:r>
      <w:r w:rsidRPr="00AE761D">
        <w:t xml:space="preserve"> </w:t>
      </w:r>
      <w:r w:rsidRPr="00AE761D" w:rsidR="00AE761D">
        <w:t xml:space="preserve">I sina </w:t>
      </w:r>
      <w:r w:rsidR="007055BE">
        <w:t>allmänna råd</w:t>
      </w:r>
      <w:r w:rsidRPr="00AE761D" w:rsidR="00AE761D">
        <w:t xml:space="preserve"> anger Skogsstyrel</w:t>
      </w:r>
      <w:r w:rsidR="00AE761D">
        <w:t>s</w:t>
      </w:r>
      <w:r w:rsidRPr="00AE761D" w:rsidR="00AE761D">
        <w:t xml:space="preserve">en att behov av att snabbt upparbeta skadad skog efter stormfällning kan vara ett särskilt skäl för att få påbörja </w:t>
      </w:r>
      <w:r w:rsidR="008E54EA">
        <w:t xml:space="preserve">en </w:t>
      </w:r>
      <w:r w:rsidRPr="00AE761D" w:rsidR="00AE761D">
        <w:t>avverkning tidigare än sex veckor från tidpunkten för anmälan.</w:t>
      </w:r>
      <w:r w:rsidR="00AE761D">
        <w:t xml:space="preserve"> </w:t>
      </w:r>
      <w:r>
        <w:t xml:space="preserve">Skogsstyrelsen uppmanar </w:t>
      </w:r>
      <w:r w:rsidR="009275D3">
        <w:t xml:space="preserve">samtidigt </w:t>
      </w:r>
      <w:r>
        <w:t>till att fundera kring om det verkligen finns behov av sådan dispens innan man lämnar in en ansökan</w:t>
      </w:r>
      <w:r w:rsidR="006C5A92">
        <w:t>, för att underlätta myndighetens hantering av dispensärenden</w:t>
      </w:r>
      <w:r>
        <w:t xml:space="preserve">. Skogsstyrelsen </w:t>
      </w:r>
      <w:r w:rsidR="0048627A">
        <w:t xml:space="preserve">har </w:t>
      </w:r>
      <w:r>
        <w:t xml:space="preserve">i flera ärenden redan handlagt och beviljat ett antal dispenser för avverkningar i </w:t>
      </w:r>
      <w:r w:rsidR="00A86245">
        <w:t xml:space="preserve">det berörda </w:t>
      </w:r>
      <w:r>
        <w:t>området.</w:t>
      </w:r>
      <w:r w:rsidR="0060678A">
        <w:t xml:space="preserve"> Handläggningstiden för </w:t>
      </w:r>
      <w:r w:rsidR="0048627A">
        <w:t>fullständigt</w:t>
      </w:r>
      <w:r w:rsidR="0060678A">
        <w:t xml:space="preserve"> ifyllda dispensansökningar är </w:t>
      </w:r>
      <w:r w:rsidR="0048627A">
        <w:t xml:space="preserve">för närvarande </w:t>
      </w:r>
      <w:r w:rsidR="0060678A">
        <w:t xml:space="preserve">cirka </w:t>
      </w:r>
      <w:r w:rsidR="0052210C">
        <w:t>3–5</w:t>
      </w:r>
      <w:r w:rsidR="0060678A">
        <w:t xml:space="preserve"> dagar. </w:t>
      </w:r>
    </w:p>
    <w:p w:rsidR="00A86245" w:rsidP="00EA5245">
      <w:pPr>
        <w:pStyle w:val="BodyText"/>
      </w:pPr>
      <w:r>
        <w:t xml:space="preserve">En tillfällig generell dispens </w:t>
      </w:r>
      <w:r w:rsidR="00E0086D">
        <w:t xml:space="preserve">från sexveckorsregeln skulle kunna </w:t>
      </w:r>
      <w:r>
        <w:t xml:space="preserve">vara en möjlighet för att underlätta snabbare omhändertagande av den nedblåsta skogen. Samtidigt måste en sådan </w:t>
      </w:r>
      <w:r w:rsidR="00E0086D">
        <w:t xml:space="preserve">generell </w:t>
      </w:r>
      <w:r>
        <w:t>dispens vägas mot andra intressen och konsekvenser, inklusive miljö- och kulturaspekter samt rennäringen. En balanserad bedömning av dessa faktorer är avgörande för att minimera potentiella olägenheter och säkerställa långsiktigt hållbar skogshantering.</w:t>
      </w:r>
      <w:r w:rsidR="009560A4">
        <w:t xml:space="preserve"> Jag noterar </w:t>
      </w:r>
      <w:r w:rsidR="000F1F62">
        <w:t>också</w:t>
      </w:r>
      <w:r w:rsidR="00E0086D">
        <w:t xml:space="preserve"> </w:t>
      </w:r>
      <w:r w:rsidR="009560A4">
        <w:t>att</w:t>
      </w:r>
      <w:r w:rsidR="00E0086D">
        <w:t xml:space="preserve"> man</w:t>
      </w:r>
      <w:r w:rsidR="009560A4">
        <w:t xml:space="preserve"> vid </w:t>
      </w:r>
      <w:r w:rsidR="00E0086D">
        <w:t>tidigare stormar av motsvarande omfattning inte valt att utvidga möjligheten till</w:t>
      </w:r>
      <w:r>
        <w:t xml:space="preserve"> generell</w:t>
      </w:r>
      <w:r w:rsidR="00E0086D">
        <w:t xml:space="preserve"> dispens från sexveckorsregeln utan att </w:t>
      </w:r>
      <w:r w:rsidR="005557F7">
        <w:t xml:space="preserve">upparbetningen av </w:t>
      </w:r>
      <w:r w:rsidR="00E0086D">
        <w:t xml:space="preserve">virket påverkats negativt. </w:t>
      </w:r>
    </w:p>
    <w:p w:rsidR="00E0086D" w:rsidP="00EA5245">
      <w:pPr>
        <w:pStyle w:val="BodyText"/>
      </w:pPr>
      <w:r>
        <w:t xml:space="preserve">Regeringen </w:t>
      </w:r>
      <w:r w:rsidR="00B052BE">
        <w:t xml:space="preserve">kommer </w:t>
      </w:r>
      <w:r>
        <w:t xml:space="preserve">att noga följa den fortsatta utvecklingen och </w:t>
      </w:r>
      <w:r w:rsidR="00A86245">
        <w:t>vi är beredda att agera om så bedöms nödvändigt</w:t>
      </w:r>
      <w:r>
        <w:t>.</w:t>
      </w:r>
    </w:p>
    <w:p w:rsidR="00193BA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656ABA9EBA2402DAFEC8C2089B4C5B9"/>
          </w:placeholder>
          <w:dataBinding w:xpath="/ns0:DocumentInfo[1]/ns0:BaseInfo[1]/ns0:HeaderDate[1]" w:storeItemID="{2D09CAF2-801A-41D6-846D-26996C80EC5B}" w:prefixMappings="xmlns:ns0='http://lp/documentinfo/RK' "/>
          <w:date w:fullDate="2023-09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E55CB">
            <w:t>6 september 2023</w:t>
          </w:r>
        </w:sdtContent>
      </w:sdt>
    </w:p>
    <w:p w:rsidR="00193BAD" w:rsidP="004E7A8F">
      <w:pPr>
        <w:pStyle w:val="Brdtextutanavstnd"/>
      </w:pPr>
    </w:p>
    <w:p w:rsidR="00193BAD" w:rsidP="004E7A8F">
      <w:pPr>
        <w:pStyle w:val="Brdtextutanavstnd"/>
      </w:pPr>
    </w:p>
    <w:p w:rsidR="00193BA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2A83BE5A8A64CA688CF02D57087BAA9"/>
        </w:placeholder>
        <w:dataBinding w:xpath="/ns0:DocumentInfo[1]/ns0:BaseInfo[1]/ns0:TopSender[1]" w:storeItemID="{2D09CAF2-801A-41D6-846D-26996C80EC5B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193BAD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193BA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93BA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93BAD" w:rsidRPr="007D73AB" w:rsidP="00340DE0">
          <w:pPr>
            <w:pStyle w:val="Header"/>
          </w:pPr>
        </w:p>
      </w:tc>
      <w:tc>
        <w:tcPr>
          <w:tcW w:w="1134" w:type="dxa"/>
        </w:tcPr>
        <w:p w:rsidR="00193B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93BA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93BAD" w:rsidRPr="00710A6C" w:rsidP="00EE3C0F">
          <w:pPr>
            <w:pStyle w:val="Header"/>
            <w:rPr>
              <w:b/>
            </w:rPr>
          </w:pPr>
        </w:p>
        <w:p w:rsidR="00193BAD" w:rsidP="00EE3C0F">
          <w:pPr>
            <w:pStyle w:val="Header"/>
          </w:pPr>
        </w:p>
        <w:p w:rsidR="00193BAD" w:rsidP="00EE3C0F">
          <w:pPr>
            <w:pStyle w:val="Header"/>
          </w:pPr>
        </w:p>
        <w:p w:rsidR="00193BA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5F09F1C95B4925B2D8DDD7882E2275"/>
            </w:placeholder>
            <w:dataBinding w:xpath="/ns0:DocumentInfo[1]/ns0:BaseInfo[1]/ns0:Dnr[1]" w:storeItemID="{2D09CAF2-801A-41D6-846D-26996C80EC5B}" w:prefixMappings="xmlns:ns0='http://lp/documentinfo/RK' "/>
            <w:text/>
          </w:sdtPr>
          <w:sdtContent>
            <w:p w:rsidR="00193BAD" w:rsidP="00EE3C0F">
              <w:pPr>
                <w:pStyle w:val="Header"/>
              </w:pPr>
              <w:r>
                <w:t>LI2023/03046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DBF1C005734D02A33B6CF492BD3A01"/>
            </w:placeholder>
            <w:showingPlcHdr/>
            <w:dataBinding w:xpath="/ns0:DocumentInfo[1]/ns0:BaseInfo[1]/ns0:DocNumber[1]" w:storeItemID="{2D09CAF2-801A-41D6-846D-26996C80EC5B}" w:prefixMappings="xmlns:ns0='http://lp/documentinfo/RK' "/>
            <w:text/>
          </w:sdtPr>
          <w:sdtContent>
            <w:p w:rsidR="00193BA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93BAD" w:rsidP="00EE3C0F">
          <w:pPr>
            <w:pStyle w:val="Header"/>
          </w:pPr>
        </w:p>
      </w:tc>
      <w:tc>
        <w:tcPr>
          <w:tcW w:w="1134" w:type="dxa"/>
        </w:tcPr>
        <w:p w:rsidR="00193BAD" w:rsidP="0094502D">
          <w:pPr>
            <w:pStyle w:val="Header"/>
          </w:pPr>
        </w:p>
        <w:p w:rsidR="00193B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A3DE879807D466CA467262313654FDA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193BAD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AB4D2B6E48441F80D8F92A66C0AC3E"/>
          </w:placeholder>
          <w:dataBinding w:xpath="/ns0:DocumentInfo[1]/ns0:BaseInfo[1]/ns0:Recipient[1]" w:storeItemID="{2D09CAF2-801A-41D6-846D-26996C80EC5B}" w:prefixMappings="xmlns:ns0='http://lp/documentinfo/RK' "/>
          <w:text w:multiLine="1"/>
        </w:sdtPr>
        <w:sdtContent>
          <w:tc>
            <w:tcPr>
              <w:tcW w:w="3170" w:type="dxa"/>
            </w:tcPr>
            <w:p w:rsidR="00193BA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93B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E76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5F09F1C95B4925B2D8DDD7882E2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73EA1-009C-4FC2-B32E-F7B0CFD88AB6}"/>
      </w:docPartPr>
      <w:docPartBody>
        <w:p w:rsidR="00EB609E" w:rsidP="00BB1084">
          <w:pPr>
            <w:pStyle w:val="485F09F1C95B4925B2D8DDD7882E22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DBF1C005734D02A33B6CF492BD3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0024B-C0CD-4E9C-9F89-C14985ADB7E8}"/>
      </w:docPartPr>
      <w:docPartBody>
        <w:p w:rsidR="00EB609E" w:rsidP="00BB1084">
          <w:pPr>
            <w:pStyle w:val="74DBF1C005734D02A33B6CF492BD3A0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3DE879807D466CA467262313654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A2135-967A-4C37-907A-127BA9C7D9F7}"/>
      </w:docPartPr>
      <w:docPartBody>
        <w:p w:rsidR="00EB609E" w:rsidP="00BB1084">
          <w:pPr>
            <w:pStyle w:val="8A3DE879807D466CA467262313654F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AB4D2B6E48441F80D8F92A66C0A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1D430-EF24-4BF0-9DB6-BCFED0714CF5}"/>
      </w:docPartPr>
      <w:docPartBody>
        <w:p w:rsidR="00EB609E" w:rsidP="00BB1084">
          <w:pPr>
            <w:pStyle w:val="A4AB4D2B6E48441F80D8F92A66C0AC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7096DADE73449380C6A1CFDFC43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DA87C-FFA3-42FB-83A3-FBAB1BAF2305}"/>
      </w:docPartPr>
      <w:docPartBody>
        <w:p w:rsidR="00EB609E" w:rsidP="00BB1084">
          <w:pPr>
            <w:pStyle w:val="217096DADE73449380C6A1CFDFC43BF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62942DF4059465287BDE5A7AB4B0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583DF-F36A-4D64-9DBF-8D86864C8875}"/>
      </w:docPartPr>
      <w:docPartBody>
        <w:p w:rsidR="00EB609E" w:rsidP="00BB1084">
          <w:pPr>
            <w:pStyle w:val="C62942DF4059465287BDE5A7AB4B024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C0AA0E747D548F7A60809DCCA339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28D0F-614A-44BF-8790-00EA5E9829D6}"/>
      </w:docPartPr>
      <w:docPartBody>
        <w:p w:rsidR="00EB609E" w:rsidP="00BB1084">
          <w:pPr>
            <w:pStyle w:val="5C0AA0E747D548F7A60809DCCA33959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656ABA9EBA2402DAFEC8C2089B4C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DA81C-93DA-47E4-A6D1-DBA1AC239EDD}"/>
      </w:docPartPr>
      <w:docPartBody>
        <w:p w:rsidR="00EB609E" w:rsidP="00BB1084">
          <w:pPr>
            <w:pStyle w:val="6656ABA9EBA2402DAFEC8C2089B4C5B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2A83BE5A8A64CA688CF02D57087B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BB76F-A8E4-4FD6-984F-3E0DE2397BE2}"/>
      </w:docPartPr>
      <w:docPartBody>
        <w:p w:rsidR="00EB609E" w:rsidP="00BB1084">
          <w:pPr>
            <w:pStyle w:val="02A83BE5A8A64CA688CF02D57087BAA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084"/>
    <w:rPr>
      <w:noProof w:val="0"/>
      <w:color w:val="808080"/>
    </w:rPr>
  </w:style>
  <w:style w:type="paragraph" w:customStyle="1" w:styleId="485F09F1C95B4925B2D8DDD7882E2275">
    <w:name w:val="485F09F1C95B4925B2D8DDD7882E2275"/>
    <w:rsid w:val="00BB1084"/>
  </w:style>
  <w:style w:type="paragraph" w:customStyle="1" w:styleId="A4AB4D2B6E48441F80D8F92A66C0AC3E">
    <w:name w:val="A4AB4D2B6E48441F80D8F92A66C0AC3E"/>
    <w:rsid w:val="00BB1084"/>
  </w:style>
  <w:style w:type="paragraph" w:customStyle="1" w:styleId="74DBF1C005734D02A33B6CF492BD3A011">
    <w:name w:val="74DBF1C005734D02A33B6CF492BD3A011"/>
    <w:rsid w:val="00BB10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3DE879807D466CA467262313654FDA1">
    <w:name w:val="8A3DE879807D466CA467262313654FDA1"/>
    <w:rsid w:val="00BB10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7096DADE73449380C6A1CFDFC43BF0">
    <w:name w:val="217096DADE73449380C6A1CFDFC43BF0"/>
    <w:rsid w:val="00BB1084"/>
  </w:style>
  <w:style w:type="paragraph" w:customStyle="1" w:styleId="C62942DF4059465287BDE5A7AB4B0244">
    <w:name w:val="C62942DF4059465287BDE5A7AB4B0244"/>
    <w:rsid w:val="00BB1084"/>
  </w:style>
  <w:style w:type="paragraph" w:customStyle="1" w:styleId="5C0AA0E747D548F7A60809DCCA339597">
    <w:name w:val="5C0AA0E747D548F7A60809DCCA339597"/>
    <w:rsid w:val="00BB1084"/>
  </w:style>
  <w:style w:type="paragraph" w:customStyle="1" w:styleId="6656ABA9EBA2402DAFEC8C2089B4C5B9">
    <w:name w:val="6656ABA9EBA2402DAFEC8C2089B4C5B9"/>
    <w:rsid w:val="00BB1084"/>
  </w:style>
  <w:style w:type="paragraph" w:customStyle="1" w:styleId="02A83BE5A8A64CA688CF02D57087BAA9">
    <w:name w:val="02A83BE5A8A64CA688CF02D57087BAA9"/>
    <w:rsid w:val="00BB10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2023-09-06T00:00:00</HeaderDate>
    <Office/>
    <Dnr>LI2023/03046</Dnr>
    <ParagrafNr/>
    <DocumentTitle/>
    <VisitingAddress/>
    <Extra1/>
    <Extra2/>
    <Extra3>Isak From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34060afd-fe01-44dd-a80a-a837609a0f23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4436C-A055-411D-85E9-71350AE0B656}"/>
</file>

<file path=customXml/itemProps2.xml><?xml version="1.0" encoding="utf-8"?>
<ds:datastoreItem xmlns:ds="http://schemas.openxmlformats.org/officeDocument/2006/customXml" ds:itemID="{2D09CAF2-801A-41D6-846D-26996C80EC5B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5C51CE-53CA-4876-A87C-901A638EBEAE}">
  <ds:schemaRefs>
    <ds:schemaRef ds:uri="http://schemas.microsoft.com/office/2006/metadata/properties"/>
    <ds:schemaRef ds:uri="http://schemas.microsoft.com/office/infopath/2007/PartnerControls"/>
    <ds:schemaRef ds:uri="35670e95-d5a3-4c2b-9f0d-a339565e4e06"/>
  </ds:schemaRefs>
</ds:datastoreItem>
</file>

<file path=customXml/itemProps5.xml><?xml version="1.0" encoding="utf-8"?>
<ds:datastoreItem xmlns:ds="http://schemas.openxmlformats.org/officeDocument/2006/customXml" ds:itemID="{8DD22CC8-914F-4A37-8029-3819ABB10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414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941 av Isak From (S) (Utkast för delning med tillägg).docx</dc:title>
  <cp:revision>3</cp:revision>
  <dcterms:created xsi:type="dcterms:W3CDTF">2023-08-31T13:26:00Z</dcterms:created>
  <dcterms:modified xsi:type="dcterms:W3CDTF">2023-08-31T13:30:00Z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cc8635b0-0a1a-4400-b916-046e9750b9aa</vt:lpwstr>
  </property>
</Properties>
</file>