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CDE92" w14:textId="77777777" w:rsidR="006D6922" w:rsidRDefault="006D6922" w:rsidP="00DA0661">
      <w:pPr>
        <w:pStyle w:val="Rubrik"/>
      </w:pPr>
      <w:bookmarkStart w:id="0" w:name="Start"/>
      <w:bookmarkEnd w:id="0"/>
      <w:r>
        <w:t xml:space="preserve">Svar på fråga </w:t>
      </w:r>
      <w:r w:rsidRPr="006D6922">
        <w:t xml:space="preserve">2020/21:618 </w:t>
      </w:r>
      <w:r>
        <w:t>av Björn Söder (SD)</w:t>
      </w:r>
      <w:r>
        <w:br/>
      </w:r>
      <w:r w:rsidRPr="006D6922">
        <w:t>Undersökningar av Estonia före nästa sommar</w:t>
      </w:r>
    </w:p>
    <w:p w14:paraId="31034FA5" w14:textId="77777777" w:rsidR="006D6922" w:rsidRDefault="006D6922" w:rsidP="006D6922">
      <w:pPr>
        <w:pStyle w:val="Brdtext"/>
      </w:pPr>
      <w:r>
        <w:t xml:space="preserve">Björn Söder har frågat mig </w:t>
      </w:r>
      <w:r w:rsidR="007F2AC1">
        <w:t xml:space="preserve">vilken </w:t>
      </w:r>
      <w:r>
        <w:t>den svenska regeringens inställning är till Estlands önskemål om att påbörja dykningar vid M/S Estonias vrak före nästa sommar och då inleda en större utredning.</w:t>
      </w:r>
    </w:p>
    <w:p w14:paraId="67134727" w14:textId="77777777" w:rsidR="007A388D" w:rsidRDefault="007F2AC1" w:rsidP="007A388D">
      <w:pPr>
        <w:pStyle w:val="Brdtext"/>
      </w:pPr>
      <w:r>
        <w:t>Med anledning av</w:t>
      </w:r>
      <w:r w:rsidR="005E6811">
        <w:t xml:space="preserve"> de nya</w:t>
      </w:r>
      <w:r>
        <w:t xml:space="preserve"> uppgifterna om </w:t>
      </w:r>
      <w:r w:rsidR="00F1445D">
        <w:t>skador</w:t>
      </w:r>
      <w:r>
        <w:t xml:space="preserve"> på M/S Estonias skrov har regeringen </w:t>
      </w:r>
      <w:r w:rsidR="007901E5">
        <w:t xml:space="preserve">inlett </w:t>
      </w:r>
      <w:r w:rsidR="006D6922">
        <w:t xml:space="preserve">en </w:t>
      </w:r>
      <w:r>
        <w:t>konstruktiv</w:t>
      </w:r>
      <w:r w:rsidR="006D6922">
        <w:t xml:space="preserve"> dialog med Estland och Finland.</w:t>
      </w:r>
      <w:r w:rsidR="008912E5">
        <w:t xml:space="preserve"> </w:t>
      </w:r>
      <w:r w:rsidR="007901E5">
        <w:t>Samtidigt genomför h</w:t>
      </w:r>
      <w:r w:rsidR="006D6922">
        <w:t>averiutredningsmyndigheter</w:t>
      </w:r>
      <w:r>
        <w:t>na i Estland, Finland och Sverige</w:t>
      </w:r>
      <w:r w:rsidR="006D6922">
        <w:t xml:space="preserve"> en </w:t>
      </w:r>
      <w:r w:rsidR="008912E5">
        <w:t>gemensam</w:t>
      </w:r>
      <w:r w:rsidR="00F1445D">
        <w:t xml:space="preserve"> preliminär</w:t>
      </w:r>
      <w:r w:rsidR="008912E5">
        <w:t xml:space="preserve"> </w:t>
      </w:r>
      <w:r w:rsidR="006D6922">
        <w:t>bedömning av de nya uppgifterna</w:t>
      </w:r>
      <w:r w:rsidR="008912E5">
        <w:t>.</w:t>
      </w:r>
      <w:r w:rsidR="006D6922">
        <w:t xml:space="preserve"> Det</w:t>
      </w:r>
      <w:r w:rsidR="008912E5">
        <w:t>ta</w:t>
      </w:r>
      <w:r w:rsidR="006D6922">
        <w:t xml:space="preserve"> sker under ledning av </w:t>
      </w:r>
      <w:r>
        <w:t xml:space="preserve">den estniska </w:t>
      </w:r>
      <w:r w:rsidR="00F1445D">
        <w:t>haveriutrednings</w:t>
      </w:r>
      <w:r w:rsidR="006D6922">
        <w:t>myndighe</w:t>
      </w:r>
      <w:r w:rsidR="008912E5">
        <w:t>t</w:t>
      </w:r>
      <w:r>
        <w:t>en</w:t>
      </w:r>
      <w:r w:rsidR="0043704D">
        <w:t xml:space="preserve"> </w:t>
      </w:r>
      <w:r w:rsidR="001062CA">
        <w:t xml:space="preserve">eftersom </w:t>
      </w:r>
      <w:r w:rsidR="0043704D">
        <w:t>Estland är flaggstat</w:t>
      </w:r>
      <w:r w:rsidR="008912E5">
        <w:t xml:space="preserve">. </w:t>
      </w:r>
      <w:r w:rsidR="007A388D">
        <w:t>Den preliminära b</w:t>
      </w:r>
      <w:r w:rsidR="00AC179C">
        <w:t>edömningen syftar till att överväga om nya utredningsåtgärder bör vidtas och i så fall vilka slags åtgärder.</w:t>
      </w:r>
      <w:r w:rsidR="00B262EA">
        <w:t xml:space="preserve"> Myndigheterna har</w:t>
      </w:r>
      <w:r w:rsidR="00AC179C">
        <w:t xml:space="preserve"> </w:t>
      </w:r>
      <w:r w:rsidR="00B262EA">
        <w:t>kommit överens om en arbetsplan för genomförandet av den preliminära bedömningen, däremot har de inte fastställt någon tid</w:t>
      </w:r>
      <w:bookmarkStart w:id="1" w:name="_GoBack"/>
      <w:bookmarkEnd w:id="1"/>
      <w:r w:rsidR="00B262EA">
        <w:t xml:space="preserve">plan ännu.  </w:t>
      </w:r>
      <w:r w:rsidR="007A388D">
        <w:t xml:space="preserve">Ytterligare olycksundersökningar vid M/S Estonias förlisningsplats ska i förekommande fall utföras av en eller flera permanenta olycksundersökningsmyndigheter i enlighet med den reglering som gäller för det. </w:t>
      </w:r>
    </w:p>
    <w:p w14:paraId="699D97AE" w14:textId="77777777" w:rsidR="007A388D" w:rsidRDefault="007A388D" w:rsidP="007A388D">
      <w:pPr>
        <w:pStyle w:val="Brdtext"/>
      </w:pPr>
      <w:r>
        <w:t>Regeringen tar de nya uppgifterna om skador på M/S Estonias skrov på största möjliga allvar och kommer att vidta de åtgärder som kan behövas med anledning av det.</w:t>
      </w:r>
    </w:p>
    <w:p w14:paraId="5DD0D95B" w14:textId="77777777" w:rsidR="006D6922" w:rsidRPr="007E3CBC" w:rsidRDefault="006D6922" w:rsidP="006A12F1">
      <w:pPr>
        <w:pStyle w:val="Brdtext"/>
      </w:pPr>
      <w:r w:rsidRPr="007E3CBC">
        <w:t xml:space="preserve">Stockholm den </w:t>
      </w:r>
      <w:sdt>
        <w:sdtPr>
          <w:id w:val="-1225218591"/>
          <w:placeholder>
            <w:docPart w:val="D6F89F32E8394AF5BC49F5B94D5A4675"/>
          </w:placeholder>
          <w:dataBinding w:prefixMappings="xmlns:ns0='http://lp/documentinfo/RK' " w:xpath="/ns0:DocumentInfo[1]/ns0:BaseInfo[1]/ns0:HeaderDate[1]" w:storeItemID="{1B847F8C-464B-48D6-9BC7-AFB0D3A40AB2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388D">
            <w:t>2 december 2020</w:t>
          </w:r>
        </w:sdtContent>
      </w:sdt>
    </w:p>
    <w:p w14:paraId="302F6E86" w14:textId="77777777" w:rsidR="006D6922" w:rsidRDefault="007A388D" w:rsidP="004E7A8F">
      <w:pPr>
        <w:pStyle w:val="Brdtextutanavstnd"/>
      </w:pPr>
      <w:r>
        <w:t xml:space="preserve"> </w:t>
      </w:r>
    </w:p>
    <w:p w14:paraId="26AFC4D3" w14:textId="77777777" w:rsidR="007A388D" w:rsidRDefault="007A388D" w:rsidP="004E7A8F">
      <w:pPr>
        <w:pStyle w:val="Brdtextutanavstnd"/>
      </w:pPr>
    </w:p>
    <w:p w14:paraId="401EAAB2" w14:textId="77777777" w:rsidR="006D6922" w:rsidRPr="007E3CBC" w:rsidRDefault="007A388D" w:rsidP="00774BA3">
      <w:pPr>
        <w:pStyle w:val="Brdtext"/>
      </w:pPr>
      <w:r>
        <w:t>Mikael Damberg</w:t>
      </w:r>
    </w:p>
    <w:sectPr w:rsidR="006D6922" w:rsidRPr="007E3CB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1FB74" w14:textId="77777777" w:rsidR="00F17CFB" w:rsidRDefault="00F17CFB" w:rsidP="00A87A54">
      <w:pPr>
        <w:spacing w:after="0" w:line="240" w:lineRule="auto"/>
      </w:pPr>
      <w:r>
        <w:separator/>
      </w:r>
    </w:p>
  </w:endnote>
  <w:endnote w:type="continuationSeparator" w:id="0">
    <w:p w14:paraId="5DE21502" w14:textId="77777777" w:rsidR="00F17CFB" w:rsidRDefault="00F17C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AB14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8732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7482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3B85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C251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7745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1C0E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A62AF3" w14:textId="77777777" w:rsidTr="00C26068">
      <w:trPr>
        <w:trHeight w:val="227"/>
      </w:trPr>
      <w:tc>
        <w:tcPr>
          <w:tcW w:w="4074" w:type="dxa"/>
        </w:tcPr>
        <w:p w14:paraId="6BADEC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5645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CA75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2F9C5" w14:textId="77777777" w:rsidR="00F17CFB" w:rsidRDefault="00F17CFB" w:rsidP="00A87A54">
      <w:pPr>
        <w:spacing w:after="0" w:line="240" w:lineRule="auto"/>
      </w:pPr>
      <w:r>
        <w:separator/>
      </w:r>
    </w:p>
  </w:footnote>
  <w:footnote w:type="continuationSeparator" w:id="0">
    <w:p w14:paraId="4CC82424" w14:textId="77777777" w:rsidR="00F17CFB" w:rsidRDefault="00F17C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6922" w14:paraId="6202F94A" w14:textId="77777777" w:rsidTr="00C93EBA">
      <w:trPr>
        <w:trHeight w:val="227"/>
      </w:trPr>
      <w:tc>
        <w:tcPr>
          <w:tcW w:w="5534" w:type="dxa"/>
        </w:tcPr>
        <w:p w14:paraId="7DD7D6F4" w14:textId="77777777" w:rsidR="006D6922" w:rsidRPr="007D73AB" w:rsidRDefault="006D6922">
          <w:pPr>
            <w:pStyle w:val="Sidhuvud"/>
          </w:pPr>
        </w:p>
      </w:tc>
      <w:tc>
        <w:tcPr>
          <w:tcW w:w="3170" w:type="dxa"/>
          <w:vAlign w:val="bottom"/>
        </w:tcPr>
        <w:p w14:paraId="5C5E476C" w14:textId="77777777" w:rsidR="006D6922" w:rsidRPr="007D73AB" w:rsidRDefault="006D6922" w:rsidP="00340DE0">
          <w:pPr>
            <w:pStyle w:val="Sidhuvud"/>
          </w:pPr>
        </w:p>
      </w:tc>
      <w:tc>
        <w:tcPr>
          <w:tcW w:w="1134" w:type="dxa"/>
        </w:tcPr>
        <w:p w14:paraId="27E6F2F2" w14:textId="77777777" w:rsidR="006D6922" w:rsidRDefault="006D6922" w:rsidP="005A703A">
          <w:pPr>
            <w:pStyle w:val="Sidhuvud"/>
          </w:pPr>
        </w:p>
      </w:tc>
    </w:tr>
    <w:tr w:rsidR="006D6922" w14:paraId="453953EF" w14:textId="77777777" w:rsidTr="00C93EBA">
      <w:trPr>
        <w:trHeight w:val="1928"/>
      </w:trPr>
      <w:tc>
        <w:tcPr>
          <w:tcW w:w="5534" w:type="dxa"/>
        </w:tcPr>
        <w:p w14:paraId="272281BF" w14:textId="77777777" w:rsidR="006D6922" w:rsidRPr="00340DE0" w:rsidRDefault="006D692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D84B82" w14:textId="77777777" w:rsidR="006D6922" w:rsidRPr="00710A6C" w:rsidRDefault="006D6922" w:rsidP="00EE3C0F">
          <w:pPr>
            <w:pStyle w:val="Sidhuvud"/>
            <w:rPr>
              <w:b/>
            </w:rPr>
          </w:pPr>
        </w:p>
        <w:p w14:paraId="11D5B33D" w14:textId="77777777" w:rsidR="006D6922" w:rsidRDefault="006D6922" w:rsidP="00EE3C0F">
          <w:pPr>
            <w:pStyle w:val="Sidhuvud"/>
          </w:pPr>
        </w:p>
        <w:p w14:paraId="4E49EC1F" w14:textId="77777777" w:rsidR="006D6922" w:rsidRDefault="006D6922" w:rsidP="00EE3C0F">
          <w:pPr>
            <w:pStyle w:val="Sidhuvud"/>
          </w:pPr>
        </w:p>
        <w:p w14:paraId="04F44D9D" w14:textId="77777777" w:rsidR="006D6922" w:rsidRDefault="006D69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16C608508640848F473C39EF032615"/>
            </w:placeholder>
            <w:dataBinding w:prefixMappings="xmlns:ns0='http://lp/documentinfo/RK' " w:xpath="/ns0:DocumentInfo[1]/ns0:BaseInfo[1]/ns0:Dnr[1]" w:storeItemID="{1B847F8C-464B-48D6-9BC7-AFB0D3A40AB2}"/>
            <w:text/>
          </w:sdtPr>
          <w:sdtEndPr/>
          <w:sdtContent>
            <w:p w14:paraId="2B52262D" w14:textId="77777777" w:rsidR="006D6922" w:rsidRDefault="006D6922" w:rsidP="00EE3C0F">
              <w:pPr>
                <w:pStyle w:val="Sidhuvud"/>
              </w:pPr>
              <w:r>
                <w:t>Ju2020/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C65681ABE349AF8143693E1487D146"/>
            </w:placeholder>
            <w:showingPlcHdr/>
            <w:dataBinding w:prefixMappings="xmlns:ns0='http://lp/documentinfo/RK' " w:xpath="/ns0:DocumentInfo[1]/ns0:BaseInfo[1]/ns0:DocNumber[1]" w:storeItemID="{1B847F8C-464B-48D6-9BC7-AFB0D3A40AB2}"/>
            <w:text/>
          </w:sdtPr>
          <w:sdtEndPr/>
          <w:sdtContent>
            <w:p w14:paraId="098F5149" w14:textId="77777777" w:rsidR="006D6922" w:rsidRDefault="006D69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2E1531" w14:textId="77777777" w:rsidR="006D6922" w:rsidRDefault="006D6922" w:rsidP="00EE3C0F">
          <w:pPr>
            <w:pStyle w:val="Sidhuvud"/>
          </w:pPr>
        </w:p>
      </w:tc>
      <w:tc>
        <w:tcPr>
          <w:tcW w:w="1134" w:type="dxa"/>
        </w:tcPr>
        <w:p w14:paraId="34EFD111" w14:textId="77777777" w:rsidR="006D6922" w:rsidRDefault="006D6922" w:rsidP="0094502D">
          <w:pPr>
            <w:pStyle w:val="Sidhuvud"/>
          </w:pPr>
        </w:p>
        <w:p w14:paraId="6F3451F7" w14:textId="77777777" w:rsidR="006D6922" w:rsidRPr="0094502D" w:rsidRDefault="006D6922" w:rsidP="00EC71A6">
          <w:pPr>
            <w:pStyle w:val="Sidhuvud"/>
          </w:pPr>
        </w:p>
      </w:tc>
    </w:tr>
    <w:tr w:rsidR="006D6922" w14:paraId="2153E1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8ACA857D74461491CB8FB29FFA3B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55E48C" w14:textId="77777777" w:rsidR="006D6922" w:rsidRPr="006D6922" w:rsidRDefault="006D6922" w:rsidP="00340DE0">
              <w:pPr>
                <w:pStyle w:val="Sidhuvud"/>
                <w:rPr>
                  <w:b/>
                </w:rPr>
              </w:pPr>
              <w:r w:rsidRPr="006D6922">
                <w:rPr>
                  <w:b/>
                </w:rPr>
                <w:t>Justitiedepartementet</w:t>
              </w:r>
            </w:p>
            <w:p w14:paraId="512D97D7" w14:textId="77777777" w:rsidR="006D6922" w:rsidRPr="00340DE0" w:rsidRDefault="006D6922" w:rsidP="00340DE0">
              <w:pPr>
                <w:pStyle w:val="Sidhuvud"/>
              </w:pPr>
              <w:r w:rsidRPr="006D692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4B2E86CF554740B4280A97136A995F"/>
          </w:placeholder>
          <w:dataBinding w:prefixMappings="xmlns:ns0='http://lp/documentinfo/RK' " w:xpath="/ns0:DocumentInfo[1]/ns0:BaseInfo[1]/ns0:Recipient[1]" w:storeItemID="{1B847F8C-464B-48D6-9BC7-AFB0D3A40AB2}"/>
          <w:text w:multiLine="1"/>
        </w:sdtPr>
        <w:sdtEndPr/>
        <w:sdtContent>
          <w:tc>
            <w:tcPr>
              <w:tcW w:w="3170" w:type="dxa"/>
            </w:tcPr>
            <w:p w14:paraId="5D26E9CC" w14:textId="77777777" w:rsidR="006D6922" w:rsidRDefault="006D692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E41705" w14:textId="77777777" w:rsidR="006D6922" w:rsidRDefault="006D6922" w:rsidP="003E6020">
          <w:pPr>
            <w:pStyle w:val="Sidhuvud"/>
          </w:pPr>
        </w:p>
      </w:tc>
    </w:tr>
  </w:tbl>
  <w:p w14:paraId="29FDC3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2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2C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D7"/>
    <w:rsid w:val="00167FA8"/>
    <w:rsid w:val="0017099B"/>
    <w:rsid w:val="00170CE4"/>
    <w:rsid w:val="00170E3E"/>
    <w:rsid w:val="00172BD2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9D8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DB2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04D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811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922"/>
    <w:rsid w:val="006E08FC"/>
    <w:rsid w:val="006F2588"/>
    <w:rsid w:val="00700A4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BA3"/>
    <w:rsid w:val="00775BF6"/>
    <w:rsid w:val="00776254"/>
    <w:rsid w:val="007769FC"/>
    <w:rsid w:val="00777CFF"/>
    <w:rsid w:val="007815BC"/>
    <w:rsid w:val="00782B3F"/>
    <w:rsid w:val="00782E3C"/>
    <w:rsid w:val="007900CC"/>
    <w:rsid w:val="007901E5"/>
    <w:rsid w:val="0079641B"/>
    <w:rsid w:val="00797A90"/>
    <w:rsid w:val="007A1856"/>
    <w:rsid w:val="007A1887"/>
    <w:rsid w:val="007A388D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CBC"/>
    <w:rsid w:val="007E4A9C"/>
    <w:rsid w:val="007E5516"/>
    <w:rsid w:val="007E7EE2"/>
    <w:rsid w:val="007F06CA"/>
    <w:rsid w:val="007F0DD0"/>
    <w:rsid w:val="007F2AC1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2E5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79C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2EA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903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45D"/>
    <w:rsid w:val="00F14FA3"/>
    <w:rsid w:val="00F15DB1"/>
    <w:rsid w:val="00F17CFB"/>
    <w:rsid w:val="00F24297"/>
    <w:rsid w:val="00F2564A"/>
    <w:rsid w:val="00F25761"/>
    <w:rsid w:val="00F259D7"/>
    <w:rsid w:val="00F32D05"/>
    <w:rsid w:val="00F35263"/>
    <w:rsid w:val="00F35E34"/>
    <w:rsid w:val="00F36D4C"/>
    <w:rsid w:val="00F403BF"/>
    <w:rsid w:val="00F4342F"/>
    <w:rsid w:val="00F45227"/>
    <w:rsid w:val="00F5045C"/>
    <w:rsid w:val="00F520C7"/>
    <w:rsid w:val="00F532BD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84ADD-FE4F-4508-ADA5-2000D5A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16C608508640848F473C39EF032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530E0-4DE4-4FD7-8738-AA095D4CADF2}"/>
      </w:docPartPr>
      <w:docPartBody>
        <w:p w:rsidR="0046559E" w:rsidRDefault="00A91761" w:rsidP="00A91761">
          <w:pPr>
            <w:pStyle w:val="A616C608508640848F473C39EF032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C65681ABE349AF8143693E1487D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678F7-BF46-41CE-ABEA-CC09E09D1CD5}"/>
      </w:docPartPr>
      <w:docPartBody>
        <w:p w:rsidR="0046559E" w:rsidRDefault="00A91761" w:rsidP="00A91761">
          <w:pPr>
            <w:pStyle w:val="F5C65681ABE349AF8143693E1487D1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8ACA857D74461491CB8FB29FFA3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DB425-C13C-4E9B-A55D-FC80A0482A0A}"/>
      </w:docPartPr>
      <w:docPartBody>
        <w:p w:rsidR="0046559E" w:rsidRDefault="00A91761" w:rsidP="00A91761">
          <w:pPr>
            <w:pStyle w:val="368ACA857D74461491CB8FB29FFA3B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4B2E86CF554740B4280A97136A9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E9842-957A-42C3-A442-6BF6933D083B}"/>
      </w:docPartPr>
      <w:docPartBody>
        <w:p w:rsidR="0046559E" w:rsidRDefault="00A91761" w:rsidP="00A91761">
          <w:pPr>
            <w:pStyle w:val="D94B2E86CF554740B4280A97136A99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F89F32E8394AF5BC49F5B94D5A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DF59B-505B-4E98-9D0D-F75126210ADF}"/>
      </w:docPartPr>
      <w:docPartBody>
        <w:p w:rsidR="0046559E" w:rsidRDefault="00A91761" w:rsidP="00A91761">
          <w:pPr>
            <w:pStyle w:val="D6F89F32E8394AF5BC49F5B94D5A46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61"/>
    <w:rsid w:val="0000025A"/>
    <w:rsid w:val="0046559E"/>
    <w:rsid w:val="00A91761"/>
    <w:rsid w:val="00E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1961E5EF4E4AF5967E92A32256A1BB">
    <w:name w:val="B81961E5EF4E4AF5967E92A32256A1BB"/>
    <w:rsid w:val="00A91761"/>
  </w:style>
  <w:style w:type="character" w:styleId="Platshllartext">
    <w:name w:val="Placeholder Text"/>
    <w:basedOn w:val="Standardstycketeckensnitt"/>
    <w:uiPriority w:val="99"/>
    <w:semiHidden/>
    <w:rsid w:val="00A91761"/>
    <w:rPr>
      <w:noProof w:val="0"/>
      <w:color w:val="808080"/>
    </w:rPr>
  </w:style>
  <w:style w:type="paragraph" w:customStyle="1" w:styleId="0A733A86C1554249AD8FE7D69218147B">
    <w:name w:val="0A733A86C1554249AD8FE7D69218147B"/>
    <w:rsid w:val="00A91761"/>
  </w:style>
  <w:style w:type="paragraph" w:customStyle="1" w:styleId="A29654714A8A4CE08F7C09116E9E6FA4">
    <w:name w:val="A29654714A8A4CE08F7C09116E9E6FA4"/>
    <w:rsid w:val="00A91761"/>
  </w:style>
  <w:style w:type="paragraph" w:customStyle="1" w:styleId="03490D593C2141658EB417CE17E8CA25">
    <w:name w:val="03490D593C2141658EB417CE17E8CA25"/>
    <w:rsid w:val="00A91761"/>
  </w:style>
  <w:style w:type="paragraph" w:customStyle="1" w:styleId="A616C608508640848F473C39EF032615">
    <w:name w:val="A616C608508640848F473C39EF032615"/>
    <w:rsid w:val="00A91761"/>
  </w:style>
  <w:style w:type="paragraph" w:customStyle="1" w:styleId="F5C65681ABE349AF8143693E1487D146">
    <w:name w:val="F5C65681ABE349AF8143693E1487D146"/>
    <w:rsid w:val="00A91761"/>
  </w:style>
  <w:style w:type="paragraph" w:customStyle="1" w:styleId="F8BE580A57A14322A97B392BFE3F4932">
    <w:name w:val="F8BE580A57A14322A97B392BFE3F4932"/>
    <w:rsid w:val="00A91761"/>
  </w:style>
  <w:style w:type="paragraph" w:customStyle="1" w:styleId="290287F2B4B441B8A462D1E40C4E2094">
    <w:name w:val="290287F2B4B441B8A462D1E40C4E2094"/>
    <w:rsid w:val="00A91761"/>
  </w:style>
  <w:style w:type="paragraph" w:customStyle="1" w:styleId="21A52E3C748D4250AF11B0FF5A1D166E">
    <w:name w:val="21A52E3C748D4250AF11B0FF5A1D166E"/>
    <w:rsid w:val="00A91761"/>
  </w:style>
  <w:style w:type="paragraph" w:customStyle="1" w:styleId="368ACA857D74461491CB8FB29FFA3BE8">
    <w:name w:val="368ACA857D74461491CB8FB29FFA3BE8"/>
    <w:rsid w:val="00A91761"/>
  </w:style>
  <w:style w:type="paragraph" w:customStyle="1" w:styleId="D94B2E86CF554740B4280A97136A995F">
    <w:name w:val="D94B2E86CF554740B4280A97136A995F"/>
    <w:rsid w:val="00A91761"/>
  </w:style>
  <w:style w:type="paragraph" w:customStyle="1" w:styleId="F5C65681ABE349AF8143693E1487D1461">
    <w:name w:val="F5C65681ABE349AF8143693E1487D1461"/>
    <w:rsid w:val="00A917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8ACA857D74461491CB8FB29FFA3BE81">
    <w:name w:val="368ACA857D74461491CB8FB29FFA3BE81"/>
    <w:rsid w:val="00A917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1BFF4D8E9C47DEB863E32169548C58">
    <w:name w:val="321BFF4D8E9C47DEB863E32169548C58"/>
    <w:rsid w:val="00A91761"/>
  </w:style>
  <w:style w:type="paragraph" w:customStyle="1" w:styleId="AA357A9CB20D49F9B62578455C2CBE88">
    <w:name w:val="AA357A9CB20D49F9B62578455C2CBE88"/>
    <w:rsid w:val="00A91761"/>
  </w:style>
  <w:style w:type="paragraph" w:customStyle="1" w:styleId="177DF6EC1ED94D6EA1A65D844D0EF743">
    <w:name w:val="177DF6EC1ED94D6EA1A65D844D0EF743"/>
    <w:rsid w:val="00A91761"/>
  </w:style>
  <w:style w:type="paragraph" w:customStyle="1" w:styleId="70335BBA371B4A4993EFB9264D3C7AD8">
    <w:name w:val="70335BBA371B4A4993EFB9264D3C7AD8"/>
    <w:rsid w:val="00A91761"/>
  </w:style>
  <w:style w:type="paragraph" w:customStyle="1" w:styleId="DBA1B53DBFFA4CBDA317FAF434E8E65A">
    <w:name w:val="DBA1B53DBFFA4CBDA317FAF434E8E65A"/>
    <w:rsid w:val="00A91761"/>
  </w:style>
  <w:style w:type="paragraph" w:customStyle="1" w:styleId="D6F89F32E8394AF5BC49F5B94D5A4675">
    <w:name w:val="D6F89F32E8394AF5BC49F5B94D5A4675"/>
    <w:rsid w:val="00A91761"/>
  </w:style>
  <w:style w:type="paragraph" w:customStyle="1" w:styleId="20A448C616E44A8992629F9C5905825A">
    <w:name w:val="20A448C616E44A8992629F9C5905825A"/>
    <w:rsid w:val="00A91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62c1002a-245f-4987-ac22-9b98ad6af0b2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47F8C-464B-48D6-9BC7-AFB0D3A40AB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B847F8C-464B-48D6-9BC7-AFB0D3A40AB2}"/>
</file>

<file path=customXml/itemProps3.xml><?xml version="1.0" encoding="utf-8"?>
<ds:datastoreItem xmlns:ds="http://schemas.openxmlformats.org/officeDocument/2006/customXml" ds:itemID="{998852B9-8208-47ED-AE33-9FF829D3EE29}"/>
</file>

<file path=customXml/itemProps4.xml><?xml version="1.0" encoding="utf-8"?>
<ds:datastoreItem xmlns:ds="http://schemas.openxmlformats.org/officeDocument/2006/customXml" ds:itemID="{AF7E4DF6-5920-4348-B208-77F49BA27CD2}"/>
</file>

<file path=customXml/itemProps5.xml><?xml version="1.0" encoding="utf-8"?>
<ds:datastoreItem xmlns:ds="http://schemas.openxmlformats.org/officeDocument/2006/customXml" ds:itemID="{89BA1331-C4E2-4F38-B184-525000D62F88}"/>
</file>

<file path=customXml/itemProps6.xml><?xml version="1.0" encoding="utf-8"?>
<ds:datastoreItem xmlns:ds="http://schemas.openxmlformats.org/officeDocument/2006/customXml" ds:itemID="{3454730B-EEE8-48BA-9348-E6137B1DC231}"/>
</file>

<file path=customXml/itemProps7.xml><?xml version="1.0" encoding="utf-8"?>
<ds:datastoreItem xmlns:ds="http://schemas.openxmlformats.org/officeDocument/2006/customXml" ds:itemID="{AF7E4DF6-5920-4348-B208-77F49BA27CD2}"/>
</file>

<file path=customXml/itemProps8.xml><?xml version="1.0" encoding="utf-8"?>
<ds:datastoreItem xmlns:ds="http://schemas.openxmlformats.org/officeDocument/2006/customXml" ds:itemID="{03618246-BB51-406D-8C75-03FE902D29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618 av Björn Söder (SD).docx</dc:title>
  <dc:subject/>
  <dc:creator>Mikael Wolfbrandt</dc:creator>
  <cp:keywords/>
  <dc:description/>
  <cp:lastModifiedBy>Mikael Wolfbrandt</cp:lastModifiedBy>
  <cp:revision>4</cp:revision>
  <dcterms:created xsi:type="dcterms:W3CDTF">2020-11-25T14:13:00Z</dcterms:created>
  <dcterms:modified xsi:type="dcterms:W3CDTF">2020-11-27T13:54:00Z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f8745fc3-a459-4530-80f3-38c518ffd3a9</vt:lpwstr>
  </property>
  <property fmtid="{D5CDD505-2E9C-101B-9397-08002B2CF9AE}" pid="4" name="ContentTypeId">
    <vt:lpwstr>0x0101007DCF975C04D44161A4E6A1E30BEAF3560093B6C30A1794704D9AEDAE4402691088</vt:lpwstr>
  </property>
</Properties>
</file>