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20C00" w14:textId="726AEB13" w:rsidR="00E408DB" w:rsidRDefault="00E408DB" w:rsidP="00DA0661">
      <w:pPr>
        <w:pStyle w:val="Rubrik"/>
      </w:pPr>
      <w:bookmarkStart w:id="0" w:name="Start"/>
      <w:bookmarkStart w:id="1" w:name="_Hlk56597377"/>
      <w:bookmarkStart w:id="2" w:name="_GoBack"/>
      <w:bookmarkEnd w:id="0"/>
      <w:r>
        <w:t>Svar på fråga 2020/21:448 av Johan Hultberg (M)</w:t>
      </w:r>
      <w:r>
        <w:br/>
      </w:r>
      <w:bookmarkEnd w:id="2"/>
      <w:r>
        <w:t>Kriminalvårdens kapacitetsbrist</w:t>
      </w:r>
    </w:p>
    <w:p w14:paraId="58334AAB" w14:textId="204A2A10" w:rsidR="00E408DB" w:rsidRDefault="00E408DB" w:rsidP="002749F7">
      <w:pPr>
        <w:pStyle w:val="Brdtext"/>
      </w:pPr>
      <w:r>
        <w:t xml:space="preserve">Johan Hultberg har frågat mig vilka åtgärder jag och regeringen är beredda </w:t>
      </w:r>
      <w:r w:rsidR="00450C77">
        <w:t>a</w:t>
      </w:r>
      <w:r>
        <w:t>tt vidta för att höja takten i arbetet med att åtgärda Kriminalvården</w:t>
      </w:r>
      <w:r w:rsidR="00EA54E4">
        <w:t>s</w:t>
      </w:r>
      <w:r>
        <w:t xml:space="preserve"> kapacitetsbrist.</w:t>
      </w:r>
    </w:p>
    <w:p w14:paraId="26C472D3" w14:textId="492FF915" w:rsidR="00450C77" w:rsidRDefault="00450C77" w:rsidP="002749F7">
      <w:pPr>
        <w:pStyle w:val="Brdtext"/>
      </w:pPr>
      <w:r w:rsidRPr="00450C77">
        <w:t>Regeringen har vidtagit en rad åtgärder för att minska brottsligheten och öka tryggheten i samhället. Regeringens åtgärder har bidragit till att beläggningen i både häkte och anstalt har ökat</w:t>
      </w:r>
      <w:r>
        <w:t>.</w:t>
      </w:r>
    </w:p>
    <w:p w14:paraId="0B939E29" w14:textId="36A5A45D" w:rsidR="006B6DED" w:rsidRDefault="00120491" w:rsidP="002749F7">
      <w:pPr>
        <w:pStyle w:val="Brdtext"/>
      </w:pPr>
      <w:r w:rsidRPr="00120491">
        <w:t>Det är Kriminalvården som ansvarar för sin lokalförsörjning inom de ekonomiska ramar de tilldelas och myndigheten ska fortlöpande anpassa antalet platser inom häktes- och anstaltsorganisationen till behovet</w:t>
      </w:r>
      <w:r>
        <w:t xml:space="preserve">. </w:t>
      </w:r>
      <w:r w:rsidR="000B763F" w:rsidRPr="000B763F">
        <w:t xml:space="preserve">Efter </w:t>
      </w:r>
      <w:r w:rsidR="00F955AC">
        <w:t xml:space="preserve">en </w:t>
      </w:r>
      <w:r w:rsidR="000B763F" w:rsidRPr="000B763F">
        <w:t xml:space="preserve">beläggningstopp i mitten av 00-talet minskade beläggningen i Kriminalvården under en rad år. Detta ledde fram till en överkapacitet på platser. Kriminalvården </w:t>
      </w:r>
      <w:r w:rsidR="00B40EE9">
        <w:t>avvecklade därför</w:t>
      </w:r>
      <w:r w:rsidR="00944A4B">
        <w:t xml:space="preserve"> </w:t>
      </w:r>
      <w:r w:rsidR="000B763F" w:rsidRPr="000B763F">
        <w:t xml:space="preserve">ett antal platser. </w:t>
      </w:r>
    </w:p>
    <w:p w14:paraId="50736A0D" w14:textId="05D37F03" w:rsidR="00120491" w:rsidRPr="00AB40B0" w:rsidRDefault="00B40EE9" w:rsidP="002749F7">
      <w:pPr>
        <w:pStyle w:val="Brdtext"/>
      </w:pPr>
      <w:r>
        <w:t xml:space="preserve">Efter 2014 har dock utvecklingen </w:t>
      </w:r>
      <w:r w:rsidR="000B763F" w:rsidRPr="000B763F">
        <w:t>av medelantalet platser</w:t>
      </w:r>
      <w:r>
        <w:t xml:space="preserve"> ökat med ca 500 platser fram till idag och antalet platser fortsätter att öka både i form av tillfälliga och </w:t>
      </w:r>
      <w:r w:rsidR="00E60173">
        <w:t>ordinarie</w:t>
      </w:r>
      <w:r>
        <w:t xml:space="preserve"> platser</w:t>
      </w:r>
      <w:r w:rsidR="000B763F">
        <w:t>.</w:t>
      </w:r>
      <w:r w:rsidR="006B6DED">
        <w:t xml:space="preserve"> </w:t>
      </w:r>
      <w:bookmarkStart w:id="3" w:name="_Hlk56518853"/>
      <w:r w:rsidR="00AB40B0" w:rsidRPr="00AB40B0">
        <w:t xml:space="preserve">Kriminalvården </w:t>
      </w:r>
      <w:r w:rsidR="00FB1874">
        <w:t>arbet</w:t>
      </w:r>
      <w:r w:rsidR="00AB40B0" w:rsidRPr="00AB40B0">
        <w:t>ar vidare med att bygga ut 2</w:t>
      </w:r>
      <w:r w:rsidR="00AB40B0">
        <w:t xml:space="preserve"> </w:t>
      </w:r>
      <w:r w:rsidR="00AB40B0" w:rsidRPr="00AB40B0">
        <w:t>000 permanenta platser fram till 2029 utifrån den utbyggnadsplan som myndigheten, på regeringens uppdrag, presenterade i mars 2020.</w:t>
      </w:r>
    </w:p>
    <w:bookmarkEnd w:id="3"/>
    <w:p w14:paraId="02FF9C27" w14:textId="77EC53B9" w:rsidR="00450C77" w:rsidRDefault="00450C77" w:rsidP="00450C77">
      <w:pPr>
        <w:pStyle w:val="Brdtext"/>
      </w:pPr>
      <w:r w:rsidRPr="00450C77">
        <w:t xml:space="preserve">I förra årets budget tillfördes Kriminalvården betydligt höjda anslag med 130 miljoner kronor 2020, 569 miljoner kronor 2021 och 729 miljoner kronor från och med 2022. Nu fortsätter regeringen att stärka Kriminalvårdens kapacitet genom </w:t>
      </w:r>
      <w:r w:rsidR="00B12080">
        <w:t xml:space="preserve">förslag om </w:t>
      </w:r>
      <w:r w:rsidRPr="00450C77">
        <w:t>ytterligare stora tillskott</w:t>
      </w:r>
      <w:r w:rsidR="006B6DED">
        <w:t xml:space="preserve"> som ger</w:t>
      </w:r>
      <w:r w:rsidRPr="00450C77">
        <w:t xml:space="preserve"> förutsättningar </w:t>
      </w:r>
      <w:r w:rsidRPr="00450C77">
        <w:lastRenderedPageBreak/>
        <w:t>att fortsätta bygga ut och skapa fler platser både här och nu och för framtiden.</w:t>
      </w:r>
    </w:p>
    <w:p w14:paraId="2BFA8403" w14:textId="1221934C" w:rsidR="00450C77" w:rsidRDefault="006B6DED" w:rsidP="00E322FC">
      <w:pPr>
        <w:pStyle w:val="Brdtext"/>
        <w:spacing w:after="0"/>
      </w:pPr>
      <w:r>
        <w:t>I</w:t>
      </w:r>
      <w:r w:rsidR="00450C77" w:rsidRPr="00450C77">
        <w:t xml:space="preserve"> budgetpropositionen för 2021 </w:t>
      </w:r>
      <w:r>
        <w:t>föreslås</w:t>
      </w:r>
      <w:r w:rsidR="00450C77" w:rsidRPr="00450C77">
        <w:t xml:space="preserve"> ytterligare anslagsökningar med 369 mnkr 2021, 985 mnkr 2022 och 1 23</w:t>
      </w:r>
      <w:r w:rsidR="002A5660">
        <w:t>5</w:t>
      </w:r>
      <w:r w:rsidR="00450C77" w:rsidRPr="00450C77">
        <w:t xml:space="preserve"> mnkr från och med 2023. </w:t>
      </w:r>
    </w:p>
    <w:p w14:paraId="015A29D2" w14:textId="77777777" w:rsidR="00E322FC" w:rsidRDefault="00E322FC" w:rsidP="001C3C2B">
      <w:pPr>
        <w:pStyle w:val="Brdtext"/>
        <w:spacing w:after="0"/>
      </w:pPr>
    </w:p>
    <w:p w14:paraId="54D957AF" w14:textId="0D426273" w:rsidR="009F45D2" w:rsidRPr="009F45D2" w:rsidRDefault="0047373A" w:rsidP="009F45D2">
      <w:pPr>
        <w:pStyle w:val="Brdtext"/>
      </w:pPr>
      <w:r>
        <w:t>M</w:t>
      </w:r>
      <w:r w:rsidR="009F45D2">
        <w:t>yndigheten har</w:t>
      </w:r>
      <w:r w:rsidR="009F45D2" w:rsidRPr="009F45D2">
        <w:t xml:space="preserve"> </w:t>
      </w:r>
      <w:r>
        <w:t xml:space="preserve">för en tid sedan </w:t>
      </w:r>
      <w:r w:rsidR="009F45D2" w:rsidRPr="009F45D2">
        <w:t xml:space="preserve">meddelat att man </w:t>
      </w:r>
      <w:r>
        <w:t xml:space="preserve">nu </w:t>
      </w:r>
      <w:r w:rsidR="009F45D2" w:rsidRPr="009F45D2">
        <w:t xml:space="preserve">vidtar ytterligare åtgärder för att </w:t>
      </w:r>
      <w:r w:rsidR="00AE4A5F">
        <w:t>ök</w:t>
      </w:r>
      <w:r w:rsidR="009F45D2" w:rsidRPr="009F45D2">
        <w:t xml:space="preserve">a takten i byggandet. </w:t>
      </w:r>
      <w:r w:rsidR="006B6DED">
        <w:t xml:space="preserve">Beslut har fattats om utbyggnation, modifieringar och nybyggnationer </w:t>
      </w:r>
      <w:r w:rsidR="009A75FC">
        <w:t>i bland annat</w:t>
      </w:r>
      <w:r w:rsidR="006B6DED">
        <w:t xml:space="preserve"> Kalmar, Trelleborg, Kristianstad, Helsingborg, Hall i Södertälje och Tidaholm. Det är bra, och regeringen kommer att fortsätta följa utvecklingen i Kriminalvården mycket noga. </w:t>
      </w:r>
    </w:p>
    <w:p w14:paraId="11A015C8" w14:textId="77777777" w:rsidR="00450C77" w:rsidRDefault="00450C77" w:rsidP="002749F7">
      <w:pPr>
        <w:pStyle w:val="Brdtext"/>
      </w:pPr>
    </w:p>
    <w:p w14:paraId="42C466E6" w14:textId="6C7FAB7C" w:rsidR="00E408DB" w:rsidRDefault="00E408DB" w:rsidP="006A12F1">
      <w:pPr>
        <w:pStyle w:val="Brdtext"/>
      </w:pPr>
      <w:r>
        <w:t xml:space="preserve">Stockholm den </w:t>
      </w:r>
      <w:sdt>
        <w:sdtPr>
          <w:id w:val="-1225218591"/>
          <w:placeholder>
            <w:docPart w:val="612AD3C2B8C44B1E95D53C619D1AF477"/>
          </w:placeholder>
          <w:dataBinding w:prefixMappings="xmlns:ns0='http://lp/documentinfo/RK' " w:xpath="/ns0:DocumentInfo[1]/ns0:BaseInfo[1]/ns0:HeaderDate[1]" w:storeItemID="{920F5780-E6BF-4E67-BA51-85495285998F}"/>
          <w:date w:fullDate="2020-11-25T00:00:00Z">
            <w:dateFormat w:val="d MMMM yyyy"/>
            <w:lid w:val="sv-SE"/>
            <w:storeMappedDataAs w:val="dateTime"/>
            <w:calendar w:val="gregorian"/>
          </w:date>
        </w:sdtPr>
        <w:sdtEndPr/>
        <w:sdtContent>
          <w:r w:rsidR="00B40EE9">
            <w:t>25 november 2020</w:t>
          </w:r>
        </w:sdtContent>
      </w:sdt>
    </w:p>
    <w:p w14:paraId="03AC6B29" w14:textId="77777777" w:rsidR="00E408DB" w:rsidRDefault="00E408DB" w:rsidP="004E7A8F">
      <w:pPr>
        <w:pStyle w:val="Brdtextutanavstnd"/>
      </w:pPr>
    </w:p>
    <w:p w14:paraId="0897C310" w14:textId="77777777" w:rsidR="00E408DB" w:rsidRDefault="00E408DB" w:rsidP="004E7A8F">
      <w:pPr>
        <w:pStyle w:val="Brdtextutanavstnd"/>
      </w:pPr>
    </w:p>
    <w:p w14:paraId="4122F502" w14:textId="77777777" w:rsidR="00E408DB" w:rsidRDefault="00E408DB" w:rsidP="004E7A8F">
      <w:pPr>
        <w:pStyle w:val="Brdtextutanavstnd"/>
      </w:pPr>
    </w:p>
    <w:p w14:paraId="751E3067" w14:textId="103EA2F5" w:rsidR="00E408DB" w:rsidRDefault="00E408DB" w:rsidP="00422A41">
      <w:pPr>
        <w:pStyle w:val="Brdtext"/>
      </w:pPr>
      <w:r>
        <w:t>Morgan Johansson</w:t>
      </w:r>
    </w:p>
    <w:bookmarkEnd w:id="1"/>
    <w:p w14:paraId="2233E817" w14:textId="77777777" w:rsidR="00E408DB" w:rsidRPr="00DB48AB" w:rsidRDefault="00E408DB" w:rsidP="00DB48AB">
      <w:pPr>
        <w:pStyle w:val="Brdtext"/>
      </w:pPr>
    </w:p>
    <w:sectPr w:rsidR="00E408DB"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87192" w14:textId="77777777" w:rsidR="002B792C" w:rsidRDefault="002B792C" w:rsidP="00A87A54">
      <w:pPr>
        <w:spacing w:after="0" w:line="240" w:lineRule="auto"/>
      </w:pPr>
      <w:r>
        <w:separator/>
      </w:r>
    </w:p>
  </w:endnote>
  <w:endnote w:type="continuationSeparator" w:id="0">
    <w:p w14:paraId="238086A6" w14:textId="77777777" w:rsidR="002B792C" w:rsidRDefault="002B792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26F7F" w14:textId="77777777" w:rsidR="00D66D88" w:rsidRDefault="00D66D8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A0FBE01" w14:textId="77777777" w:rsidTr="006A26EC">
      <w:trPr>
        <w:trHeight w:val="227"/>
        <w:jc w:val="right"/>
      </w:trPr>
      <w:tc>
        <w:tcPr>
          <w:tcW w:w="708" w:type="dxa"/>
          <w:vAlign w:val="bottom"/>
        </w:tcPr>
        <w:p w14:paraId="5C54536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28160CF" w14:textId="77777777" w:rsidTr="006A26EC">
      <w:trPr>
        <w:trHeight w:val="850"/>
        <w:jc w:val="right"/>
      </w:trPr>
      <w:tc>
        <w:tcPr>
          <w:tcW w:w="708" w:type="dxa"/>
          <w:vAlign w:val="bottom"/>
        </w:tcPr>
        <w:p w14:paraId="38F8F951" w14:textId="77777777" w:rsidR="005606BC" w:rsidRPr="00347E11" w:rsidRDefault="005606BC" w:rsidP="005606BC">
          <w:pPr>
            <w:pStyle w:val="Sidfot"/>
            <w:spacing w:line="276" w:lineRule="auto"/>
            <w:jc w:val="right"/>
          </w:pPr>
        </w:p>
      </w:tc>
    </w:tr>
  </w:tbl>
  <w:p w14:paraId="786BAA81"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2EA7BC9" w14:textId="77777777" w:rsidTr="001F4302">
      <w:trPr>
        <w:trHeight w:val="510"/>
      </w:trPr>
      <w:tc>
        <w:tcPr>
          <w:tcW w:w="8525" w:type="dxa"/>
          <w:gridSpan w:val="2"/>
          <w:vAlign w:val="bottom"/>
        </w:tcPr>
        <w:p w14:paraId="3D65BC02" w14:textId="77777777" w:rsidR="00347E11" w:rsidRPr="00347E11" w:rsidRDefault="00347E11" w:rsidP="00347E11">
          <w:pPr>
            <w:pStyle w:val="Sidfot"/>
            <w:rPr>
              <w:sz w:val="8"/>
            </w:rPr>
          </w:pPr>
        </w:p>
      </w:tc>
    </w:tr>
    <w:tr w:rsidR="00093408" w:rsidRPr="00EE3C0F" w14:paraId="5D706073" w14:textId="77777777" w:rsidTr="00C26068">
      <w:trPr>
        <w:trHeight w:val="227"/>
      </w:trPr>
      <w:tc>
        <w:tcPr>
          <w:tcW w:w="4074" w:type="dxa"/>
        </w:tcPr>
        <w:p w14:paraId="789B8670" w14:textId="77777777" w:rsidR="00347E11" w:rsidRPr="00F53AEA" w:rsidRDefault="00347E11" w:rsidP="00C26068">
          <w:pPr>
            <w:pStyle w:val="Sidfot"/>
            <w:spacing w:line="276" w:lineRule="auto"/>
          </w:pPr>
        </w:p>
      </w:tc>
      <w:tc>
        <w:tcPr>
          <w:tcW w:w="4451" w:type="dxa"/>
        </w:tcPr>
        <w:p w14:paraId="01816E48" w14:textId="77777777" w:rsidR="00093408" w:rsidRPr="00F53AEA" w:rsidRDefault="00093408" w:rsidP="00F53AEA">
          <w:pPr>
            <w:pStyle w:val="Sidfot"/>
            <w:spacing w:line="276" w:lineRule="auto"/>
          </w:pPr>
        </w:p>
      </w:tc>
    </w:tr>
  </w:tbl>
  <w:p w14:paraId="3B3100A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C93B9" w14:textId="77777777" w:rsidR="002B792C" w:rsidRDefault="002B792C" w:rsidP="00A87A54">
      <w:pPr>
        <w:spacing w:after="0" w:line="240" w:lineRule="auto"/>
      </w:pPr>
      <w:r>
        <w:separator/>
      </w:r>
    </w:p>
  </w:footnote>
  <w:footnote w:type="continuationSeparator" w:id="0">
    <w:p w14:paraId="5A80EC99" w14:textId="77777777" w:rsidR="002B792C" w:rsidRDefault="002B792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46F02" w14:textId="77777777" w:rsidR="00D66D88" w:rsidRDefault="00D66D8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0EE64" w14:textId="77777777" w:rsidR="00D66D88" w:rsidRDefault="00D66D8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408DB" w14:paraId="5EBF8CE5" w14:textId="77777777" w:rsidTr="00C93EBA">
      <w:trPr>
        <w:trHeight w:val="227"/>
      </w:trPr>
      <w:tc>
        <w:tcPr>
          <w:tcW w:w="5534" w:type="dxa"/>
        </w:tcPr>
        <w:p w14:paraId="219097B0" w14:textId="77777777" w:rsidR="00E408DB" w:rsidRPr="007D73AB" w:rsidRDefault="00E408DB">
          <w:pPr>
            <w:pStyle w:val="Sidhuvud"/>
          </w:pPr>
        </w:p>
      </w:tc>
      <w:tc>
        <w:tcPr>
          <w:tcW w:w="3170" w:type="dxa"/>
          <w:vAlign w:val="bottom"/>
        </w:tcPr>
        <w:p w14:paraId="4317EF3D" w14:textId="77777777" w:rsidR="00E408DB" w:rsidRPr="007D73AB" w:rsidRDefault="00E408DB" w:rsidP="00340DE0">
          <w:pPr>
            <w:pStyle w:val="Sidhuvud"/>
          </w:pPr>
        </w:p>
      </w:tc>
      <w:tc>
        <w:tcPr>
          <w:tcW w:w="1134" w:type="dxa"/>
        </w:tcPr>
        <w:p w14:paraId="0841C8C3" w14:textId="77777777" w:rsidR="00E408DB" w:rsidRDefault="00E408DB" w:rsidP="005A703A">
          <w:pPr>
            <w:pStyle w:val="Sidhuvud"/>
          </w:pPr>
        </w:p>
      </w:tc>
    </w:tr>
    <w:tr w:rsidR="00E408DB" w14:paraId="11C8FD92" w14:textId="77777777" w:rsidTr="00C93EBA">
      <w:trPr>
        <w:trHeight w:val="1928"/>
      </w:trPr>
      <w:tc>
        <w:tcPr>
          <w:tcW w:w="5534" w:type="dxa"/>
        </w:tcPr>
        <w:p w14:paraId="758D25E6" w14:textId="77777777" w:rsidR="00E408DB" w:rsidRPr="00340DE0" w:rsidRDefault="00E408DB" w:rsidP="00340DE0">
          <w:pPr>
            <w:pStyle w:val="Sidhuvud"/>
          </w:pPr>
          <w:r>
            <w:rPr>
              <w:noProof/>
            </w:rPr>
            <w:drawing>
              <wp:inline distT="0" distB="0" distL="0" distR="0" wp14:anchorId="792A7244" wp14:editId="6C6E935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2F3DA4C" w14:textId="77777777" w:rsidR="00E408DB" w:rsidRPr="00710A6C" w:rsidRDefault="00E408DB" w:rsidP="00EE3C0F">
          <w:pPr>
            <w:pStyle w:val="Sidhuvud"/>
            <w:rPr>
              <w:b/>
            </w:rPr>
          </w:pPr>
        </w:p>
        <w:p w14:paraId="200A6543" w14:textId="77777777" w:rsidR="00E408DB" w:rsidRDefault="00E408DB" w:rsidP="00EE3C0F">
          <w:pPr>
            <w:pStyle w:val="Sidhuvud"/>
          </w:pPr>
        </w:p>
        <w:p w14:paraId="49DB720A" w14:textId="77777777" w:rsidR="00E408DB" w:rsidRDefault="00E408DB" w:rsidP="00EE3C0F">
          <w:pPr>
            <w:pStyle w:val="Sidhuvud"/>
          </w:pPr>
        </w:p>
        <w:p w14:paraId="02B2B40A" w14:textId="77777777" w:rsidR="00E408DB" w:rsidRDefault="00E408DB" w:rsidP="00EE3C0F">
          <w:pPr>
            <w:pStyle w:val="Sidhuvud"/>
          </w:pPr>
        </w:p>
        <w:sdt>
          <w:sdtPr>
            <w:alias w:val="Dnr"/>
            <w:tag w:val="ccRKShow_Dnr"/>
            <w:id w:val="-829283628"/>
            <w:placeholder>
              <w:docPart w:val="B1E8C010161841B7AA6BBC1591CF0403"/>
            </w:placeholder>
            <w:dataBinding w:prefixMappings="xmlns:ns0='http://lp/documentinfo/RK' " w:xpath="/ns0:DocumentInfo[1]/ns0:BaseInfo[1]/ns0:Dnr[1]" w:storeItemID="{920F5780-E6BF-4E67-BA51-85495285998F}"/>
            <w:text/>
          </w:sdtPr>
          <w:sdtEndPr/>
          <w:sdtContent>
            <w:p w14:paraId="1CB1A546" w14:textId="6D1F1957" w:rsidR="00E408DB" w:rsidRDefault="00076CB5" w:rsidP="00EE3C0F">
              <w:pPr>
                <w:pStyle w:val="Sidhuvud"/>
              </w:pPr>
              <w:r>
                <w:t>Ju2020//04088</w:t>
              </w:r>
            </w:p>
          </w:sdtContent>
        </w:sdt>
        <w:sdt>
          <w:sdtPr>
            <w:alias w:val="DocNumber"/>
            <w:tag w:val="DocNumber"/>
            <w:id w:val="1726028884"/>
            <w:placeholder>
              <w:docPart w:val="B19C792A3933419782068AE1AE35BC7C"/>
            </w:placeholder>
            <w:showingPlcHdr/>
            <w:dataBinding w:prefixMappings="xmlns:ns0='http://lp/documentinfo/RK' " w:xpath="/ns0:DocumentInfo[1]/ns0:BaseInfo[1]/ns0:DocNumber[1]" w:storeItemID="{920F5780-E6BF-4E67-BA51-85495285998F}"/>
            <w:text/>
          </w:sdtPr>
          <w:sdtEndPr/>
          <w:sdtContent>
            <w:p w14:paraId="661E2667" w14:textId="77777777" w:rsidR="00E408DB" w:rsidRDefault="00E408DB" w:rsidP="00EE3C0F">
              <w:pPr>
                <w:pStyle w:val="Sidhuvud"/>
              </w:pPr>
              <w:r>
                <w:rPr>
                  <w:rStyle w:val="Platshllartext"/>
                </w:rPr>
                <w:t xml:space="preserve"> </w:t>
              </w:r>
            </w:p>
          </w:sdtContent>
        </w:sdt>
        <w:p w14:paraId="2DB42233" w14:textId="77777777" w:rsidR="00E408DB" w:rsidRDefault="00E408DB" w:rsidP="00EE3C0F">
          <w:pPr>
            <w:pStyle w:val="Sidhuvud"/>
          </w:pPr>
        </w:p>
      </w:tc>
      <w:tc>
        <w:tcPr>
          <w:tcW w:w="1134" w:type="dxa"/>
        </w:tcPr>
        <w:p w14:paraId="7290BDC4" w14:textId="77777777" w:rsidR="00E408DB" w:rsidRDefault="00E408DB" w:rsidP="0094502D">
          <w:pPr>
            <w:pStyle w:val="Sidhuvud"/>
          </w:pPr>
        </w:p>
        <w:p w14:paraId="35CCEDBB" w14:textId="77777777" w:rsidR="00E408DB" w:rsidRPr="0094502D" w:rsidRDefault="00E408DB" w:rsidP="00EC71A6">
          <w:pPr>
            <w:pStyle w:val="Sidhuvud"/>
          </w:pPr>
        </w:p>
      </w:tc>
    </w:tr>
    <w:tr w:rsidR="00E408DB" w14:paraId="61406652" w14:textId="77777777" w:rsidTr="00C93EBA">
      <w:trPr>
        <w:trHeight w:val="2268"/>
      </w:trPr>
      <w:tc>
        <w:tcPr>
          <w:tcW w:w="5534" w:type="dxa"/>
          <w:tcMar>
            <w:right w:w="1134" w:type="dxa"/>
          </w:tcMar>
        </w:tcPr>
        <w:bookmarkStart w:id="4" w:name="_Hlk56597431" w:displacedByCustomXml="next"/>
        <w:sdt>
          <w:sdtPr>
            <w:rPr>
              <w:b/>
            </w:rPr>
            <w:alias w:val="SenderText"/>
            <w:tag w:val="ccRKShow_SenderText"/>
            <w:id w:val="1374046025"/>
            <w:placeholder>
              <w:docPart w:val="D64BCAD9CBF84814960907988ED3BD5A"/>
            </w:placeholder>
          </w:sdtPr>
          <w:sdtEndPr>
            <w:rPr>
              <w:b w:val="0"/>
            </w:rPr>
          </w:sdtEndPr>
          <w:sdtContent>
            <w:p w14:paraId="66B48D53" w14:textId="77777777" w:rsidR="00E408DB" w:rsidRPr="00E408DB" w:rsidRDefault="00E408DB" w:rsidP="00340DE0">
              <w:pPr>
                <w:pStyle w:val="Sidhuvud"/>
                <w:rPr>
                  <w:b/>
                </w:rPr>
              </w:pPr>
              <w:r w:rsidRPr="00E408DB">
                <w:rPr>
                  <w:b/>
                </w:rPr>
                <w:t>Justitiedepartementet</w:t>
              </w:r>
            </w:p>
            <w:p w14:paraId="28401C14" w14:textId="77777777" w:rsidR="00A524EB" w:rsidRDefault="00E408DB" w:rsidP="00340DE0">
              <w:pPr>
                <w:pStyle w:val="Sidhuvud"/>
              </w:pPr>
              <w:r w:rsidRPr="00E408DB">
                <w:t>Justitie- och migrationsministern</w:t>
              </w:r>
            </w:p>
            <w:p w14:paraId="1AC6089B" w14:textId="77777777" w:rsidR="00A524EB" w:rsidRDefault="00A524EB" w:rsidP="00340DE0">
              <w:pPr>
                <w:pStyle w:val="Sidhuvud"/>
              </w:pPr>
            </w:p>
            <w:p w14:paraId="3D70A30F" w14:textId="77777777" w:rsidR="00A524EB" w:rsidRDefault="00F7672C" w:rsidP="00A524EB">
              <w:pPr>
                <w:pStyle w:val="Sidhuvud"/>
              </w:pPr>
            </w:p>
          </w:sdtContent>
        </w:sdt>
        <w:bookmarkEnd w:id="4"/>
        <w:p w14:paraId="379E8757" w14:textId="3A44F029" w:rsidR="00E408DB" w:rsidRPr="00340DE0" w:rsidRDefault="00E408DB" w:rsidP="00794001">
          <w:pPr>
            <w:pStyle w:val="Sidhuvud"/>
          </w:pPr>
        </w:p>
      </w:tc>
      <w:sdt>
        <w:sdtPr>
          <w:alias w:val="Recipient"/>
          <w:tag w:val="ccRKShow_Recipient"/>
          <w:id w:val="-28344517"/>
          <w:placeholder>
            <w:docPart w:val="C48A50B39AC44A66A2667EC103B670AA"/>
          </w:placeholder>
          <w:dataBinding w:prefixMappings="xmlns:ns0='http://lp/documentinfo/RK' " w:xpath="/ns0:DocumentInfo[1]/ns0:BaseInfo[1]/ns0:Recipient[1]" w:storeItemID="{920F5780-E6BF-4E67-BA51-85495285998F}"/>
          <w:text w:multiLine="1"/>
        </w:sdtPr>
        <w:sdtEndPr/>
        <w:sdtContent>
          <w:tc>
            <w:tcPr>
              <w:tcW w:w="3170" w:type="dxa"/>
            </w:tcPr>
            <w:p w14:paraId="57BAD471" w14:textId="77777777" w:rsidR="00E408DB" w:rsidRDefault="00E408DB" w:rsidP="00547B89">
              <w:pPr>
                <w:pStyle w:val="Sidhuvud"/>
              </w:pPr>
              <w:r>
                <w:t>Till riksdagen</w:t>
              </w:r>
            </w:p>
          </w:tc>
        </w:sdtContent>
      </w:sdt>
      <w:tc>
        <w:tcPr>
          <w:tcW w:w="1134" w:type="dxa"/>
        </w:tcPr>
        <w:p w14:paraId="3574E9F7" w14:textId="77777777" w:rsidR="00E408DB" w:rsidRDefault="00E408DB" w:rsidP="003E6020">
          <w:pPr>
            <w:pStyle w:val="Sidhuvud"/>
          </w:pPr>
        </w:p>
      </w:tc>
    </w:tr>
  </w:tbl>
  <w:p w14:paraId="7EA23D7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C134A4A"/>
    <w:multiLevelType w:val="hybridMultilevel"/>
    <w:tmpl w:val="F8EAF0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D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021"/>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76CB5"/>
    <w:rsid w:val="00080631"/>
    <w:rsid w:val="00082374"/>
    <w:rsid w:val="000862E0"/>
    <w:rsid w:val="000873C3"/>
    <w:rsid w:val="00093408"/>
    <w:rsid w:val="00093BBF"/>
    <w:rsid w:val="0009435C"/>
    <w:rsid w:val="000A13CA"/>
    <w:rsid w:val="000A456A"/>
    <w:rsid w:val="000A5E43"/>
    <w:rsid w:val="000B56A9"/>
    <w:rsid w:val="000B763F"/>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0491"/>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4736"/>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3C2B"/>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5660"/>
    <w:rsid w:val="002A6820"/>
    <w:rsid w:val="002B00E5"/>
    <w:rsid w:val="002B5833"/>
    <w:rsid w:val="002B6849"/>
    <w:rsid w:val="002B792C"/>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0C77"/>
    <w:rsid w:val="004557F3"/>
    <w:rsid w:val="0045607E"/>
    <w:rsid w:val="00456DC3"/>
    <w:rsid w:val="0046337E"/>
    <w:rsid w:val="00464CA1"/>
    <w:rsid w:val="004660C8"/>
    <w:rsid w:val="00467DEF"/>
    <w:rsid w:val="00472EBA"/>
    <w:rsid w:val="004735B6"/>
    <w:rsid w:val="004735F0"/>
    <w:rsid w:val="0047373A"/>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0F"/>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6C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6DED"/>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4001"/>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2F8E"/>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4A4B"/>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A75F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45D2"/>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24EB"/>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55D2"/>
    <w:rsid w:val="00AA105C"/>
    <w:rsid w:val="00AA1809"/>
    <w:rsid w:val="00AA1FFE"/>
    <w:rsid w:val="00AA3F2E"/>
    <w:rsid w:val="00AA72F4"/>
    <w:rsid w:val="00AB10E7"/>
    <w:rsid w:val="00AB40B0"/>
    <w:rsid w:val="00AB4D25"/>
    <w:rsid w:val="00AB5033"/>
    <w:rsid w:val="00AB5298"/>
    <w:rsid w:val="00AB5519"/>
    <w:rsid w:val="00AB6313"/>
    <w:rsid w:val="00AB71DD"/>
    <w:rsid w:val="00AC15C5"/>
    <w:rsid w:val="00AD0E75"/>
    <w:rsid w:val="00AE4A5F"/>
    <w:rsid w:val="00AE77EB"/>
    <w:rsid w:val="00AE7BD8"/>
    <w:rsid w:val="00AE7D02"/>
    <w:rsid w:val="00AF0BB7"/>
    <w:rsid w:val="00AF0BDE"/>
    <w:rsid w:val="00AF0EDE"/>
    <w:rsid w:val="00AF4853"/>
    <w:rsid w:val="00AF53B9"/>
    <w:rsid w:val="00B00702"/>
    <w:rsid w:val="00B0110B"/>
    <w:rsid w:val="00B0234E"/>
    <w:rsid w:val="00B06751"/>
    <w:rsid w:val="00B07931"/>
    <w:rsid w:val="00B12080"/>
    <w:rsid w:val="00B13241"/>
    <w:rsid w:val="00B13699"/>
    <w:rsid w:val="00B149E2"/>
    <w:rsid w:val="00B2131A"/>
    <w:rsid w:val="00B2169D"/>
    <w:rsid w:val="00B21CBB"/>
    <w:rsid w:val="00B2606D"/>
    <w:rsid w:val="00B263C0"/>
    <w:rsid w:val="00B316CA"/>
    <w:rsid w:val="00B31BFB"/>
    <w:rsid w:val="00B3528F"/>
    <w:rsid w:val="00B357AB"/>
    <w:rsid w:val="00B40EE9"/>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0E6F"/>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6D88"/>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2FC"/>
    <w:rsid w:val="00E32C2B"/>
    <w:rsid w:val="00E33493"/>
    <w:rsid w:val="00E37922"/>
    <w:rsid w:val="00E406DF"/>
    <w:rsid w:val="00E408DB"/>
    <w:rsid w:val="00E415D3"/>
    <w:rsid w:val="00E469E4"/>
    <w:rsid w:val="00E475C3"/>
    <w:rsid w:val="00E509B0"/>
    <w:rsid w:val="00E50B11"/>
    <w:rsid w:val="00E54246"/>
    <w:rsid w:val="00E55D8E"/>
    <w:rsid w:val="00E60173"/>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54E4"/>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25E"/>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672C"/>
    <w:rsid w:val="00F8015D"/>
    <w:rsid w:val="00F829C7"/>
    <w:rsid w:val="00F834AA"/>
    <w:rsid w:val="00F848D6"/>
    <w:rsid w:val="00F859AE"/>
    <w:rsid w:val="00F922B2"/>
    <w:rsid w:val="00F943C8"/>
    <w:rsid w:val="00F955AC"/>
    <w:rsid w:val="00F96B28"/>
    <w:rsid w:val="00FA1564"/>
    <w:rsid w:val="00FA41B4"/>
    <w:rsid w:val="00FA5DDD"/>
    <w:rsid w:val="00FA6255"/>
    <w:rsid w:val="00FA7644"/>
    <w:rsid w:val="00FB0647"/>
    <w:rsid w:val="00FB1874"/>
    <w:rsid w:val="00FB1FA3"/>
    <w:rsid w:val="00FB43A8"/>
    <w:rsid w:val="00FB4D12"/>
    <w:rsid w:val="00FB5279"/>
    <w:rsid w:val="00FC069A"/>
    <w:rsid w:val="00FC08A9"/>
    <w:rsid w:val="00FC0BA0"/>
    <w:rsid w:val="00FC7600"/>
    <w:rsid w:val="00FD0B7B"/>
    <w:rsid w:val="00FD17A5"/>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17352A"/>
  <w15:docId w15:val="{1D6FC7A7-FA2A-4CB8-B5BA-23E518D0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902890">
      <w:bodyDiv w:val="1"/>
      <w:marLeft w:val="0"/>
      <w:marRight w:val="0"/>
      <w:marTop w:val="0"/>
      <w:marBottom w:val="0"/>
      <w:divBdr>
        <w:top w:val="none" w:sz="0" w:space="0" w:color="auto"/>
        <w:left w:val="none" w:sz="0" w:space="0" w:color="auto"/>
        <w:bottom w:val="none" w:sz="0" w:space="0" w:color="auto"/>
        <w:right w:val="none" w:sz="0" w:space="0" w:color="auto"/>
      </w:divBdr>
    </w:div>
    <w:div w:id="171411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E8C010161841B7AA6BBC1591CF0403"/>
        <w:category>
          <w:name w:val="Allmänt"/>
          <w:gallery w:val="placeholder"/>
        </w:category>
        <w:types>
          <w:type w:val="bbPlcHdr"/>
        </w:types>
        <w:behaviors>
          <w:behavior w:val="content"/>
        </w:behaviors>
        <w:guid w:val="{17A1D0DC-7242-460A-8BB5-C9CCC4C1E660}"/>
      </w:docPartPr>
      <w:docPartBody>
        <w:p w:rsidR="00F44EA9" w:rsidRDefault="00685400" w:rsidP="00685400">
          <w:pPr>
            <w:pStyle w:val="B1E8C010161841B7AA6BBC1591CF0403"/>
          </w:pPr>
          <w:r>
            <w:rPr>
              <w:rStyle w:val="Platshllartext"/>
            </w:rPr>
            <w:t xml:space="preserve"> </w:t>
          </w:r>
        </w:p>
      </w:docPartBody>
    </w:docPart>
    <w:docPart>
      <w:docPartPr>
        <w:name w:val="B19C792A3933419782068AE1AE35BC7C"/>
        <w:category>
          <w:name w:val="Allmänt"/>
          <w:gallery w:val="placeholder"/>
        </w:category>
        <w:types>
          <w:type w:val="bbPlcHdr"/>
        </w:types>
        <w:behaviors>
          <w:behavior w:val="content"/>
        </w:behaviors>
        <w:guid w:val="{49ADE0F4-325E-47F0-BC69-1B954D3528B3}"/>
      </w:docPartPr>
      <w:docPartBody>
        <w:p w:rsidR="00F44EA9" w:rsidRDefault="00685400" w:rsidP="00685400">
          <w:pPr>
            <w:pStyle w:val="B19C792A3933419782068AE1AE35BC7C1"/>
          </w:pPr>
          <w:r>
            <w:rPr>
              <w:rStyle w:val="Platshllartext"/>
            </w:rPr>
            <w:t xml:space="preserve"> </w:t>
          </w:r>
        </w:p>
      </w:docPartBody>
    </w:docPart>
    <w:docPart>
      <w:docPartPr>
        <w:name w:val="D64BCAD9CBF84814960907988ED3BD5A"/>
        <w:category>
          <w:name w:val="Allmänt"/>
          <w:gallery w:val="placeholder"/>
        </w:category>
        <w:types>
          <w:type w:val="bbPlcHdr"/>
        </w:types>
        <w:behaviors>
          <w:behavior w:val="content"/>
        </w:behaviors>
        <w:guid w:val="{7761D5A3-0AB4-45C3-A5E3-160574A6332A}"/>
      </w:docPartPr>
      <w:docPartBody>
        <w:p w:rsidR="00F44EA9" w:rsidRDefault="00685400" w:rsidP="00685400">
          <w:pPr>
            <w:pStyle w:val="D64BCAD9CBF84814960907988ED3BD5A1"/>
          </w:pPr>
          <w:r>
            <w:rPr>
              <w:rStyle w:val="Platshllartext"/>
            </w:rPr>
            <w:t xml:space="preserve"> </w:t>
          </w:r>
        </w:p>
      </w:docPartBody>
    </w:docPart>
    <w:docPart>
      <w:docPartPr>
        <w:name w:val="C48A50B39AC44A66A2667EC103B670AA"/>
        <w:category>
          <w:name w:val="Allmänt"/>
          <w:gallery w:val="placeholder"/>
        </w:category>
        <w:types>
          <w:type w:val="bbPlcHdr"/>
        </w:types>
        <w:behaviors>
          <w:behavior w:val="content"/>
        </w:behaviors>
        <w:guid w:val="{FD042D88-405C-4E71-9D19-1F9E943CB55F}"/>
      </w:docPartPr>
      <w:docPartBody>
        <w:p w:rsidR="00F44EA9" w:rsidRDefault="00685400" w:rsidP="00685400">
          <w:pPr>
            <w:pStyle w:val="C48A50B39AC44A66A2667EC103B670AA"/>
          </w:pPr>
          <w:r>
            <w:rPr>
              <w:rStyle w:val="Platshllartext"/>
            </w:rPr>
            <w:t xml:space="preserve"> </w:t>
          </w:r>
        </w:p>
      </w:docPartBody>
    </w:docPart>
    <w:docPart>
      <w:docPartPr>
        <w:name w:val="612AD3C2B8C44B1E95D53C619D1AF477"/>
        <w:category>
          <w:name w:val="Allmänt"/>
          <w:gallery w:val="placeholder"/>
        </w:category>
        <w:types>
          <w:type w:val="bbPlcHdr"/>
        </w:types>
        <w:behaviors>
          <w:behavior w:val="content"/>
        </w:behaviors>
        <w:guid w:val="{17E568FE-42F0-4DCB-A77D-80F0CC97651D}"/>
      </w:docPartPr>
      <w:docPartBody>
        <w:p w:rsidR="00F44EA9" w:rsidRDefault="00685400" w:rsidP="00685400">
          <w:pPr>
            <w:pStyle w:val="612AD3C2B8C44B1E95D53C619D1AF47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400"/>
    <w:rsid w:val="00685400"/>
    <w:rsid w:val="00BA4940"/>
    <w:rsid w:val="00F44E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112CBBB6DE147E9A0FD47DD953D2C3C">
    <w:name w:val="F112CBBB6DE147E9A0FD47DD953D2C3C"/>
    <w:rsid w:val="00685400"/>
  </w:style>
  <w:style w:type="character" w:styleId="Platshllartext">
    <w:name w:val="Placeholder Text"/>
    <w:basedOn w:val="Standardstycketeckensnitt"/>
    <w:uiPriority w:val="99"/>
    <w:semiHidden/>
    <w:rsid w:val="00685400"/>
    <w:rPr>
      <w:noProof w:val="0"/>
      <w:color w:val="808080"/>
    </w:rPr>
  </w:style>
  <w:style w:type="paragraph" w:customStyle="1" w:styleId="B4A6D69AD4B24CE7BCAB69900C08F0A1">
    <w:name w:val="B4A6D69AD4B24CE7BCAB69900C08F0A1"/>
    <w:rsid w:val="00685400"/>
  </w:style>
  <w:style w:type="paragraph" w:customStyle="1" w:styleId="C0F851C91ADC49178D440E3DBD7F1103">
    <w:name w:val="C0F851C91ADC49178D440E3DBD7F1103"/>
    <w:rsid w:val="00685400"/>
  </w:style>
  <w:style w:type="paragraph" w:customStyle="1" w:styleId="D2248A51E70946DA83DC5055F5210E53">
    <w:name w:val="D2248A51E70946DA83DC5055F5210E53"/>
    <w:rsid w:val="00685400"/>
  </w:style>
  <w:style w:type="paragraph" w:customStyle="1" w:styleId="B1E8C010161841B7AA6BBC1591CF0403">
    <w:name w:val="B1E8C010161841B7AA6BBC1591CF0403"/>
    <w:rsid w:val="00685400"/>
  </w:style>
  <w:style w:type="paragraph" w:customStyle="1" w:styleId="B19C792A3933419782068AE1AE35BC7C">
    <w:name w:val="B19C792A3933419782068AE1AE35BC7C"/>
    <w:rsid w:val="00685400"/>
  </w:style>
  <w:style w:type="paragraph" w:customStyle="1" w:styleId="2F5F09D3A3E24363892AA5CE07A5C1FE">
    <w:name w:val="2F5F09D3A3E24363892AA5CE07A5C1FE"/>
    <w:rsid w:val="00685400"/>
  </w:style>
  <w:style w:type="paragraph" w:customStyle="1" w:styleId="F394F95D16F94533AC9FA39783C1EA7F">
    <w:name w:val="F394F95D16F94533AC9FA39783C1EA7F"/>
    <w:rsid w:val="00685400"/>
  </w:style>
  <w:style w:type="paragraph" w:customStyle="1" w:styleId="E05177CC485347218C9168AF2A7EF4B0">
    <w:name w:val="E05177CC485347218C9168AF2A7EF4B0"/>
    <w:rsid w:val="00685400"/>
  </w:style>
  <w:style w:type="paragraph" w:customStyle="1" w:styleId="D64BCAD9CBF84814960907988ED3BD5A">
    <w:name w:val="D64BCAD9CBF84814960907988ED3BD5A"/>
    <w:rsid w:val="00685400"/>
  </w:style>
  <w:style w:type="paragraph" w:customStyle="1" w:styleId="C48A50B39AC44A66A2667EC103B670AA">
    <w:name w:val="C48A50B39AC44A66A2667EC103B670AA"/>
    <w:rsid w:val="00685400"/>
  </w:style>
  <w:style w:type="paragraph" w:customStyle="1" w:styleId="B19C792A3933419782068AE1AE35BC7C1">
    <w:name w:val="B19C792A3933419782068AE1AE35BC7C1"/>
    <w:rsid w:val="006854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64BCAD9CBF84814960907988ED3BD5A1">
    <w:name w:val="D64BCAD9CBF84814960907988ED3BD5A1"/>
    <w:rsid w:val="006854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196F62820214CA09AB150DF9D8E1AE3">
    <w:name w:val="3196F62820214CA09AB150DF9D8E1AE3"/>
    <w:rsid w:val="00685400"/>
  </w:style>
  <w:style w:type="paragraph" w:customStyle="1" w:styleId="4E80B8A794334A89939B64A23BB76A8D">
    <w:name w:val="4E80B8A794334A89939B64A23BB76A8D"/>
    <w:rsid w:val="00685400"/>
  </w:style>
  <w:style w:type="paragraph" w:customStyle="1" w:styleId="2E5DA8BDE786428EA9149D25642C5F0D">
    <w:name w:val="2E5DA8BDE786428EA9149D25642C5F0D"/>
    <w:rsid w:val="00685400"/>
  </w:style>
  <w:style w:type="paragraph" w:customStyle="1" w:styleId="915FDBA5F55A4A6589BCE82647547B80">
    <w:name w:val="915FDBA5F55A4A6589BCE82647547B80"/>
    <w:rsid w:val="00685400"/>
  </w:style>
  <w:style w:type="paragraph" w:customStyle="1" w:styleId="436E8F8F54F448739ACF643D5F41F01B">
    <w:name w:val="436E8F8F54F448739ACF643D5F41F01B"/>
    <w:rsid w:val="00685400"/>
  </w:style>
  <w:style w:type="paragraph" w:customStyle="1" w:styleId="612AD3C2B8C44B1E95D53C619D1AF477">
    <w:name w:val="612AD3C2B8C44B1E95D53C619D1AF477"/>
    <w:rsid w:val="00685400"/>
  </w:style>
  <w:style w:type="paragraph" w:customStyle="1" w:styleId="94C846E7CE6C4EB289DE27333CFE6838">
    <w:name w:val="94C846E7CE6C4EB289DE27333CFE6838"/>
    <w:rsid w:val="00685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2020-11-25T00:00:00</HeaderDate>
    <Office/>
    <Dnr>Ju2020//04088</Dnr>
    <ParagrafNr/>
    <DocumentTitle/>
    <VisitingAddress/>
    <Extra1/>
    <Extra2/>
    <Extra3>Johan Hultberg</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AD62E07C41A49143BE10770E46D49B1D" ma:contentTypeVersion="26" ma:contentTypeDescription="Skapa nytt dokument med möjlighet att välja RK-mall" ma:contentTypeScope="" ma:versionID="ad0ac4c412030c0b97719731552c996a">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3532b07a-475c-4183-9f0d-35d7d9744cc0" targetNamespace="http://schemas.microsoft.com/office/2006/metadata/properties" ma:root="true" ma:fieldsID="e559c071764fe88c3b82a96d0ea72dc2" ns2:_="" ns4:_="" ns5:_="" ns6:_="" ns7:_="">
    <xsd:import namespace="cc625d36-bb37-4650-91b9-0c96159295ba"/>
    <xsd:import namespace="4e9c2f0c-7bf8-49af-8356-cbf363fc78a7"/>
    <xsd:import namespace="18f3d968-6251-40b0-9f11-012b293496c2"/>
    <xsd:import namespace="9c9941df-7074-4a92-bf99-225d24d78d61"/>
    <xsd:import namespace="3532b07a-475c-4183-9f0d-35d7d9744cc0"/>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84167499-4e58-41c5-a096-1aa9eb750055}" ma:internalName="TaxCatchAll" ma:showField="CatchAllData" ma:web="94dfb763-b683-4d75-8211-45ca841dd6eb">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84167499-4e58-41c5-a096-1aa9eb750055}" ma:internalName="TaxCatchAllLabel" ma:readOnly="true" ma:showField="CatchAllDataLabel" ma:web="94dfb763-b683-4d75-8211-45ca841dd6e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32b07a-475c-4183-9f0d-35d7d9744cc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8A4A678FF259844994215F770D551F2B" ma:contentTypeVersion="19" ma:contentTypeDescription="Skapa nytt dokument med möjlighet att välja RK-mall" ma:contentTypeScope="" ma:versionID="8f8873a26b9e6db35db9cc7b9ebf1cfb">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a88d699b8216370b782db6cfb4741448"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aacef23-8b56-4f03-8b98-6918713655af}" ma:internalName="TaxCatchAllLabel" ma:readOnly="true" ma:showField="CatchAllDataLabel"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aacef23-8b56-4f03-8b98-6918713655af}" ma:internalName="TaxCatchAll" ma:showField="CatchAllData" ma:web="dee1eb8e-438a-48f4-8e1f-0a16dfd6c64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1897ce7b-b878-4186-a2b4-229dca3d0903</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7F78E-ECBF-4D27-ADE8-FEF853C36766}"/>
</file>

<file path=customXml/itemProps2.xml><?xml version="1.0" encoding="utf-8"?>
<ds:datastoreItem xmlns:ds="http://schemas.openxmlformats.org/officeDocument/2006/customXml" ds:itemID="{3E656D5A-8118-4BE7-83DE-B183DC788F87}"/>
</file>

<file path=customXml/itemProps3.xml><?xml version="1.0" encoding="utf-8"?>
<ds:datastoreItem xmlns:ds="http://schemas.openxmlformats.org/officeDocument/2006/customXml" ds:itemID="{920F5780-E6BF-4E67-BA51-85495285998F}"/>
</file>

<file path=customXml/itemProps4.xml><?xml version="1.0" encoding="utf-8"?>
<ds:datastoreItem xmlns:ds="http://schemas.openxmlformats.org/officeDocument/2006/customXml" ds:itemID="{80670EDB-2284-4809-82B2-6730203C9582}">
  <ds:schemaRefs>
    <ds:schemaRef ds:uri="Microsoft.SharePoint.Taxonomy.ContentTypeSync"/>
  </ds:schemaRefs>
</ds:datastoreItem>
</file>

<file path=customXml/itemProps5.xml><?xml version="1.0" encoding="utf-8"?>
<ds:datastoreItem xmlns:ds="http://schemas.openxmlformats.org/officeDocument/2006/customXml" ds:itemID="{D3D0C6F6-3876-4CB7-8050-636C92B4C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3532b07a-475c-4183-9f0d-35d7d9744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6FBFF0C-9402-46DB-96E8-0D3B714E5E7D}"/>
</file>

<file path=customXml/itemProps7.xml><?xml version="1.0" encoding="utf-8"?>
<ds:datastoreItem xmlns:ds="http://schemas.openxmlformats.org/officeDocument/2006/customXml" ds:itemID="{4E770212-D873-4BF9-8270-ACE117D5FA57}"/>
</file>

<file path=customXml/itemProps8.xml><?xml version="1.0" encoding="utf-8"?>
<ds:datastoreItem xmlns:ds="http://schemas.openxmlformats.org/officeDocument/2006/customXml" ds:itemID="{88E8A1E3-8C61-427D-A6F7-E04069CDE518}"/>
</file>

<file path=docProps/app.xml><?xml version="1.0" encoding="utf-8"?>
<Properties xmlns="http://schemas.openxmlformats.org/officeDocument/2006/extended-properties" xmlns:vt="http://schemas.openxmlformats.org/officeDocument/2006/docPropsVTypes">
  <Template>RK Basmall</Template>
  <TotalTime>0</TotalTime>
  <Pages>2</Pages>
  <Words>343</Words>
  <Characters>1819</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448 Kriminalvårdens kapacitetsbrist.docx</dc:title>
  <dc:subject/>
  <dc:creator>Anna Brodén</dc:creator>
  <cp:keywords/>
  <dc:description/>
  <cp:lastModifiedBy>Åsa Lotterberg</cp:lastModifiedBy>
  <cp:revision>2</cp:revision>
  <cp:lastPrinted>2020-11-24T15:34:00Z</cp:lastPrinted>
  <dcterms:created xsi:type="dcterms:W3CDTF">2020-11-24T15:34:00Z</dcterms:created>
  <dcterms:modified xsi:type="dcterms:W3CDTF">2020-11-24T15:34:00Z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ce48a283-b3ef-47c1-86f0-3a84b6467a2e</vt:lpwstr>
  </property>
</Properties>
</file>