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F4DB" w14:textId="24009593" w:rsidR="00DB64A5" w:rsidRDefault="00DB64A5" w:rsidP="00EE44F0">
      <w:pPr>
        <w:pStyle w:val="Rubrik"/>
      </w:pPr>
      <w:bookmarkStart w:id="0" w:name="Start"/>
      <w:bookmarkEnd w:id="0"/>
      <w:r>
        <w:t>Svar på fråga 2019/20:</w:t>
      </w:r>
      <w:r w:rsidR="00137652">
        <w:t>816</w:t>
      </w:r>
      <w:r>
        <w:t xml:space="preserve"> av </w:t>
      </w:r>
      <w:r w:rsidR="00687C5E">
        <w:t>Camilla Waltersson Grönvall</w:t>
      </w:r>
      <w:r>
        <w:t xml:space="preserve"> (</w:t>
      </w:r>
      <w:r w:rsidR="00687C5E">
        <w:t>M</w:t>
      </w:r>
      <w:r>
        <w:t>)</w:t>
      </w:r>
      <w:r>
        <w:br/>
      </w:r>
      <w:r w:rsidR="00137652">
        <w:t>Förhindrande av privata utförare i sjukvården</w:t>
      </w:r>
    </w:p>
    <w:p w14:paraId="3DCE70BE" w14:textId="16A8357E" w:rsidR="00242216" w:rsidRDefault="00687C5E" w:rsidP="002E09F8">
      <w:pPr>
        <w:pStyle w:val="Brdtext"/>
      </w:pPr>
      <w:r>
        <w:t>Camilla Waltersson Grönvall</w:t>
      </w:r>
      <w:r w:rsidR="00DB64A5">
        <w:t xml:space="preserve"> har frågat mig</w:t>
      </w:r>
      <w:r w:rsidR="007F1A79">
        <w:t xml:space="preserve"> vilka </w:t>
      </w:r>
      <w:r w:rsidR="00E46143">
        <w:t xml:space="preserve">nya </w:t>
      </w:r>
      <w:r w:rsidR="007F1A79">
        <w:t xml:space="preserve">nationella åtgärder jag avser </w:t>
      </w:r>
      <w:r w:rsidR="00E46143">
        <w:t xml:space="preserve">genomföra </w:t>
      </w:r>
      <w:r w:rsidR="007F1A79">
        <w:t xml:space="preserve">i syfte att </w:t>
      </w:r>
      <w:r w:rsidR="00BC73AB">
        <w:t>förhindra</w:t>
      </w:r>
      <w:r w:rsidR="003373D8">
        <w:t xml:space="preserve"> fler privata utförare </w:t>
      </w:r>
      <w:r w:rsidR="00BC73AB">
        <w:t>av sjukhus.</w:t>
      </w:r>
    </w:p>
    <w:p w14:paraId="012AA814" w14:textId="71A6B7BE" w:rsidR="00D465AF" w:rsidRDefault="00BC73AB" w:rsidP="00D465AF">
      <w:pPr>
        <w:pStyle w:val="Brdtext"/>
      </w:pPr>
      <w:r>
        <w:t xml:space="preserve">Som jag </w:t>
      </w:r>
      <w:r w:rsidR="00EA3D5D">
        <w:t>uppgav i</w:t>
      </w:r>
      <w:r>
        <w:t xml:space="preserve"> mitt </w:t>
      </w:r>
      <w:r w:rsidR="00EA3D5D">
        <w:t xml:space="preserve">tidigare </w:t>
      </w:r>
      <w:r>
        <w:t>svar</w:t>
      </w:r>
      <w:r w:rsidR="00091343">
        <w:t xml:space="preserve"> </w:t>
      </w:r>
      <w:r>
        <w:t xml:space="preserve">så bygger </w:t>
      </w:r>
      <w:r w:rsidR="00D465AF">
        <w:t xml:space="preserve">delar av regeringens politik på en sakpolitisk överenskommelse mellan Socialdemokraterna, Miljöpartiet, Centerpartiet och Liberalerna. Regeringen har för avsikt att lämna förslag </w:t>
      </w:r>
      <w:r w:rsidR="00D465AF" w:rsidRPr="003373D8">
        <w:t>för att säkerställa att aktörer, oavsett driftform, har likvärdiga villkor. Konkurrensneutralitet ska råda mellan offentliga och fristående vårdgivare, såväl vad gäller ekonomiska villkor, en fungerande tillståndsgivning som kvalitetskrav.</w:t>
      </w:r>
    </w:p>
    <w:p w14:paraId="33C7F42D" w14:textId="3322714F" w:rsidR="007F1A79" w:rsidRDefault="007F1A79" w:rsidP="007F1A79">
      <w:pPr>
        <w:pStyle w:val="Brdtext"/>
      </w:pPr>
    </w:p>
    <w:p w14:paraId="18EF434F" w14:textId="77777777" w:rsidR="00DB64A5" w:rsidRDefault="00DB64A5" w:rsidP="00EE44F0">
      <w:pPr>
        <w:pStyle w:val="Brdtext"/>
      </w:pPr>
      <w:r>
        <w:t xml:space="preserve">Stockholm den </w:t>
      </w:r>
      <w:sdt>
        <w:sdtPr>
          <w:id w:val="-1225218591"/>
          <w:placeholder>
            <w:docPart w:val="BC7E47D3C75549A0961B9097984D0CDD"/>
          </w:placeholder>
          <w:dataBinding w:prefixMappings="xmlns:ns0='http://lp/documentinfo/RK' " w:xpath="/ns0:DocumentInfo[1]/ns0:BaseInfo[1]/ns0:HeaderDate[1]" w:storeItemID="{67B995A6-6A94-4E7B-9EB5-5EC1F6BF40DA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7C5E">
            <w:t>5 februari 2020</w:t>
          </w:r>
        </w:sdtContent>
      </w:sdt>
    </w:p>
    <w:p w14:paraId="2DF5E2D3" w14:textId="77777777" w:rsidR="00DB64A5" w:rsidRDefault="00DB64A5" w:rsidP="00EE44F0">
      <w:pPr>
        <w:pStyle w:val="Brdtextutanavstnd"/>
      </w:pPr>
    </w:p>
    <w:p w14:paraId="4D0B8A2D" w14:textId="30A90981" w:rsidR="00DB64A5" w:rsidRPr="00DB48AB" w:rsidRDefault="00687C5E" w:rsidP="00EE44F0">
      <w:pPr>
        <w:pStyle w:val="Brdtext"/>
      </w:pPr>
      <w:r>
        <w:t>Lena Hallengren</w:t>
      </w:r>
    </w:p>
    <w:sectPr w:rsidR="00DB64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5AAAF" w14:textId="77777777" w:rsidR="00697BB5" w:rsidRDefault="00697BB5" w:rsidP="00A87A54">
      <w:pPr>
        <w:spacing w:after="0" w:line="240" w:lineRule="auto"/>
      </w:pPr>
      <w:r>
        <w:separator/>
      </w:r>
    </w:p>
  </w:endnote>
  <w:endnote w:type="continuationSeparator" w:id="0">
    <w:p w14:paraId="793AC01D" w14:textId="77777777" w:rsidR="00697BB5" w:rsidRDefault="00697B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FC62D5" w14:textId="77777777" w:rsidTr="00EE44F0">
      <w:trPr>
        <w:trHeight w:val="227"/>
        <w:jc w:val="right"/>
      </w:trPr>
      <w:tc>
        <w:tcPr>
          <w:tcW w:w="708" w:type="dxa"/>
          <w:vAlign w:val="bottom"/>
        </w:tcPr>
        <w:p w14:paraId="575C03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B74F73" w14:textId="77777777" w:rsidTr="00EE44F0">
      <w:trPr>
        <w:trHeight w:val="850"/>
        <w:jc w:val="right"/>
      </w:trPr>
      <w:tc>
        <w:tcPr>
          <w:tcW w:w="708" w:type="dxa"/>
          <w:vAlign w:val="bottom"/>
        </w:tcPr>
        <w:p w14:paraId="106877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6FB8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5EE1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14F0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31E61D" w14:textId="77777777" w:rsidTr="00C26068">
      <w:trPr>
        <w:trHeight w:val="227"/>
      </w:trPr>
      <w:tc>
        <w:tcPr>
          <w:tcW w:w="4074" w:type="dxa"/>
        </w:tcPr>
        <w:p w14:paraId="280801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2602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55A0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6E36D" w14:textId="77777777" w:rsidR="00697BB5" w:rsidRDefault="00697BB5" w:rsidP="00A87A54">
      <w:pPr>
        <w:spacing w:after="0" w:line="240" w:lineRule="auto"/>
      </w:pPr>
      <w:r>
        <w:separator/>
      </w:r>
    </w:p>
  </w:footnote>
  <w:footnote w:type="continuationSeparator" w:id="0">
    <w:p w14:paraId="24C31C17" w14:textId="77777777" w:rsidR="00697BB5" w:rsidRDefault="00697B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64A5" w14:paraId="60AE8664" w14:textId="77777777" w:rsidTr="00C93EBA">
      <w:trPr>
        <w:trHeight w:val="227"/>
      </w:trPr>
      <w:tc>
        <w:tcPr>
          <w:tcW w:w="5534" w:type="dxa"/>
        </w:tcPr>
        <w:p w14:paraId="2074C870" w14:textId="77777777" w:rsidR="00DB64A5" w:rsidRPr="007D73AB" w:rsidRDefault="00DB64A5">
          <w:pPr>
            <w:pStyle w:val="Sidhuvud"/>
          </w:pPr>
        </w:p>
      </w:tc>
      <w:tc>
        <w:tcPr>
          <w:tcW w:w="3170" w:type="dxa"/>
          <w:vAlign w:val="bottom"/>
        </w:tcPr>
        <w:p w14:paraId="3B3A3B18" w14:textId="77777777" w:rsidR="00DB64A5" w:rsidRPr="007D73AB" w:rsidRDefault="00DB64A5" w:rsidP="00340DE0">
          <w:pPr>
            <w:pStyle w:val="Sidhuvud"/>
          </w:pPr>
        </w:p>
      </w:tc>
      <w:tc>
        <w:tcPr>
          <w:tcW w:w="1134" w:type="dxa"/>
        </w:tcPr>
        <w:p w14:paraId="43F9C95B" w14:textId="77777777" w:rsidR="00DB64A5" w:rsidRDefault="00DB64A5" w:rsidP="00EE44F0">
          <w:pPr>
            <w:pStyle w:val="Sidhuvud"/>
          </w:pPr>
        </w:p>
      </w:tc>
    </w:tr>
    <w:tr w:rsidR="00DB64A5" w14:paraId="4185D2ED" w14:textId="77777777" w:rsidTr="00C93EBA">
      <w:trPr>
        <w:trHeight w:val="1928"/>
      </w:trPr>
      <w:tc>
        <w:tcPr>
          <w:tcW w:w="5534" w:type="dxa"/>
        </w:tcPr>
        <w:p w14:paraId="22669E78" w14:textId="77777777" w:rsidR="00DB64A5" w:rsidRPr="00340DE0" w:rsidRDefault="00DB64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62967D" wp14:editId="5B3413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DA29E6" w14:textId="77777777" w:rsidR="00DB64A5" w:rsidRPr="00710A6C" w:rsidRDefault="00DB64A5" w:rsidP="00EE3C0F">
          <w:pPr>
            <w:pStyle w:val="Sidhuvud"/>
            <w:rPr>
              <w:b/>
            </w:rPr>
          </w:pPr>
        </w:p>
        <w:p w14:paraId="2D864142" w14:textId="77777777" w:rsidR="00DB64A5" w:rsidRDefault="00DB64A5" w:rsidP="00EE3C0F">
          <w:pPr>
            <w:pStyle w:val="Sidhuvud"/>
          </w:pPr>
        </w:p>
        <w:p w14:paraId="12825F9D" w14:textId="77777777" w:rsidR="00DB64A5" w:rsidRDefault="00DB64A5" w:rsidP="00EE3C0F">
          <w:pPr>
            <w:pStyle w:val="Sidhuvud"/>
          </w:pPr>
        </w:p>
        <w:p w14:paraId="2E9ACD52" w14:textId="77777777" w:rsidR="00DB64A5" w:rsidRDefault="00DB64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51D3F5205F42E8B11961D6BB4E7AF3"/>
            </w:placeholder>
            <w:dataBinding w:prefixMappings="xmlns:ns0='http://lp/documentinfo/RK' " w:xpath="/ns0:DocumentInfo[1]/ns0:BaseInfo[1]/ns0:Dnr[1]" w:storeItemID="{67B995A6-6A94-4E7B-9EB5-5EC1F6BF40DA}"/>
            <w:text/>
          </w:sdtPr>
          <w:sdtEndPr/>
          <w:sdtContent>
            <w:p w14:paraId="03C3A0FA" w14:textId="0D710391" w:rsidR="00DB64A5" w:rsidRDefault="00BC73AB" w:rsidP="00EE3C0F">
              <w:pPr>
                <w:pStyle w:val="Sidhuvud"/>
              </w:pPr>
              <w:r>
                <w:t>S2020/00385/FS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D654D7B1B343AB9AC2E1599EA85495"/>
            </w:placeholder>
            <w:showingPlcHdr/>
            <w:dataBinding w:prefixMappings="xmlns:ns0='http://lp/documentinfo/RK' " w:xpath="/ns0:DocumentInfo[1]/ns0:BaseInfo[1]/ns0:DocNumber[1]" w:storeItemID="{67B995A6-6A94-4E7B-9EB5-5EC1F6BF40DA}"/>
            <w:text/>
          </w:sdtPr>
          <w:sdtEndPr/>
          <w:sdtContent>
            <w:p w14:paraId="030356AA" w14:textId="77777777" w:rsidR="00DB64A5" w:rsidRDefault="00DB64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2061F2" w14:textId="77777777" w:rsidR="00DB64A5" w:rsidRDefault="00DB64A5" w:rsidP="00EE3C0F">
          <w:pPr>
            <w:pStyle w:val="Sidhuvud"/>
          </w:pPr>
        </w:p>
      </w:tc>
      <w:tc>
        <w:tcPr>
          <w:tcW w:w="1134" w:type="dxa"/>
        </w:tcPr>
        <w:p w14:paraId="1F5A3E83" w14:textId="77777777" w:rsidR="00DB64A5" w:rsidRDefault="00DB64A5" w:rsidP="0094502D">
          <w:pPr>
            <w:pStyle w:val="Sidhuvud"/>
          </w:pPr>
        </w:p>
        <w:p w14:paraId="641CD78B" w14:textId="77777777" w:rsidR="00DB64A5" w:rsidRPr="0094502D" w:rsidRDefault="00DB64A5" w:rsidP="00EC71A6">
          <w:pPr>
            <w:pStyle w:val="Sidhuvud"/>
          </w:pPr>
        </w:p>
      </w:tc>
    </w:tr>
    <w:tr w:rsidR="00DB64A5" w14:paraId="7187A569" w14:textId="77777777" w:rsidTr="00C93EBA">
      <w:trPr>
        <w:trHeight w:val="2268"/>
      </w:trPr>
      <w:bookmarkStart w:id="1" w:name="_Hlk31285843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43D9C48C2CC6436C88D8CD4020F896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3BEB41" w14:textId="77777777" w:rsidR="00BC73AB" w:rsidRPr="00BC73AB" w:rsidRDefault="00BC73AB" w:rsidP="00340DE0">
              <w:pPr>
                <w:pStyle w:val="Sidhuvud"/>
                <w:rPr>
                  <w:b/>
                </w:rPr>
              </w:pPr>
              <w:r w:rsidRPr="00BC73AB">
                <w:rPr>
                  <w:b/>
                </w:rPr>
                <w:t>Socialdepartementet</w:t>
              </w:r>
            </w:p>
            <w:p w14:paraId="431F743C" w14:textId="0CB9FD1D" w:rsidR="00DB64A5" w:rsidRPr="00340DE0" w:rsidRDefault="00BC73AB" w:rsidP="00340DE0">
              <w:pPr>
                <w:pStyle w:val="Sidhuvud"/>
              </w:pPr>
              <w:r w:rsidRPr="00BC73AB">
                <w:t>Socialministern</w:t>
              </w:r>
            </w:p>
          </w:tc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E02F7D06A86747479DAC6E33A2F6A4B5"/>
          </w:placeholder>
          <w:dataBinding w:prefixMappings="xmlns:ns0='http://lp/documentinfo/RK' " w:xpath="/ns0:DocumentInfo[1]/ns0:BaseInfo[1]/ns0:Recipient[1]" w:storeItemID="{67B995A6-6A94-4E7B-9EB5-5EC1F6BF40DA}"/>
          <w:text w:multiLine="1"/>
        </w:sdtPr>
        <w:sdtEndPr/>
        <w:sdtContent>
          <w:tc>
            <w:tcPr>
              <w:tcW w:w="3170" w:type="dxa"/>
            </w:tcPr>
            <w:p w14:paraId="28BAF724" w14:textId="14D9BAAC" w:rsidR="00DB64A5" w:rsidRDefault="00BC73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A7F5A6" w14:textId="77777777" w:rsidR="00DB64A5" w:rsidRDefault="00DB64A5" w:rsidP="003E6020">
          <w:pPr>
            <w:pStyle w:val="Sidhuvud"/>
          </w:pPr>
        </w:p>
      </w:tc>
    </w:tr>
  </w:tbl>
  <w:p w14:paraId="7BE1B1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343"/>
    <w:rsid w:val="00093408"/>
    <w:rsid w:val="00093BBF"/>
    <w:rsid w:val="0009435C"/>
    <w:rsid w:val="000A13CA"/>
    <w:rsid w:val="000A456A"/>
    <w:rsid w:val="000A5E43"/>
    <w:rsid w:val="000B56A9"/>
    <w:rsid w:val="000C36C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65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216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9F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D8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27A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5E"/>
    <w:rsid w:val="00691AEE"/>
    <w:rsid w:val="0069523C"/>
    <w:rsid w:val="006962CA"/>
    <w:rsid w:val="00696A95"/>
    <w:rsid w:val="00697BB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68A"/>
    <w:rsid w:val="006F2588"/>
    <w:rsid w:val="00702A0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CD3"/>
    <w:rsid w:val="007355E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FA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C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A79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CF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CD6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DD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3AB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BC8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D3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5AF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A6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A5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14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D5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4F0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ACF5D"/>
  <w15:docId w15:val="{B829A985-DA73-4AE6-B9A4-AB93B3C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obile-undersized-upper">
    <w:name w:val="mobile-undersized-upper"/>
    <w:basedOn w:val="Standardstycketeckensnitt"/>
    <w:rsid w:val="0068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51D3F5205F42E8B11961D6BB4E7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C0003-4723-4623-9BCC-63D866663E2C}"/>
      </w:docPartPr>
      <w:docPartBody>
        <w:p w:rsidR="008C076E" w:rsidRDefault="009853B0" w:rsidP="009853B0">
          <w:pPr>
            <w:pStyle w:val="8851D3F5205F42E8B11961D6BB4E7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654D7B1B343AB9AC2E1599EA85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AD9E6-8D9E-4562-9F00-6A9D9E47531B}"/>
      </w:docPartPr>
      <w:docPartBody>
        <w:p w:rsidR="008C076E" w:rsidRDefault="009853B0" w:rsidP="009853B0">
          <w:pPr>
            <w:pStyle w:val="A5D654D7B1B343AB9AC2E1599EA854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9C48C2CC6436C88D8CD4020F89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BF0BF-F68D-4E3F-B7FB-D020073702B4}"/>
      </w:docPartPr>
      <w:docPartBody>
        <w:p w:rsidR="008C076E" w:rsidRDefault="009853B0" w:rsidP="009853B0">
          <w:pPr>
            <w:pStyle w:val="43D9C48C2CC6436C88D8CD4020F89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2F7D06A86747479DAC6E33A2F6A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CD62E-9D3C-4ADA-AC62-DE66BB0FC2E4}"/>
      </w:docPartPr>
      <w:docPartBody>
        <w:p w:rsidR="008C076E" w:rsidRDefault="009853B0" w:rsidP="009853B0">
          <w:pPr>
            <w:pStyle w:val="E02F7D06A86747479DAC6E33A2F6A4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7E47D3C75549A0961B9097984D0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8247-0631-40AF-B966-EA4631CB9F05}"/>
      </w:docPartPr>
      <w:docPartBody>
        <w:p w:rsidR="008C076E" w:rsidRDefault="009853B0" w:rsidP="009853B0">
          <w:pPr>
            <w:pStyle w:val="BC7E47D3C75549A0961B9097984D0CD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0"/>
    <w:rsid w:val="008C076E"/>
    <w:rsid w:val="00900926"/>
    <w:rsid w:val="009853B0"/>
    <w:rsid w:val="00E85066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40D817A5864A31B57FAC6AAA68EAAC">
    <w:name w:val="7640D817A5864A31B57FAC6AAA68EAAC"/>
    <w:rsid w:val="009853B0"/>
  </w:style>
  <w:style w:type="character" w:styleId="Platshllartext">
    <w:name w:val="Placeholder Text"/>
    <w:basedOn w:val="Standardstycketeckensnitt"/>
    <w:uiPriority w:val="99"/>
    <w:semiHidden/>
    <w:rsid w:val="009853B0"/>
    <w:rPr>
      <w:noProof w:val="0"/>
      <w:color w:val="808080"/>
    </w:rPr>
  </w:style>
  <w:style w:type="paragraph" w:customStyle="1" w:styleId="A625422A3A0444469772585DD19801A8">
    <w:name w:val="A625422A3A0444469772585DD19801A8"/>
    <w:rsid w:val="009853B0"/>
  </w:style>
  <w:style w:type="paragraph" w:customStyle="1" w:styleId="C054E46302EE4C8C8A77F0599CA56071">
    <w:name w:val="C054E46302EE4C8C8A77F0599CA56071"/>
    <w:rsid w:val="009853B0"/>
  </w:style>
  <w:style w:type="paragraph" w:customStyle="1" w:styleId="2A02E207724740C1920E4BAB7D5A95C9">
    <w:name w:val="2A02E207724740C1920E4BAB7D5A95C9"/>
    <w:rsid w:val="009853B0"/>
  </w:style>
  <w:style w:type="paragraph" w:customStyle="1" w:styleId="8851D3F5205F42E8B11961D6BB4E7AF3">
    <w:name w:val="8851D3F5205F42E8B11961D6BB4E7AF3"/>
    <w:rsid w:val="009853B0"/>
  </w:style>
  <w:style w:type="paragraph" w:customStyle="1" w:styleId="A5D654D7B1B343AB9AC2E1599EA85495">
    <w:name w:val="A5D654D7B1B343AB9AC2E1599EA85495"/>
    <w:rsid w:val="009853B0"/>
  </w:style>
  <w:style w:type="paragraph" w:customStyle="1" w:styleId="CDB0A82B796641289F87EAE2B7F70663">
    <w:name w:val="CDB0A82B796641289F87EAE2B7F70663"/>
    <w:rsid w:val="009853B0"/>
  </w:style>
  <w:style w:type="paragraph" w:customStyle="1" w:styleId="0BFB6D84283E4E4AAD28E409E7BE4CB5">
    <w:name w:val="0BFB6D84283E4E4AAD28E409E7BE4CB5"/>
    <w:rsid w:val="009853B0"/>
  </w:style>
  <w:style w:type="paragraph" w:customStyle="1" w:styleId="0584A8E2C7D4468A910A644F63196B9A">
    <w:name w:val="0584A8E2C7D4468A910A644F63196B9A"/>
    <w:rsid w:val="009853B0"/>
  </w:style>
  <w:style w:type="paragraph" w:customStyle="1" w:styleId="43D9C48C2CC6436C88D8CD4020F896CF">
    <w:name w:val="43D9C48C2CC6436C88D8CD4020F896CF"/>
    <w:rsid w:val="009853B0"/>
  </w:style>
  <w:style w:type="paragraph" w:customStyle="1" w:styleId="E02F7D06A86747479DAC6E33A2F6A4B5">
    <w:name w:val="E02F7D06A86747479DAC6E33A2F6A4B5"/>
    <w:rsid w:val="009853B0"/>
  </w:style>
  <w:style w:type="paragraph" w:customStyle="1" w:styleId="A57AE96CCF2F4C248D529AFAE079416B">
    <w:name w:val="A57AE96CCF2F4C248D529AFAE079416B"/>
    <w:rsid w:val="009853B0"/>
  </w:style>
  <w:style w:type="paragraph" w:customStyle="1" w:styleId="D69C410285CE49FCBA196819D3DDF42A">
    <w:name w:val="D69C410285CE49FCBA196819D3DDF42A"/>
    <w:rsid w:val="009853B0"/>
  </w:style>
  <w:style w:type="paragraph" w:customStyle="1" w:styleId="BE9C1130D40244CCAAAAAF977F1777E7">
    <w:name w:val="BE9C1130D40244CCAAAAAF977F1777E7"/>
    <w:rsid w:val="009853B0"/>
  </w:style>
  <w:style w:type="paragraph" w:customStyle="1" w:styleId="DEE420BE70D24411B87979D98EC9384E">
    <w:name w:val="DEE420BE70D24411B87979D98EC9384E"/>
    <w:rsid w:val="009853B0"/>
  </w:style>
  <w:style w:type="paragraph" w:customStyle="1" w:styleId="B48A4B89F9F548AAB7AEDD7A924A778F">
    <w:name w:val="B48A4B89F9F548AAB7AEDD7A924A778F"/>
    <w:rsid w:val="009853B0"/>
  </w:style>
  <w:style w:type="paragraph" w:customStyle="1" w:styleId="BC7E47D3C75549A0961B9097984D0CDD">
    <w:name w:val="BC7E47D3C75549A0961B9097984D0CDD"/>
    <w:rsid w:val="009853B0"/>
  </w:style>
  <w:style w:type="paragraph" w:customStyle="1" w:styleId="6C6AC981A3E24F77A13889DE548E0AA4">
    <w:name w:val="6C6AC981A3E24F77A13889DE548E0AA4"/>
    <w:rsid w:val="00985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f07f720e-fba3-4c7a-a713-0c5e4492ff0d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S2020/00385/FS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PANP3H6M3MHX-1495422866-3259</_dlc_DocId>
    <_dlc_DocIdUrl xmlns="a68c6c55-4fbb-48c7-bd04-03a904b43046">
      <Url>https://dhs.sp.regeringskansliet.se/dep/s/FS_fragor/_layouts/15/DocIdRedir.aspx?ID=PANP3H6M3MHX-1495422866-3259</Url>
      <Description>PANP3H6M3MHX-1495422866-3259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D73C-80C3-49E9-827D-62E66DC2D028}"/>
</file>

<file path=customXml/itemProps2.xml><?xml version="1.0" encoding="utf-8"?>
<ds:datastoreItem xmlns:ds="http://schemas.openxmlformats.org/officeDocument/2006/customXml" ds:itemID="{5249BD6B-2DBD-4079-B703-76564D2BCB68}"/>
</file>

<file path=customXml/itemProps3.xml><?xml version="1.0" encoding="utf-8"?>
<ds:datastoreItem xmlns:ds="http://schemas.openxmlformats.org/officeDocument/2006/customXml" ds:itemID="{67B995A6-6A94-4E7B-9EB5-5EC1F6BF40DA}"/>
</file>

<file path=customXml/itemProps4.xml><?xml version="1.0" encoding="utf-8"?>
<ds:datastoreItem xmlns:ds="http://schemas.openxmlformats.org/officeDocument/2006/customXml" ds:itemID="{85BFD133-01C7-4901-90E9-3968EC2B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49BD6B-2DBD-4079-B703-76564D2BCB6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CBE10BEC-F4D6-43B9-B1C4-851C14E43D2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E10BEC-F4D6-43B9-B1C4-851C14E43D25}"/>
</file>

<file path=customXml/itemProps8.xml><?xml version="1.0" encoding="utf-8"?>
<ds:datastoreItem xmlns:ds="http://schemas.openxmlformats.org/officeDocument/2006/customXml" ds:itemID="{8D552CA7-EEB1-411A-8BC1-2555981439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816 Förhindrande av privata utförare i sjukvården.docx</dc:title>
  <dc:subject/>
  <dc:creator>Carl Nilsson</dc:creator>
  <cp:keywords/>
  <dc:description/>
  <cp:lastModifiedBy>Carl Nilsson</cp:lastModifiedBy>
  <cp:revision>14</cp:revision>
  <cp:lastPrinted>2020-01-30T15:04:00Z</cp:lastPrinted>
  <dcterms:created xsi:type="dcterms:W3CDTF">2020-01-28T12:44:00Z</dcterms:created>
  <dcterms:modified xsi:type="dcterms:W3CDTF">2020-02-04T08:32:00Z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2e909be0-3168-448d-be40-c25ae2a891ae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