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61141E" w14:textId="49AF55EA" w:rsidR="00735393" w:rsidRDefault="00735393" w:rsidP="00DA0661">
      <w:pPr>
        <w:pStyle w:val="Rubrik"/>
      </w:pPr>
      <w:bookmarkStart w:id="0" w:name="Start"/>
      <w:bookmarkEnd w:id="0"/>
      <w:r>
        <w:t xml:space="preserve">Svar på fråga 2020/21:1462 av Markus </w:t>
      </w:r>
      <w:proofErr w:type="spellStart"/>
      <w:r>
        <w:t>Wiechel</w:t>
      </w:r>
      <w:proofErr w:type="spellEnd"/>
      <w:r>
        <w:t xml:space="preserve"> (SD)</w:t>
      </w:r>
      <w:r>
        <w:br/>
        <w:t>Internationell handel med stulna organ</w:t>
      </w:r>
    </w:p>
    <w:p w14:paraId="2A4DAC06" w14:textId="39814C9C" w:rsidR="00735393" w:rsidRDefault="00735393" w:rsidP="002749F7">
      <w:pPr>
        <w:pStyle w:val="Brdtext"/>
      </w:pPr>
      <w:r>
        <w:t xml:space="preserve">Markus </w:t>
      </w:r>
      <w:proofErr w:type="spellStart"/>
      <w:r>
        <w:t>Wiechel</w:t>
      </w:r>
      <w:proofErr w:type="spellEnd"/>
      <w:r>
        <w:t xml:space="preserve"> har frågat mig om det kan förväntas att jag agerar för att likt Storbritannien och USA bekämpa den internationella handeln med stulna organ eller på något sätt lyfta denna fråga internationellt.</w:t>
      </w:r>
    </w:p>
    <w:p w14:paraId="52F99F3C" w14:textId="5D118605" w:rsidR="00B539D4" w:rsidRDefault="00735393" w:rsidP="00735393">
      <w:pPr>
        <w:pStyle w:val="Brdtext"/>
      </w:pPr>
      <w:r w:rsidRPr="00735393">
        <w:t xml:space="preserve">Regeringen fördömer starkt alla former av </w:t>
      </w:r>
      <w:r w:rsidR="00D100EC">
        <w:t>handel med mänskliga organ</w:t>
      </w:r>
      <w:r w:rsidR="00B539D4">
        <w:t xml:space="preserve">, </w:t>
      </w:r>
      <w:r w:rsidRPr="00735393">
        <w:t xml:space="preserve">var i världen de än sker. </w:t>
      </w:r>
      <w:r w:rsidR="00B539D4" w:rsidRPr="00B539D4">
        <w:t>En konvention mot handel med mänskliga organ, den s.k. Santiagokonventionen, antogs av Europarådet 2015. Sverige deltog aktivt i förhandlingarna och antagandet av konventionen. Förslag på åtgärder som krävs för att Sverige fullt ut ska kunna leva upp till konventionens krav lämnades 2019 i betänkandet Santiagokonventionen mot organhandel (SOU 2019:1). Betänkandet har remitterats</w:t>
      </w:r>
      <w:r w:rsidR="00A0527C">
        <w:t>.</w:t>
      </w:r>
      <w:r w:rsidR="00B539D4" w:rsidRPr="00B539D4">
        <w:t xml:space="preserve"> </w:t>
      </w:r>
    </w:p>
    <w:p w14:paraId="00CD35F4" w14:textId="28903137" w:rsidR="00735393" w:rsidRDefault="00B539D4" w:rsidP="00735393">
      <w:pPr>
        <w:pStyle w:val="Brdtext"/>
      </w:pPr>
      <w:r>
        <w:t>Regeringen</w:t>
      </w:r>
      <w:r w:rsidR="00735393">
        <w:t xml:space="preserve"> ser allvarligt på de anklagelser som framförs angående </w:t>
      </w:r>
      <w:r>
        <w:t>handel med mänskliga organ</w:t>
      </w:r>
      <w:r w:rsidR="00735393">
        <w:t xml:space="preserve"> i Kina. </w:t>
      </w:r>
      <w:r w:rsidR="009F79A8">
        <w:t>Detta är också en fråga som EU</w:t>
      </w:r>
      <w:r w:rsidR="00735393">
        <w:t xml:space="preserve">-kretsen följer noga. </w:t>
      </w:r>
      <w:r w:rsidR="009F79A8">
        <w:t xml:space="preserve">EU har vid </w:t>
      </w:r>
      <w:r w:rsidR="00110FE8">
        <w:t xml:space="preserve">ett </w:t>
      </w:r>
      <w:r w:rsidR="009F79A8">
        <w:t xml:space="preserve">flertal tillfällen lyft frågan om </w:t>
      </w:r>
      <w:r>
        <w:t xml:space="preserve">handel med mänskliga organ </w:t>
      </w:r>
      <w:r w:rsidR="009F79A8">
        <w:t xml:space="preserve">i den dialog som regelbundet förs mellan EU och Kina om mänskliga rättigheter. </w:t>
      </w:r>
    </w:p>
    <w:p w14:paraId="5A0CFABD" w14:textId="77777777" w:rsidR="00735393" w:rsidRDefault="00735393" w:rsidP="006A12F1">
      <w:pPr>
        <w:pStyle w:val="Brdtext"/>
      </w:pPr>
      <w:r>
        <w:t xml:space="preserve">Stockholm den </w:t>
      </w:r>
      <w:sdt>
        <w:sdtPr>
          <w:id w:val="-1225218591"/>
          <w:placeholder>
            <w:docPart w:val="F9D8271F93654480811A10F6480C6EE3"/>
          </w:placeholder>
          <w:dataBinding w:prefixMappings="xmlns:ns0='http://lp/documentinfo/RK' " w:xpath="/ns0:DocumentInfo[1]/ns0:BaseInfo[1]/ns0:HeaderDate[1]" w:storeItemID="{475DB36F-703D-4C10-B1A7-B413F1640842}"/>
          <w:date w:fullDate="2021-02-03T00:00:00Z">
            <w:dateFormat w:val="d MMMM yyyy"/>
            <w:lid w:val="sv-SE"/>
            <w:storeMappedDataAs w:val="dateTime"/>
            <w:calendar w:val="gregorian"/>
          </w:date>
        </w:sdtPr>
        <w:sdtEndPr/>
        <w:sdtContent>
          <w:r>
            <w:t>3 februari 2021</w:t>
          </w:r>
        </w:sdtContent>
      </w:sdt>
    </w:p>
    <w:p w14:paraId="3EFBF91B" w14:textId="77777777" w:rsidR="00735393" w:rsidRDefault="00735393" w:rsidP="004E7A8F">
      <w:pPr>
        <w:pStyle w:val="Brdtextutanavstnd"/>
      </w:pPr>
    </w:p>
    <w:p w14:paraId="63904F7B" w14:textId="77777777" w:rsidR="00735393" w:rsidRDefault="00735393" w:rsidP="004E7A8F">
      <w:pPr>
        <w:pStyle w:val="Brdtextutanavstnd"/>
      </w:pPr>
    </w:p>
    <w:p w14:paraId="223802A2" w14:textId="3EBCCA12" w:rsidR="00735393" w:rsidRPr="00DB48AB" w:rsidRDefault="00735393" w:rsidP="00DB48AB">
      <w:pPr>
        <w:pStyle w:val="Brdtext"/>
      </w:pPr>
      <w:r>
        <w:t>Ann Linde</w:t>
      </w:r>
    </w:p>
    <w:sectPr w:rsidR="00735393"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227D42" w14:textId="77777777" w:rsidR="007B2C5D" w:rsidRDefault="007B2C5D" w:rsidP="00A87A54">
      <w:pPr>
        <w:spacing w:after="0" w:line="240" w:lineRule="auto"/>
      </w:pPr>
      <w:r>
        <w:separator/>
      </w:r>
    </w:p>
  </w:endnote>
  <w:endnote w:type="continuationSeparator" w:id="0">
    <w:p w14:paraId="448949B5" w14:textId="77777777" w:rsidR="007B2C5D" w:rsidRDefault="007B2C5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790CC93" w14:textId="77777777" w:rsidTr="006A26EC">
      <w:trPr>
        <w:trHeight w:val="227"/>
        <w:jc w:val="right"/>
      </w:trPr>
      <w:tc>
        <w:tcPr>
          <w:tcW w:w="708" w:type="dxa"/>
          <w:vAlign w:val="bottom"/>
        </w:tcPr>
        <w:p w14:paraId="02D8F08C"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3B2AB51" w14:textId="77777777" w:rsidTr="006A26EC">
      <w:trPr>
        <w:trHeight w:val="850"/>
        <w:jc w:val="right"/>
      </w:trPr>
      <w:tc>
        <w:tcPr>
          <w:tcW w:w="708" w:type="dxa"/>
          <w:vAlign w:val="bottom"/>
        </w:tcPr>
        <w:p w14:paraId="69051990" w14:textId="77777777" w:rsidR="005606BC" w:rsidRPr="00347E11" w:rsidRDefault="005606BC" w:rsidP="005606BC">
          <w:pPr>
            <w:pStyle w:val="Sidfot"/>
            <w:spacing w:line="276" w:lineRule="auto"/>
            <w:jc w:val="right"/>
          </w:pPr>
        </w:p>
      </w:tc>
    </w:tr>
  </w:tbl>
  <w:p w14:paraId="7862FB85"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AF2DDCF" w14:textId="77777777" w:rsidTr="001F4302">
      <w:trPr>
        <w:trHeight w:val="510"/>
      </w:trPr>
      <w:tc>
        <w:tcPr>
          <w:tcW w:w="8525" w:type="dxa"/>
          <w:gridSpan w:val="2"/>
          <w:vAlign w:val="bottom"/>
        </w:tcPr>
        <w:p w14:paraId="55D79819" w14:textId="77777777" w:rsidR="00347E11" w:rsidRPr="00347E11" w:rsidRDefault="00347E11" w:rsidP="00347E11">
          <w:pPr>
            <w:pStyle w:val="Sidfot"/>
            <w:rPr>
              <w:sz w:val="8"/>
            </w:rPr>
          </w:pPr>
        </w:p>
      </w:tc>
    </w:tr>
    <w:tr w:rsidR="00093408" w:rsidRPr="00EE3C0F" w14:paraId="6202DC5B" w14:textId="77777777" w:rsidTr="00C26068">
      <w:trPr>
        <w:trHeight w:val="227"/>
      </w:trPr>
      <w:tc>
        <w:tcPr>
          <w:tcW w:w="4074" w:type="dxa"/>
        </w:tcPr>
        <w:p w14:paraId="623434A0" w14:textId="77777777" w:rsidR="00347E11" w:rsidRPr="00F53AEA" w:rsidRDefault="00347E11" w:rsidP="00C26068">
          <w:pPr>
            <w:pStyle w:val="Sidfot"/>
            <w:spacing w:line="276" w:lineRule="auto"/>
          </w:pPr>
        </w:p>
      </w:tc>
      <w:tc>
        <w:tcPr>
          <w:tcW w:w="4451" w:type="dxa"/>
        </w:tcPr>
        <w:p w14:paraId="07D3C395" w14:textId="77777777" w:rsidR="00093408" w:rsidRPr="00F53AEA" w:rsidRDefault="00093408" w:rsidP="00F53AEA">
          <w:pPr>
            <w:pStyle w:val="Sidfot"/>
            <w:spacing w:line="276" w:lineRule="auto"/>
          </w:pPr>
        </w:p>
      </w:tc>
    </w:tr>
  </w:tbl>
  <w:p w14:paraId="22CC75D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5BC062" w14:textId="77777777" w:rsidR="007B2C5D" w:rsidRDefault="007B2C5D" w:rsidP="00A87A54">
      <w:pPr>
        <w:spacing w:after="0" w:line="240" w:lineRule="auto"/>
      </w:pPr>
      <w:r>
        <w:separator/>
      </w:r>
    </w:p>
  </w:footnote>
  <w:footnote w:type="continuationSeparator" w:id="0">
    <w:p w14:paraId="11645216" w14:textId="77777777" w:rsidR="007B2C5D" w:rsidRDefault="007B2C5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94ECC" w14:paraId="00D32A20" w14:textId="77777777" w:rsidTr="00C93EBA">
      <w:trPr>
        <w:trHeight w:val="227"/>
      </w:trPr>
      <w:tc>
        <w:tcPr>
          <w:tcW w:w="5534" w:type="dxa"/>
        </w:tcPr>
        <w:p w14:paraId="340D301F" w14:textId="77777777" w:rsidR="00E94ECC" w:rsidRPr="007D73AB" w:rsidRDefault="00E94ECC">
          <w:pPr>
            <w:pStyle w:val="Sidhuvud"/>
          </w:pPr>
        </w:p>
      </w:tc>
      <w:tc>
        <w:tcPr>
          <w:tcW w:w="3170" w:type="dxa"/>
          <w:vAlign w:val="bottom"/>
        </w:tcPr>
        <w:p w14:paraId="78FBE030" w14:textId="77777777" w:rsidR="00E94ECC" w:rsidRPr="007D73AB" w:rsidRDefault="00E94ECC" w:rsidP="00340DE0">
          <w:pPr>
            <w:pStyle w:val="Sidhuvud"/>
          </w:pPr>
        </w:p>
      </w:tc>
      <w:tc>
        <w:tcPr>
          <w:tcW w:w="1134" w:type="dxa"/>
        </w:tcPr>
        <w:p w14:paraId="71D483DA" w14:textId="77777777" w:rsidR="00E94ECC" w:rsidRDefault="00E94ECC" w:rsidP="005A703A">
          <w:pPr>
            <w:pStyle w:val="Sidhuvud"/>
          </w:pPr>
        </w:p>
      </w:tc>
    </w:tr>
    <w:tr w:rsidR="00E94ECC" w14:paraId="15036360" w14:textId="77777777" w:rsidTr="00C93EBA">
      <w:trPr>
        <w:trHeight w:val="1928"/>
      </w:trPr>
      <w:tc>
        <w:tcPr>
          <w:tcW w:w="5534" w:type="dxa"/>
        </w:tcPr>
        <w:p w14:paraId="4003BEB4" w14:textId="77777777" w:rsidR="00E94ECC" w:rsidRPr="00340DE0" w:rsidRDefault="00E94ECC" w:rsidP="00340DE0">
          <w:pPr>
            <w:pStyle w:val="Sidhuvud"/>
          </w:pPr>
          <w:r>
            <w:rPr>
              <w:noProof/>
            </w:rPr>
            <w:drawing>
              <wp:inline distT="0" distB="0" distL="0" distR="0" wp14:anchorId="708ABC07" wp14:editId="155C5EF8">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AB7D841" w14:textId="77777777" w:rsidR="00E94ECC" w:rsidRPr="00710A6C" w:rsidRDefault="00E94ECC" w:rsidP="00EE3C0F">
          <w:pPr>
            <w:pStyle w:val="Sidhuvud"/>
            <w:rPr>
              <w:b/>
            </w:rPr>
          </w:pPr>
        </w:p>
        <w:p w14:paraId="29F02B41" w14:textId="77777777" w:rsidR="00E94ECC" w:rsidRDefault="00E94ECC" w:rsidP="00EE3C0F">
          <w:pPr>
            <w:pStyle w:val="Sidhuvud"/>
          </w:pPr>
        </w:p>
        <w:p w14:paraId="7DB816D4" w14:textId="77777777" w:rsidR="00E94ECC" w:rsidRDefault="00E94ECC" w:rsidP="00EE3C0F">
          <w:pPr>
            <w:pStyle w:val="Sidhuvud"/>
          </w:pPr>
        </w:p>
        <w:p w14:paraId="1A50C864" w14:textId="77777777" w:rsidR="00E94ECC" w:rsidRDefault="00E94ECC" w:rsidP="00EE3C0F">
          <w:pPr>
            <w:pStyle w:val="Sidhuvud"/>
          </w:pPr>
        </w:p>
        <w:sdt>
          <w:sdtPr>
            <w:alias w:val="Dnr"/>
            <w:tag w:val="ccRKShow_Dnr"/>
            <w:id w:val="-829283628"/>
            <w:placeholder>
              <w:docPart w:val="2B1F4C66BF7B4B56A0E25106B6B17197"/>
            </w:placeholder>
            <w:showingPlcHdr/>
            <w:dataBinding w:prefixMappings="xmlns:ns0='http://lp/documentinfo/RK' " w:xpath="/ns0:DocumentInfo[1]/ns0:BaseInfo[1]/ns0:Dnr[1]" w:storeItemID="{475DB36F-703D-4C10-B1A7-B413F1640842}"/>
            <w:text/>
          </w:sdtPr>
          <w:sdtEndPr/>
          <w:sdtContent>
            <w:p w14:paraId="28246418" w14:textId="42F7E837" w:rsidR="00E94ECC" w:rsidRDefault="00CE0704" w:rsidP="00EE3C0F">
              <w:pPr>
                <w:pStyle w:val="Sidhuvud"/>
              </w:pPr>
              <w:r>
                <w:rPr>
                  <w:rStyle w:val="Platshllartext"/>
                </w:rPr>
                <w:t xml:space="preserve"> </w:t>
              </w:r>
            </w:p>
          </w:sdtContent>
        </w:sdt>
        <w:sdt>
          <w:sdtPr>
            <w:alias w:val="DocNumber"/>
            <w:tag w:val="DocNumber"/>
            <w:id w:val="1726028884"/>
            <w:placeholder>
              <w:docPart w:val="1AB447593E8C41BB937FF3C11D9790DF"/>
            </w:placeholder>
            <w:showingPlcHdr/>
            <w:dataBinding w:prefixMappings="xmlns:ns0='http://lp/documentinfo/RK' " w:xpath="/ns0:DocumentInfo[1]/ns0:BaseInfo[1]/ns0:DocNumber[1]" w:storeItemID="{475DB36F-703D-4C10-B1A7-B413F1640842}"/>
            <w:text/>
          </w:sdtPr>
          <w:sdtEndPr/>
          <w:sdtContent>
            <w:p w14:paraId="1720B64D" w14:textId="77777777" w:rsidR="00E94ECC" w:rsidRDefault="00E94ECC" w:rsidP="00EE3C0F">
              <w:pPr>
                <w:pStyle w:val="Sidhuvud"/>
              </w:pPr>
              <w:r>
                <w:rPr>
                  <w:rStyle w:val="Platshllartext"/>
                </w:rPr>
                <w:t xml:space="preserve"> </w:t>
              </w:r>
            </w:p>
          </w:sdtContent>
        </w:sdt>
        <w:p w14:paraId="5CFE69AF" w14:textId="77777777" w:rsidR="00E94ECC" w:rsidRDefault="00E94ECC" w:rsidP="00EE3C0F">
          <w:pPr>
            <w:pStyle w:val="Sidhuvud"/>
          </w:pPr>
        </w:p>
      </w:tc>
      <w:tc>
        <w:tcPr>
          <w:tcW w:w="1134" w:type="dxa"/>
        </w:tcPr>
        <w:p w14:paraId="272943E1" w14:textId="77777777" w:rsidR="00E94ECC" w:rsidRDefault="00E94ECC" w:rsidP="0094502D">
          <w:pPr>
            <w:pStyle w:val="Sidhuvud"/>
          </w:pPr>
        </w:p>
        <w:p w14:paraId="751DD864" w14:textId="77777777" w:rsidR="00E94ECC" w:rsidRPr="0094502D" w:rsidRDefault="00E94ECC" w:rsidP="00EC71A6">
          <w:pPr>
            <w:pStyle w:val="Sidhuvud"/>
          </w:pPr>
        </w:p>
      </w:tc>
    </w:tr>
    <w:tr w:rsidR="00E94ECC" w14:paraId="615A8C12" w14:textId="77777777" w:rsidTr="00C93EBA">
      <w:trPr>
        <w:trHeight w:val="2268"/>
      </w:trPr>
      <w:sdt>
        <w:sdtPr>
          <w:rPr>
            <w:b/>
          </w:rPr>
          <w:alias w:val="SenderText"/>
          <w:tag w:val="ccRKShow_SenderText"/>
          <w:id w:val="1374046025"/>
          <w:placeholder>
            <w:docPart w:val="0B519CA1B09A411CB2BE73EDCF7B0867"/>
          </w:placeholder>
        </w:sdtPr>
        <w:sdtEndPr>
          <w:rPr>
            <w:b w:val="0"/>
          </w:rPr>
        </w:sdtEndPr>
        <w:sdtContent>
          <w:tc>
            <w:tcPr>
              <w:tcW w:w="5534" w:type="dxa"/>
              <w:tcMar>
                <w:right w:w="1134" w:type="dxa"/>
              </w:tcMar>
            </w:tcPr>
            <w:p w14:paraId="3E0814D8" w14:textId="77777777" w:rsidR="00735393" w:rsidRPr="00735393" w:rsidRDefault="00735393" w:rsidP="00340DE0">
              <w:pPr>
                <w:pStyle w:val="Sidhuvud"/>
                <w:rPr>
                  <w:b/>
                </w:rPr>
              </w:pPr>
              <w:r w:rsidRPr="00735393">
                <w:rPr>
                  <w:b/>
                </w:rPr>
                <w:t>Utrikesdepartementet</w:t>
              </w:r>
            </w:p>
            <w:p w14:paraId="03F3A78A" w14:textId="77777777" w:rsidR="00CE0704" w:rsidRDefault="00735393" w:rsidP="00340DE0">
              <w:pPr>
                <w:pStyle w:val="Sidhuvud"/>
              </w:pPr>
              <w:r w:rsidRPr="00735393">
                <w:t>Utrikesministern</w:t>
              </w:r>
            </w:p>
            <w:p w14:paraId="006EAC68" w14:textId="77777777" w:rsidR="00CE0704" w:rsidRDefault="00CE0704" w:rsidP="00340DE0">
              <w:pPr>
                <w:pStyle w:val="Sidhuvud"/>
              </w:pPr>
            </w:p>
            <w:p w14:paraId="57147A6F" w14:textId="50AE9435" w:rsidR="00E94ECC" w:rsidRPr="00340DE0" w:rsidRDefault="00E94ECC" w:rsidP="00340DE0">
              <w:pPr>
                <w:pStyle w:val="Sidhuvud"/>
              </w:pPr>
            </w:p>
          </w:tc>
        </w:sdtContent>
      </w:sdt>
      <w:sdt>
        <w:sdtPr>
          <w:alias w:val="Recipient"/>
          <w:tag w:val="ccRKShow_Recipient"/>
          <w:id w:val="-28344517"/>
          <w:placeholder>
            <w:docPart w:val="3173C7C7868949D1A9EC1D78A38A019E"/>
          </w:placeholder>
          <w:dataBinding w:prefixMappings="xmlns:ns0='http://lp/documentinfo/RK' " w:xpath="/ns0:DocumentInfo[1]/ns0:BaseInfo[1]/ns0:Recipient[1]" w:storeItemID="{475DB36F-703D-4C10-B1A7-B413F1640842}"/>
          <w:text w:multiLine="1"/>
        </w:sdtPr>
        <w:sdtContent>
          <w:tc>
            <w:tcPr>
              <w:tcW w:w="3170" w:type="dxa"/>
            </w:tcPr>
            <w:p w14:paraId="47A9D79B" w14:textId="40C879F0" w:rsidR="00E94ECC" w:rsidRDefault="00C805C2" w:rsidP="00547B89">
              <w:pPr>
                <w:pStyle w:val="Sidhuvud"/>
              </w:pPr>
              <w:r>
                <w:t>Till riksdagen</w:t>
              </w:r>
              <w:r>
                <w:br/>
              </w:r>
              <w:r>
                <w:br/>
              </w:r>
            </w:p>
          </w:tc>
        </w:sdtContent>
      </w:sdt>
      <w:tc>
        <w:tcPr>
          <w:tcW w:w="1134" w:type="dxa"/>
        </w:tcPr>
        <w:p w14:paraId="59C122A2" w14:textId="77777777" w:rsidR="00E94ECC" w:rsidRDefault="00E94ECC" w:rsidP="003E6020">
          <w:pPr>
            <w:pStyle w:val="Sidhuvud"/>
          </w:pPr>
        </w:p>
      </w:tc>
    </w:tr>
  </w:tbl>
  <w:p w14:paraId="69BC8BF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ECC"/>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0FE8"/>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372B"/>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56E9"/>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31C2"/>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B83"/>
    <w:rsid w:val="00711CE9"/>
    <w:rsid w:val="00712266"/>
    <w:rsid w:val="00712593"/>
    <w:rsid w:val="00712D82"/>
    <w:rsid w:val="00716E22"/>
    <w:rsid w:val="007171AB"/>
    <w:rsid w:val="007213D0"/>
    <w:rsid w:val="007219C0"/>
    <w:rsid w:val="00731C75"/>
    <w:rsid w:val="00732599"/>
    <w:rsid w:val="00735393"/>
    <w:rsid w:val="00743E09"/>
    <w:rsid w:val="00744FCC"/>
    <w:rsid w:val="00747B9C"/>
    <w:rsid w:val="00750C93"/>
    <w:rsid w:val="00754E24"/>
    <w:rsid w:val="00757B3B"/>
    <w:rsid w:val="007618C5"/>
    <w:rsid w:val="00764CEC"/>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C5D"/>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9F79A8"/>
    <w:rsid w:val="00A00AE4"/>
    <w:rsid w:val="00A00D24"/>
    <w:rsid w:val="00A0129C"/>
    <w:rsid w:val="00A01F5C"/>
    <w:rsid w:val="00A0527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39D4"/>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5C2"/>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3E21"/>
    <w:rsid w:val="00CC41BA"/>
    <w:rsid w:val="00CD09EF"/>
    <w:rsid w:val="00CD1550"/>
    <w:rsid w:val="00CD17C1"/>
    <w:rsid w:val="00CD1C6C"/>
    <w:rsid w:val="00CD37F1"/>
    <w:rsid w:val="00CD6169"/>
    <w:rsid w:val="00CD6D76"/>
    <w:rsid w:val="00CE0704"/>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00EC"/>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4ECC"/>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4E37"/>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3B3FE7A"/>
  <w15:docId w15:val="{13912E99-DE02-4A6F-8025-BC282D242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831964">
      <w:bodyDiv w:val="1"/>
      <w:marLeft w:val="0"/>
      <w:marRight w:val="0"/>
      <w:marTop w:val="0"/>
      <w:marBottom w:val="0"/>
      <w:divBdr>
        <w:top w:val="none" w:sz="0" w:space="0" w:color="auto"/>
        <w:left w:val="none" w:sz="0" w:space="0" w:color="auto"/>
        <w:bottom w:val="none" w:sz="0" w:space="0" w:color="auto"/>
        <w:right w:val="none" w:sz="0" w:space="0" w:color="auto"/>
      </w:divBdr>
    </w:div>
    <w:div w:id="678433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B1F4C66BF7B4B56A0E25106B6B17197"/>
        <w:category>
          <w:name w:val="Allmänt"/>
          <w:gallery w:val="placeholder"/>
        </w:category>
        <w:types>
          <w:type w:val="bbPlcHdr"/>
        </w:types>
        <w:behaviors>
          <w:behavior w:val="content"/>
        </w:behaviors>
        <w:guid w:val="{B9791A21-B897-4CF0-B22C-FF2160405198}"/>
      </w:docPartPr>
      <w:docPartBody>
        <w:p w:rsidR="00D27824" w:rsidRDefault="00BD7211" w:rsidP="00BD7211">
          <w:pPr>
            <w:pStyle w:val="2B1F4C66BF7B4B56A0E25106B6B17197"/>
          </w:pPr>
          <w:r>
            <w:rPr>
              <w:rStyle w:val="Platshllartext"/>
            </w:rPr>
            <w:t xml:space="preserve"> </w:t>
          </w:r>
        </w:p>
      </w:docPartBody>
    </w:docPart>
    <w:docPart>
      <w:docPartPr>
        <w:name w:val="1AB447593E8C41BB937FF3C11D9790DF"/>
        <w:category>
          <w:name w:val="Allmänt"/>
          <w:gallery w:val="placeholder"/>
        </w:category>
        <w:types>
          <w:type w:val="bbPlcHdr"/>
        </w:types>
        <w:behaviors>
          <w:behavior w:val="content"/>
        </w:behaviors>
        <w:guid w:val="{B1EC0886-DDC0-4DE8-9E59-D7C13D13C077}"/>
      </w:docPartPr>
      <w:docPartBody>
        <w:p w:rsidR="00D27824" w:rsidRDefault="00BD7211" w:rsidP="00BD7211">
          <w:pPr>
            <w:pStyle w:val="1AB447593E8C41BB937FF3C11D9790DF1"/>
          </w:pPr>
          <w:r>
            <w:rPr>
              <w:rStyle w:val="Platshllartext"/>
            </w:rPr>
            <w:t xml:space="preserve"> </w:t>
          </w:r>
        </w:p>
      </w:docPartBody>
    </w:docPart>
    <w:docPart>
      <w:docPartPr>
        <w:name w:val="0B519CA1B09A411CB2BE73EDCF7B0867"/>
        <w:category>
          <w:name w:val="Allmänt"/>
          <w:gallery w:val="placeholder"/>
        </w:category>
        <w:types>
          <w:type w:val="bbPlcHdr"/>
        </w:types>
        <w:behaviors>
          <w:behavior w:val="content"/>
        </w:behaviors>
        <w:guid w:val="{9FFDB04B-18FE-4F9B-90B3-5158A4E6D831}"/>
      </w:docPartPr>
      <w:docPartBody>
        <w:p w:rsidR="00D27824" w:rsidRDefault="00BD7211" w:rsidP="00BD7211">
          <w:pPr>
            <w:pStyle w:val="0B519CA1B09A411CB2BE73EDCF7B08671"/>
          </w:pPr>
          <w:r>
            <w:rPr>
              <w:rStyle w:val="Platshllartext"/>
            </w:rPr>
            <w:t xml:space="preserve"> </w:t>
          </w:r>
        </w:p>
      </w:docPartBody>
    </w:docPart>
    <w:docPart>
      <w:docPartPr>
        <w:name w:val="3173C7C7868949D1A9EC1D78A38A019E"/>
        <w:category>
          <w:name w:val="Allmänt"/>
          <w:gallery w:val="placeholder"/>
        </w:category>
        <w:types>
          <w:type w:val="bbPlcHdr"/>
        </w:types>
        <w:behaviors>
          <w:behavior w:val="content"/>
        </w:behaviors>
        <w:guid w:val="{CF6C0335-068F-42B0-BE63-BB3552E3DD7B}"/>
      </w:docPartPr>
      <w:docPartBody>
        <w:p w:rsidR="00D27824" w:rsidRDefault="00BD7211" w:rsidP="00BD7211">
          <w:pPr>
            <w:pStyle w:val="3173C7C7868949D1A9EC1D78A38A019E"/>
          </w:pPr>
          <w:r>
            <w:rPr>
              <w:rStyle w:val="Platshllartext"/>
            </w:rPr>
            <w:t xml:space="preserve"> </w:t>
          </w:r>
        </w:p>
      </w:docPartBody>
    </w:docPart>
    <w:docPart>
      <w:docPartPr>
        <w:name w:val="F9D8271F93654480811A10F6480C6EE3"/>
        <w:category>
          <w:name w:val="Allmänt"/>
          <w:gallery w:val="placeholder"/>
        </w:category>
        <w:types>
          <w:type w:val="bbPlcHdr"/>
        </w:types>
        <w:behaviors>
          <w:behavior w:val="content"/>
        </w:behaviors>
        <w:guid w:val="{B430C90F-7B90-4AF6-B927-76C52B44C17F}"/>
      </w:docPartPr>
      <w:docPartBody>
        <w:p w:rsidR="00D27824" w:rsidRDefault="00BD7211" w:rsidP="00BD7211">
          <w:pPr>
            <w:pStyle w:val="F9D8271F93654480811A10F6480C6EE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211"/>
    <w:rsid w:val="00BD7211"/>
    <w:rsid w:val="00D27824"/>
    <w:rsid w:val="00DC0B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B276372EC71426B814CAD854CA8C48F">
    <w:name w:val="9B276372EC71426B814CAD854CA8C48F"/>
    <w:rsid w:val="00BD7211"/>
  </w:style>
  <w:style w:type="character" w:styleId="Platshllartext">
    <w:name w:val="Placeholder Text"/>
    <w:basedOn w:val="Standardstycketeckensnitt"/>
    <w:uiPriority w:val="99"/>
    <w:semiHidden/>
    <w:rsid w:val="00BD7211"/>
    <w:rPr>
      <w:noProof w:val="0"/>
      <w:color w:val="808080"/>
    </w:rPr>
  </w:style>
  <w:style w:type="paragraph" w:customStyle="1" w:styleId="11C83FF41F724E25A469DC33220A4D46">
    <w:name w:val="11C83FF41F724E25A469DC33220A4D46"/>
    <w:rsid w:val="00BD7211"/>
  </w:style>
  <w:style w:type="paragraph" w:customStyle="1" w:styleId="FA554DE1636646ADAE99CADDD16DBD4D">
    <w:name w:val="FA554DE1636646ADAE99CADDD16DBD4D"/>
    <w:rsid w:val="00BD7211"/>
  </w:style>
  <w:style w:type="paragraph" w:customStyle="1" w:styleId="D12A2FF5AAE64A2AAB3F3E3A99F16E08">
    <w:name w:val="D12A2FF5AAE64A2AAB3F3E3A99F16E08"/>
    <w:rsid w:val="00BD7211"/>
  </w:style>
  <w:style w:type="paragraph" w:customStyle="1" w:styleId="2B1F4C66BF7B4B56A0E25106B6B17197">
    <w:name w:val="2B1F4C66BF7B4B56A0E25106B6B17197"/>
    <w:rsid w:val="00BD7211"/>
  </w:style>
  <w:style w:type="paragraph" w:customStyle="1" w:styleId="1AB447593E8C41BB937FF3C11D9790DF">
    <w:name w:val="1AB447593E8C41BB937FF3C11D9790DF"/>
    <w:rsid w:val="00BD7211"/>
  </w:style>
  <w:style w:type="paragraph" w:customStyle="1" w:styleId="D80586DDF26A494CB18C8A87E8504F8B">
    <w:name w:val="D80586DDF26A494CB18C8A87E8504F8B"/>
    <w:rsid w:val="00BD7211"/>
  </w:style>
  <w:style w:type="paragraph" w:customStyle="1" w:styleId="40F737351DA447B89334D501E89B053F">
    <w:name w:val="40F737351DA447B89334D501E89B053F"/>
    <w:rsid w:val="00BD7211"/>
  </w:style>
  <w:style w:type="paragraph" w:customStyle="1" w:styleId="754806E3AFDD4844941CBC5B2669FBDC">
    <w:name w:val="754806E3AFDD4844941CBC5B2669FBDC"/>
    <w:rsid w:val="00BD7211"/>
  </w:style>
  <w:style w:type="paragraph" w:customStyle="1" w:styleId="0B519CA1B09A411CB2BE73EDCF7B0867">
    <w:name w:val="0B519CA1B09A411CB2BE73EDCF7B0867"/>
    <w:rsid w:val="00BD7211"/>
  </w:style>
  <w:style w:type="paragraph" w:customStyle="1" w:styleId="3173C7C7868949D1A9EC1D78A38A019E">
    <w:name w:val="3173C7C7868949D1A9EC1D78A38A019E"/>
    <w:rsid w:val="00BD7211"/>
  </w:style>
  <w:style w:type="paragraph" w:customStyle="1" w:styleId="1AB447593E8C41BB937FF3C11D9790DF1">
    <w:name w:val="1AB447593E8C41BB937FF3C11D9790DF1"/>
    <w:rsid w:val="00BD721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B519CA1B09A411CB2BE73EDCF7B08671">
    <w:name w:val="0B519CA1B09A411CB2BE73EDCF7B08671"/>
    <w:rsid w:val="00BD721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FFEDCA0C4B149F0A61F7C8A2E46F773">
    <w:name w:val="0FFEDCA0C4B149F0A61F7C8A2E46F773"/>
    <w:rsid w:val="00BD7211"/>
  </w:style>
  <w:style w:type="paragraph" w:customStyle="1" w:styleId="CC7567B304DA40BC807D2E9C75BF5A12">
    <w:name w:val="CC7567B304DA40BC807D2E9C75BF5A12"/>
    <w:rsid w:val="00BD7211"/>
  </w:style>
  <w:style w:type="paragraph" w:customStyle="1" w:styleId="C7ACBB91C0D34D8A8EB7E0EE1BAB9EF2">
    <w:name w:val="C7ACBB91C0D34D8A8EB7E0EE1BAB9EF2"/>
    <w:rsid w:val="00BD7211"/>
  </w:style>
  <w:style w:type="paragraph" w:customStyle="1" w:styleId="023849FEC7F84FA7BD65C660D7A7700D">
    <w:name w:val="023849FEC7F84FA7BD65C660D7A7700D"/>
    <w:rsid w:val="00BD7211"/>
  </w:style>
  <w:style w:type="paragraph" w:customStyle="1" w:styleId="139D404711A34A62B94DB8103634B5AC">
    <w:name w:val="139D404711A34A62B94DB8103634B5AC"/>
    <w:rsid w:val="00BD7211"/>
  </w:style>
  <w:style w:type="paragraph" w:customStyle="1" w:styleId="F9D8271F93654480811A10F6480C6EE3">
    <w:name w:val="F9D8271F93654480811A10F6480C6EE3"/>
    <w:rsid w:val="00BD7211"/>
  </w:style>
  <w:style w:type="paragraph" w:customStyle="1" w:styleId="E0D5AE84B64C4B90B87940370FDBDDAC">
    <w:name w:val="E0D5AE84B64C4B90B87940370FDBDDAC"/>
    <w:rsid w:val="00BD72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2021-02-03T00:00:00</HeaderDate>
    <Office/>
    <Dnr/>
    <ParagrafNr/>
    <DocumentTitle/>
    <VisitingAddress/>
    <Extra1/>
    <Extra2/>
    <Extra3>Markus Wiechel</Extra3>
    <Number/>
    <Recipient>Till riksdagen
</Recipient>
    <SenderText/>
    <DocNumber/>
    <Doclanguage>1053</Doclanguage>
    <Appendix/>
    <LogotypeName>RK_LOGO_SV_BW.emf</LogotypeName>
  </BaseInfo>
</DocumentInfo>
</file>

<file path=customXml/item6.xml><?xml version="1.0" encoding="utf-8"?>
<?mso-contentType ?>
<customXsn xmlns="http://schemas.microsoft.com/office/2006/metadata/customXsn">
  <xsnLocation/>
  <cached>True</cached>
  <openByDefault>False</openByDefault>
  <xsnScope/>
</customXsn>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2021-02-03T00:00:00</HeaderDate>
    <Office/>
    <Dnr/>
    <ParagrafNr/>
    <DocumentTitle/>
    <VisitingAddress/>
    <Extra1/>
    <Extra2/>
    <Extra3>Markus Wiechel</Extra3>
    <Number/>
    <Recipient>Till riksdagen
</Recipient>
    <SenderText/>
    <DocNumber/>
    <Doclanguage>1053</Doclanguage>
    <Appendix/>
    <LogotypeName>RK_LOGO_SV_BW.emf</LogotypeName>
  </BaseInfo>
</DocumentInfo>
</file>

<file path=customXml/item8.xml><?xml version="1.0" encoding="utf-8"?>
<p:properties xmlns:p="http://schemas.microsoft.com/office/2006/metadata/properties" xmlns:xsi="http://www.w3.org/2001/XMLSchema-instance" xmlns:pc="http://schemas.microsoft.com/office/infopath/2007/PartnerControls">
  <documentManagement>
    <RD_Svarsid xmlns="02C1D855-2A68-49BF-A9F2-56B935B923E7">753e38b2-ea3a-4497-a8e0-cfc5aa8cc358</RD_Svarsid>
  </documentManagement>
</p:properties>
</file>

<file path=customXml/itemProps1.xml><?xml version="1.0" encoding="utf-8"?>
<ds:datastoreItem xmlns:ds="http://schemas.openxmlformats.org/officeDocument/2006/customXml" ds:itemID="{4FAB6FA5-5F46-410D-9C80-BD5067172C34}"/>
</file>

<file path=customXml/itemProps2.xml><?xml version="1.0" encoding="utf-8"?>
<ds:datastoreItem xmlns:ds="http://schemas.openxmlformats.org/officeDocument/2006/customXml" ds:itemID="{04011C75-31BF-4DB8-B5C1-83ACE16E85F9}"/>
</file>

<file path=customXml/itemProps3.xml><?xml version="1.0" encoding="utf-8"?>
<ds:datastoreItem xmlns:ds="http://schemas.openxmlformats.org/officeDocument/2006/customXml" ds:itemID="{E98C2405-79F4-4227-AC76-9849FF34A1CC}"/>
</file>

<file path=customXml/itemProps4.xml><?xml version="1.0" encoding="utf-8"?>
<ds:datastoreItem xmlns:ds="http://schemas.openxmlformats.org/officeDocument/2006/customXml" ds:itemID="{04011C75-31BF-4DB8-B5C1-83ACE16E85F9}">
  <ds:schemaRefs>
    <ds:schemaRef ds:uri="http://schemas.microsoft.com/sharepoint/v3/contenttype/forms"/>
  </ds:schemaRefs>
</ds:datastoreItem>
</file>

<file path=customXml/itemProps5.xml><?xml version="1.0" encoding="utf-8"?>
<ds:datastoreItem xmlns:ds="http://schemas.openxmlformats.org/officeDocument/2006/customXml" ds:itemID="{475DB36F-703D-4C10-B1A7-B413F1640842}">
  <ds:schemaRefs>
    <ds:schemaRef ds:uri="http://lp/documentinfo/RK"/>
  </ds:schemaRefs>
</ds:datastoreItem>
</file>

<file path=customXml/itemProps6.xml><?xml version="1.0" encoding="utf-8"?>
<ds:datastoreItem xmlns:ds="http://schemas.openxmlformats.org/officeDocument/2006/customXml" ds:itemID="{6EC868CF-0380-4501-8379-DF34FFF8A268}">
  <ds:schemaRefs>
    <ds:schemaRef ds:uri="http://schemas.microsoft.com/office/2006/metadata/customXsn"/>
  </ds:schemaRefs>
</ds:datastoreItem>
</file>

<file path=customXml/itemProps7.xml><?xml version="1.0" encoding="utf-8"?>
<ds:datastoreItem xmlns:ds="http://schemas.openxmlformats.org/officeDocument/2006/customXml" ds:itemID="{475DB36F-703D-4C10-B1A7-B413F1640842}"/>
</file>

<file path=customXml/itemProps8.xml><?xml version="1.0" encoding="utf-8"?>
<ds:datastoreItem xmlns:ds="http://schemas.openxmlformats.org/officeDocument/2006/customXml" ds:itemID="{F01C5B72-BE9D-429C-9727-810F41DFC01A}"/>
</file>

<file path=docProps/app.xml><?xml version="1.0" encoding="utf-8"?>
<Properties xmlns="http://schemas.openxmlformats.org/officeDocument/2006/extended-properties" xmlns:vt="http://schemas.openxmlformats.org/officeDocument/2006/docPropsVTypes">
  <Template>RK Basmall</Template>
  <TotalTime>0</TotalTime>
  <Pages>1</Pages>
  <Words>179</Words>
  <Characters>953</Characters>
  <Application>Microsoft Office Word</Application>
  <DocSecurity>4</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1462 av Markus Wiechel (SD)  Internationell handel med stulna organ.docx</dc:title>
  <dc:subject/>
  <dc:creator>Sandra Alsén</dc:creator>
  <cp:keywords/>
  <dc:description/>
  <cp:lastModifiedBy>Eva-Lena Gustafsson</cp:lastModifiedBy>
  <cp:revision>2</cp:revision>
  <dcterms:created xsi:type="dcterms:W3CDTF">2021-02-03T07:13:00Z</dcterms:created>
  <dcterms:modified xsi:type="dcterms:W3CDTF">2021-02-03T07:13:00Z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2727771f-357f-4540-b419-b0e31bc66a41</vt:lpwstr>
  </property>
</Properties>
</file>