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BE53" w14:textId="52772789" w:rsidR="00BA30FC" w:rsidRDefault="00BA30FC" w:rsidP="00EC5E21">
      <w:pPr>
        <w:pStyle w:val="Rubrik"/>
        <w:ind w:right="142"/>
      </w:pPr>
      <w:bookmarkStart w:id="0" w:name="Start"/>
      <w:bookmarkStart w:id="1" w:name="tmp"/>
      <w:bookmarkEnd w:id="0"/>
      <w:bookmarkEnd w:id="1"/>
      <w:r>
        <w:t xml:space="preserve">Svar på fråga </w:t>
      </w:r>
      <w:r w:rsidR="009F5592">
        <w:t>2019/20:</w:t>
      </w:r>
      <w:r w:rsidR="00641640" w:rsidRPr="00641640">
        <w:t xml:space="preserve">1768 av Ann-Charlotte Hammar Johnsson </w:t>
      </w:r>
      <w:r w:rsidR="004409E4">
        <w:t>(M)</w:t>
      </w:r>
      <w:r w:rsidR="00DA3CED">
        <w:t xml:space="preserve"> </w:t>
      </w:r>
      <w:r w:rsidR="00641640" w:rsidRPr="00641640">
        <w:t>Moderniserad lagstiftning för godmanskap</w:t>
      </w:r>
      <w:r w:rsidR="00F2315D" w:rsidRPr="00F2315D">
        <w:t xml:space="preserve"> </w:t>
      </w:r>
    </w:p>
    <w:p w14:paraId="79E4F3AD" w14:textId="64CB10A0" w:rsidR="002C0868" w:rsidRDefault="00641640" w:rsidP="00641640">
      <w:pPr>
        <w:pStyle w:val="Brdtext"/>
      </w:pPr>
      <w:r w:rsidRPr="00641640">
        <w:t xml:space="preserve">Ann-Charlotte Hammar Johnsson </w:t>
      </w:r>
      <w:r w:rsidR="002C0868">
        <w:t xml:space="preserve">har </w:t>
      </w:r>
      <w:r w:rsidR="003611A4">
        <w:t>frågat mig</w:t>
      </w:r>
      <w:r w:rsidR="003611A4">
        <w:rPr>
          <w:rFonts w:ascii="TimesNewRomanPSMT" w:hAnsi="TimesNewRomanPSMT" w:cs="TimesNewRomanPSMT"/>
          <w:sz w:val="23"/>
          <w:szCs w:val="23"/>
        </w:rPr>
        <w:t xml:space="preserve"> </w:t>
      </w:r>
      <w:r w:rsidR="003611A4">
        <w:t xml:space="preserve">om jag har </w:t>
      </w:r>
      <w:r w:rsidRPr="00641640">
        <w:t xml:space="preserve">för avsikt att ta fram en moderniserad lagstiftning </w:t>
      </w:r>
      <w:r w:rsidR="00382926">
        <w:t xml:space="preserve">för godmanskap </w:t>
      </w:r>
      <w:r w:rsidRPr="00641640">
        <w:t>samt ett</w:t>
      </w:r>
      <w:r>
        <w:t xml:space="preserve"> </w:t>
      </w:r>
      <w:r w:rsidRPr="00641640">
        <w:t>digitalt och rätts</w:t>
      </w:r>
      <w:r w:rsidR="00605F4F">
        <w:softHyphen/>
      </w:r>
      <w:r w:rsidRPr="00641640">
        <w:t>säkert system för alla inblandade parter</w:t>
      </w:r>
      <w:r>
        <w:t>.</w:t>
      </w:r>
    </w:p>
    <w:p w14:paraId="555B67E6" w14:textId="593D1F86" w:rsidR="00605F4F" w:rsidRDefault="0036460D" w:rsidP="00813964">
      <w:pPr>
        <w:pStyle w:val="Brdtext"/>
      </w:pPr>
      <w:r w:rsidRPr="0036460D">
        <w:t>En viktig del i det svenska välfärdssamhället är att de personer som på grund av t.ex. sjukdom eller funktionsnedsättning inte kan sköta sina angelägen</w:t>
      </w:r>
      <w:r>
        <w:softHyphen/>
      </w:r>
      <w:r w:rsidRPr="0036460D">
        <w:t xml:space="preserve">heter får hjälp med det. </w:t>
      </w:r>
      <w:r w:rsidR="00605F4F">
        <w:t xml:space="preserve">I detta syfte ställer många människor runt om i Sverige upp som </w:t>
      </w:r>
      <w:r w:rsidR="00562054">
        <w:t xml:space="preserve">gode </w:t>
      </w:r>
      <w:r w:rsidRPr="0036460D">
        <w:t xml:space="preserve">män och förvaltare </w:t>
      </w:r>
      <w:r w:rsidR="00605F4F">
        <w:t xml:space="preserve">och gör en värdefull insats för en medmänniska. </w:t>
      </w:r>
      <w:r w:rsidR="00813964">
        <w:t>D</w:t>
      </w:r>
      <w:r w:rsidR="00813964" w:rsidRPr="00E77D45">
        <w:t>en situation som samhället nu befinner sig i p</w:t>
      </w:r>
      <w:r w:rsidR="00813964">
        <w:t>å grund av d</w:t>
      </w:r>
      <w:r w:rsidR="00813964" w:rsidRPr="00E77D45">
        <w:t xml:space="preserve">en pågående pandemin </w:t>
      </w:r>
      <w:r w:rsidR="00813964">
        <w:t xml:space="preserve">kan innebära </w:t>
      </w:r>
      <w:r w:rsidR="00813964" w:rsidRPr="00E77D45">
        <w:t>särskilda utmaningar</w:t>
      </w:r>
      <w:r w:rsidR="00813964">
        <w:t xml:space="preserve"> när ett sådant uppdrag ska fullgöras. </w:t>
      </w:r>
    </w:p>
    <w:p w14:paraId="187674A5" w14:textId="40D7A7FA" w:rsidR="0036460D" w:rsidRDefault="0036460D" w:rsidP="00605F4F">
      <w:pPr>
        <w:pStyle w:val="Brdtext"/>
      </w:pPr>
      <w:r>
        <w:t xml:space="preserve">Det är viktigt att det finns </w:t>
      </w:r>
      <w:r w:rsidR="008F2FB5">
        <w:t>personer</w:t>
      </w:r>
      <w:r>
        <w:t xml:space="preserve"> som är beredda att åta sig ett </w:t>
      </w:r>
      <w:r w:rsidR="00A80A7F">
        <w:t>ställföre</w:t>
      </w:r>
      <w:r w:rsidR="00A80A7F">
        <w:softHyphen/>
        <w:t>trädar</w:t>
      </w:r>
      <w:r>
        <w:t>uppdrag</w:t>
      </w:r>
      <w:r w:rsidR="00605F4F">
        <w:t xml:space="preserve"> och att </w:t>
      </w:r>
      <w:r w:rsidR="008F2FB5">
        <w:t>de</w:t>
      </w:r>
      <w:r w:rsidR="00605F4F">
        <w:t xml:space="preserve"> har goda förutsättningar att utföra arbetet</w:t>
      </w:r>
      <w:r>
        <w:t xml:space="preserve">. </w:t>
      </w:r>
      <w:r w:rsidR="00925B0A">
        <w:t>201</w:t>
      </w:r>
      <w:r w:rsidR="004C05A5">
        <w:t>4</w:t>
      </w:r>
      <w:r w:rsidR="00925B0A">
        <w:t xml:space="preserve"> </w:t>
      </w:r>
      <w:r w:rsidR="004C05A5">
        <w:t xml:space="preserve">beslutades </w:t>
      </w:r>
      <w:r w:rsidR="00925B0A">
        <w:t xml:space="preserve">vissa lagändringar för att </w:t>
      </w:r>
      <w:r w:rsidR="008F2FB5">
        <w:t xml:space="preserve">genom </w:t>
      </w:r>
      <w:r w:rsidR="00925B0A">
        <w:t>förbättr</w:t>
      </w:r>
      <w:r w:rsidR="008F2FB5">
        <w:t>ade</w:t>
      </w:r>
      <w:r w:rsidR="00925B0A">
        <w:t xml:space="preserve"> villkor </w:t>
      </w:r>
      <w:r w:rsidR="008F2FB5">
        <w:t xml:space="preserve">underlätta rekryteringen av </w:t>
      </w:r>
      <w:r w:rsidR="00925B0A">
        <w:t xml:space="preserve">ställföreträdare. Bland annat </w:t>
      </w:r>
      <w:r w:rsidR="00605F4F">
        <w:t>infördes en lagreglerad rätt för gode män och förvaltare att i vissa fall lämna sitt uppdrag trots att någon ersättare ännu inte har utsetts.</w:t>
      </w:r>
      <w:r w:rsidR="000817CE">
        <w:t xml:space="preserve"> Vid bedömningen av om det finns förutsätt</w:t>
      </w:r>
      <w:r w:rsidR="008F2FB5">
        <w:softHyphen/>
      </w:r>
      <w:r w:rsidR="000817CE">
        <w:t>ningar för det</w:t>
      </w:r>
      <w:r w:rsidR="00C13B72">
        <w:t>,</w:t>
      </w:r>
      <w:r w:rsidR="000817CE">
        <w:t xml:space="preserve"> ska en avvägning </w:t>
      </w:r>
      <w:r w:rsidR="00925B0A">
        <w:t xml:space="preserve">göras </w:t>
      </w:r>
      <w:r w:rsidR="000817CE">
        <w:t>mellan de skäl som ställföreträdaren har för att uppdraget ska upphöra och den enskildes behov av att det kontinuerligt finns en ställföreträdare förordnad.</w:t>
      </w:r>
    </w:p>
    <w:p w14:paraId="30EF2AE1" w14:textId="36B8D512" w:rsidR="00A80A7F" w:rsidRDefault="00CE136C" w:rsidP="0036460D">
      <w:pPr>
        <w:pStyle w:val="Brdtext"/>
      </w:pPr>
      <w:r>
        <w:t xml:space="preserve">Regeringen </w:t>
      </w:r>
      <w:r w:rsidR="0079407D">
        <w:t>är angelägen om att ställföreträdarsystemet ska förbättras</w:t>
      </w:r>
      <w:r w:rsidR="000F0D76">
        <w:t xml:space="preserve">. </w:t>
      </w:r>
      <w:r>
        <w:t xml:space="preserve">Förra sommaren </w:t>
      </w:r>
      <w:r w:rsidR="00562054">
        <w:t xml:space="preserve">fick </w:t>
      </w:r>
      <w:r>
        <w:t xml:space="preserve">en </w:t>
      </w:r>
      <w:r w:rsidR="004C3DE9">
        <w:t xml:space="preserve">särskild utredare i uppdrag att </w:t>
      </w:r>
      <w:r>
        <w:t>se</w:t>
      </w:r>
      <w:r w:rsidR="004C3DE9">
        <w:t xml:space="preserve"> </w:t>
      </w:r>
      <w:r>
        <w:t>över reglerna om gode män och förvaltare</w:t>
      </w:r>
      <w:r w:rsidR="00562054">
        <w:t xml:space="preserve"> för att säkerställa att reglerna är moderna och rättssäkra</w:t>
      </w:r>
      <w:r>
        <w:t xml:space="preserve">. </w:t>
      </w:r>
      <w:r w:rsidR="00562054" w:rsidRPr="00562054">
        <w:t xml:space="preserve">I uppdraget ingår </w:t>
      </w:r>
      <w:r w:rsidR="0079407D">
        <w:t xml:space="preserve">bland annat </w:t>
      </w:r>
      <w:r w:rsidR="00562054" w:rsidRPr="00562054">
        <w:t>att ta ställning till hur rekryteringen av kompetenta ställföreträdare kan underlättas och i vilka särskilda fall som det bör kunna utses professionella ställföreträdare.</w:t>
      </w:r>
      <w:r w:rsidR="004C3DE9">
        <w:t xml:space="preserve"> </w:t>
      </w:r>
      <w:r w:rsidR="00562054">
        <w:t xml:space="preserve">Utredaren ska även </w:t>
      </w:r>
      <w:r w:rsidRPr="00CE136C">
        <w:t>under</w:t>
      </w:r>
      <w:r w:rsidR="0079407D">
        <w:softHyphen/>
      </w:r>
      <w:r w:rsidRPr="00CE136C">
        <w:t xml:space="preserve">söka </w:t>
      </w:r>
      <w:r w:rsidR="00A80A7F">
        <w:t xml:space="preserve">hur ställföreträdares </w:t>
      </w:r>
      <w:r w:rsidRPr="00CE136C">
        <w:t>behov av utbildning och stöd bäst kan tillgodoses</w:t>
      </w:r>
      <w:r>
        <w:t xml:space="preserve"> och</w:t>
      </w:r>
      <w:r w:rsidR="00562054">
        <w:t xml:space="preserve"> </w:t>
      </w:r>
      <w:r w:rsidR="0036460D">
        <w:t xml:space="preserve">analysera hur den ökade digitaliseringen i samhället på olika sätt kan underlätta en ställföreträdares möjligheter att hjälpa huvudmannen. </w:t>
      </w:r>
    </w:p>
    <w:p w14:paraId="72F35A62" w14:textId="4634EE93" w:rsidR="0036460D" w:rsidRDefault="00A80A7F" w:rsidP="006A0D0E">
      <w:pPr>
        <w:pStyle w:val="Brdtext"/>
      </w:pPr>
      <w:r>
        <w:t>Utredaren ska redovisa sitt uppdrag i februari 2021</w:t>
      </w:r>
      <w:r w:rsidR="006A0D0E">
        <w:t xml:space="preserve">. Regeringen kommer därefter att ta ställning till </w:t>
      </w:r>
      <w:r w:rsidR="00A7107B">
        <w:t>vilka åtgärder eller förändringar i lagstiftningen som bör genomföras</w:t>
      </w:r>
      <w:r w:rsidR="00991A3D">
        <w:t>.</w:t>
      </w:r>
      <w:r w:rsidR="006A0D0E">
        <w:t xml:space="preserve"> Min målsättning är att </w:t>
      </w:r>
      <w:r w:rsidR="00077106">
        <w:t xml:space="preserve">få en modern ordning där individen är i fokus </w:t>
      </w:r>
      <w:r w:rsidR="00353C05">
        <w:t xml:space="preserve">och där ställföreträdarens förutsättningar att hjälpa sin huvudman är anpassade för </w:t>
      </w:r>
      <w:r w:rsidR="00CC1B3A">
        <w:t>dagens</w:t>
      </w:r>
      <w:r w:rsidR="00353C05">
        <w:t xml:space="preserve"> utmaningar</w:t>
      </w:r>
      <w:r>
        <w:t xml:space="preserve">. </w:t>
      </w:r>
    </w:p>
    <w:p w14:paraId="10B51CE5" w14:textId="11411E71" w:rsidR="006A4106" w:rsidRDefault="006A4106" w:rsidP="006A4106">
      <w:pPr>
        <w:pStyle w:val="Brdtext"/>
      </w:pPr>
      <w:r>
        <w:t xml:space="preserve">Stockholm den </w:t>
      </w:r>
      <w:sdt>
        <w:sdtPr>
          <w:id w:val="-1225218591"/>
          <w:placeholder>
            <w:docPart w:val="CB3CE75CEBC743ABA31869CFC80A9A86"/>
          </w:placeholder>
          <w:dataBinding w:prefixMappings="xmlns:ns0='http://lp/documentinfo/RK' " w:xpath="/ns0:DocumentInfo[1]/ns0:BaseInfo[1]/ns0:HeaderDate[1]" w:storeItemID="{21DAAAB4-5EDE-40C3-95A6-9DB6D7F42862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7107B">
            <w:t>19 augusti 2020</w:t>
          </w:r>
        </w:sdtContent>
      </w:sdt>
    </w:p>
    <w:p w14:paraId="0F223936" w14:textId="77777777" w:rsidR="006A4106" w:rsidRDefault="006A4106" w:rsidP="006A4106">
      <w:pPr>
        <w:pStyle w:val="Brdtextutanavstnd"/>
      </w:pPr>
    </w:p>
    <w:p w14:paraId="2EF9930D" w14:textId="77777777" w:rsidR="00A0129C" w:rsidRDefault="006A4106" w:rsidP="000D7110">
      <w:pPr>
        <w:pStyle w:val="Brdtext"/>
      </w:pPr>
      <w:r>
        <w:t>Morgan Johansson</w:t>
      </w:r>
    </w:p>
    <w:sectPr w:rsidR="00A0129C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36035" w14:textId="77777777" w:rsidR="00920944" w:rsidRDefault="00920944" w:rsidP="00A87A54">
      <w:pPr>
        <w:spacing w:after="0" w:line="240" w:lineRule="auto"/>
      </w:pPr>
      <w:r>
        <w:separator/>
      </w:r>
    </w:p>
  </w:endnote>
  <w:endnote w:type="continuationSeparator" w:id="0">
    <w:p w14:paraId="7C29FA98" w14:textId="77777777" w:rsidR="00920944" w:rsidRDefault="009209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EB48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71CD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ED23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5A5E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8522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5DDC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53367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18FD4" w14:textId="77777777" w:rsidTr="00C26068">
      <w:trPr>
        <w:trHeight w:val="227"/>
      </w:trPr>
      <w:tc>
        <w:tcPr>
          <w:tcW w:w="4074" w:type="dxa"/>
        </w:tcPr>
        <w:p w14:paraId="1ECF06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3791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87A4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9E7E6" w14:textId="77777777" w:rsidR="00920944" w:rsidRDefault="00920944" w:rsidP="00A87A54">
      <w:pPr>
        <w:spacing w:after="0" w:line="240" w:lineRule="auto"/>
      </w:pPr>
      <w:r>
        <w:separator/>
      </w:r>
    </w:p>
  </w:footnote>
  <w:footnote w:type="continuationSeparator" w:id="0">
    <w:p w14:paraId="71AC8B7C" w14:textId="77777777" w:rsidR="00920944" w:rsidRDefault="009209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30FC" w14:paraId="3CB2B7B5" w14:textId="77777777" w:rsidTr="00C93EBA">
      <w:trPr>
        <w:trHeight w:val="227"/>
      </w:trPr>
      <w:tc>
        <w:tcPr>
          <w:tcW w:w="5534" w:type="dxa"/>
        </w:tcPr>
        <w:p w14:paraId="4B4F36C5" w14:textId="77777777" w:rsidR="00BA30FC" w:rsidRPr="007D73AB" w:rsidRDefault="00BA30FC">
          <w:pPr>
            <w:pStyle w:val="Sidhuvud"/>
          </w:pPr>
        </w:p>
      </w:tc>
      <w:tc>
        <w:tcPr>
          <w:tcW w:w="3170" w:type="dxa"/>
          <w:vAlign w:val="bottom"/>
        </w:tcPr>
        <w:p w14:paraId="38F5099F" w14:textId="77777777" w:rsidR="00BA30FC" w:rsidRPr="007D73AB" w:rsidRDefault="00BA30FC" w:rsidP="00340DE0">
          <w:pPr>
            <w:pStyle w:val="Sidhuvud"/>
          </w:pPr>
        </w:p>
      </w:tc>
      <w:tc>
        <w:tcPr>
          <w:tcW w:w="1134" w:type="dxa"/>
        </w:tcPr>
        <w:p w14:paraId="2B7EDB60" w14:textId="77777777" w:rsidR="00BA30FC" w:rsidRDefault="00BA30FC" w:rsidP="005A703A">
          <w:pPr>
            <w:pStyle w:val="Sidhuvud"/>
          </w:pPr>
        </w:p>
      </w:tc>
    </w:tr>
    <w:tr w:rsidR="00BA30FC" w14:paraId="11DCDA18" w14:textId="77777777" w:rsidTr="00C93EBA">
      <w:trPr>
        <w:trHeight w:val="1928"/>
      </w:trPr>
      <w:tc>
        <w:tcPr>
          <w:tcW w:w="5534" w:type="dxa"/>
        </w:tcPr>
        <w:p w14:paraId="2F3E7FAF" w14:textId="77777777" w:rsidR="00BA30FC" w:rsidRPr="00340DE0" w:rsidRDefault="00BA30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7E28ED" wp14:editId="4FF4DD1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B529C1" w14:textId="77777777" w:rsidR="00BA30FC" w:rsidRPr="00710A6C" w:rsidRDefault="00BA30FC" w:rsidP="00EE3C0F">
          <w:pPr>
            <w:pStyle w:val="Sidhuvud"/>
            <w:rPr>
              <w:b/>
            </w:rPr>
          </w:pPr>
        </w:p>
        <w:p w14:paraId="400F8809" w14:textId="77777777" w:rsidR="00BA30FC" w:rsidRDefault="00BA30FC" w:rsidP="00EE3C0F">
          <w:pPr>
            <w:pStyle w:val="Sidhuvud"/>
          </w:pPr>
        </w:p>
        <w:p w14:paraId="2EE2A094" w14:textId="77777777" w:rsidR="00BA30FC" w:rsidRDefault="00BA30FC" w:rsidP="00EE3C0F">
          <w:pPr>
            <w:pStyle w:val="Sidhuvud"/>
          </w:pPr>
        </w:p>
        <w:p w14:paraId="47372967" w14:textId="77777777" w:rsidR="00BA30FC" w:rsidRDefault="00BA30FC" w:rsidP="00EE3C0F">
          <w:pPr>
            <w:pStyle w:val="Sidhuvud"/>
          </w:pPr>
        </w:p>
        <w:p w14:paraId="629F01F2" w14:textId="3F77F53D" w:rsidR="00BA30FC" w:rsidRDefault="00641640" w:rsidP="00EE3C0F">
          <w:pPr>
            <w:pStyle w:val="Sidhuvud"/>
          </w:pPr>
          <w:r w:rsidRPr="00641640">
            <w:t>Ju2020/02634/POL</w:t>
          </w:r>
          <w:sdt>
            <w:sdtPr>
              <w:alias w:val="DocNumber"/>
              <w:tag w:val="DocNumber"/>
              <w:id w:val="1726028884"/>
              <w:placeholder>
                <w:docPart w:val="78EFB39510FB4B3E9C65F169D17BE1BC"/>
              </w:placeholder>
              <w:showingPlcHdr/>
              <w:dataBinding w:prefixMappings="xmlns:ns0='http://lp/documentinfo/RK' " w:xpath="/ns0:DocumentInfo[1]/ns0:BaseInfo[1]/ns0:DocNumber[1]" w:storeItemID="{21DAAAB4-5EDE-40C3-95A6-9DB6D7F42862}"/>
              <w:text/>
            </w:sdtPr>
            <w:sdtEndPr/>
            <w:sdtContent>
              <w:r w:rsidR="00BA30FC">
                <w:rPr>
                  <w:rStyle w:val="Platshllartext"/>
                </w:rPr>
                <w:t xml:space="preserve"> </w:t>
              </w:r>
            </w:sdtContent>
          </w:sdt>
        </w:p>
        <w:p w14:paraId="091A9E7F" w14:textId="77777777" w:rsidR="00BA30FC" w:rsidRDefault="00BA30FC" w:rsidP="00EE3C0F">
          <w:pPr>
            <w:pStyle w:val="Sidhuvud"/>
          </w:pPr>
        </w:p>
      </w:tc>
      <w:tc>
        <w:tcPr>
          <w:tcW w:w="1134" w:type="dxa"/>
        </w:tcPr>
        <w:p w14:paraId="5D3F3218" w14:textId="77777777" w:rsidR="00BA30FC" w:rsidRDefault="00BA30FC" w:rsidP="0094502D">
          <w:pPr>
            <w:pStyle w:val="Sidhuvud"/>
          </w:pPr>
        </w:p>
        <w:p w14:paraId="5C71B941" w14:textId="77777777" w:rsidR="00BA30FC" w:rsidRPr="0094502D" w:rsidRDefault="00BA30FC" w:rsidP="00EC71A6">
          <w:pPr>
            <w:pStyle w:val="Sidhuvud"/>
          </w:pPr>
        </w:p>
      </w:tc>
    </w:tr>
    <w:tr w:rsidR="00BA30FC" w14:paraId="0D9018D2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A13369435834AD2A14D71070BD4FF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A77846" w14:textId="77777777" w:rsidR="00BA30FC" w:rsidRPr="001C1C5B" w:rsidRDefault="00BA30FC" w:rsidP="00BA30FC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13BE000E" w14:textId="77777777" w:rsidR="00BA30FC" w:rsidRDefault="00BA30FC" w:rsidP="00BA30FC">
              <w:pPr>
                <w:pStyle w:val="Sidhuvud"/>
              </w:pPr>
              <w:r w:rsidRPr="001C1C5B">
                <w:t>Justitie- och migrationsministern</w:t>
              </w:r>
            </w:p>
            <w:p w14:paraId="7B14DEC4" w14:textId="77777777" w:rsidR="00BA30FC" w:rsidRDefault="00BA30FC" w:rsidP="00BA30FC">
              <w:pPr>
                <w:pStyle w:val="Sidhuvud"/>
              </w:pPr>
            </w:p>
            <w:p w14:paraId="6AB3028E" w14:textId="7A92C310" w:rsidR="00F04D2B" w:rsidRPr="00F04D2B" w:rsidRDefault="00F04D2B" w:rsidP="00DA3CED"/>
          </w:tc>
        </w:sdtContent>
      </w:sdt>
      <w:sdt>
        <w:sdtPr>
          <w:alias w:val="Recipient"/>
          <w:tag w:val="ccRKShow_Recipient"/>
          <w:id w:val="-28344517"/>
          <w:placeholder>
            <w:docPart w:val="AFAB099585EB42B787C0EB9451E19A43"/>
          </w:placeholder>
          <w:dataBinding w:prefixMappings="xmlns:ns0='http://lp/documentinfo/RK' " w:xpath="/ns0:DocumentInfo[1]/ns0:BaseInfo[1]/ns0:Recipient[1]" w:storeItemID="{21DAAAB4-5EDE-40C3-95A6-9DB6D7F42862}"/>
          <w:text w:multiLine="1"/>
        </w:sdtPr>
        <w:sdtEndPr/>
        <w:sdtContent>
          <w:tc>
            <w:tcPr>
              <w:tcW w:w="3170" w:type="dxa"/>
            </w:tcPr>
            <w:p w14:paraId="7075FD71" w14:textId="77777777" w:rsidR="00BA30FC" w:rsidRDefault="00BA30FC" w:rsidP="00BA30F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88BB8D" w14:textId="77777777" w:rsidR="00BA30FC" w:rsidRDefault="00BA30FC" w:rsidP="00BA30FC">
          <w:pPr>
            <w:pStyle w:val="Sidhuvud"/>
          </w:pPr>
        </w:p>
      </w:tc>
    </w:tr>
  </w:tbl>
  <w:p w14:paraId="6C14E8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BA63F13"/>
    <w:multiLevelType w:val="hybridMultilevel"/>
    <w:tmpl w:val="E6BEAA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FC"/>
    <w:rsid w:val="00000290"/>
    <w:rsid w:val="00001068"/>
    <w:rsid w:val="0000412C"/>
    <w:rsid w:val="00004D5C"/>
    <w:rsid w:val="00005F68"/>
    <w:rsid w:val="00006CA7"/>
    <w:rsid w:val="000121E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106"/>
    <w:rsid w:val="00080631"/>
    <w:rsid w:val="000817CE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FD6"/>
    <w:rsid w:val="000D31A9"/>
    <w:rsid w:val="000D370F"/>
    <w:rsid w:val="000D5449"/>
    <w:rsid w:val="000D7110"/>
    <w:rsid w:val="000E12D9"/>
    <w:rsid w:val="000E431B"/>
    <w:rsid w:val="000E4B9D"/>
    <w:rsid w:val="000E59A9"/>
    <w:rsid w:val="000E638A"/>
    <w:rsid w:val="000E6472"/>
    <w:rsid w:val="000E7E6F"/>
    <w:rsid w:val="000F00B8"/>
    <w:rsid w:val="000F0D76"/>
    <w:rsid w:val="000F1EA7"/>
    <w:rsid w:val="000F2084"/>
    <w:rsid w:val="000F2A8A"/>
    <w:rsid w:val="000F3A92"/>
    <w:rsid w:val="000F6462"/>
    <w:rsid w:val="000F64A9"/>
    <w:rsid w:val="00101DE6"/>
    <w:rsid w:val="0010319D"/>
    <w:rsid w:val="001055DA"/>
    <w:rsid w:val="00106F29"/>
    <w:rsid w:val="0011257F"/>
    <w:rsid w:val="00113168"/>
    <w:rsid w:val="0011413E"/>
    <w:rsid w:val="00116BC4"/>
    <w:rsid w:val="00120201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506"/>
    <w:rsid w:val="0015654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CF4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A8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F24"/>
    <w:rsid w:val="0023114A"/>
    <w:rsid w:val="002315F5"/>
    <w:rsid w:val="00232EC3"/>
    <w:rsid w:val="00233D52"/>
    <w:rsid w:val="00237147"/>
    <w:rsid w:val="00242AD1"/>
    <w:rsid w:val="0024412C"/>
    <w:rsid w:val="00256292"/>
    <w:rsid w:val="00260D2D"/>
    <w:rsid w:val="00261975"/>
    <w:rsid w:val="00264503"/>
    <w:rsid w:val="00270013"/>
    <w:rsid w:val="00270336"/>
    <w:rsid w:val="00271D00"/>
    <w:rsid w:val="00274AA3"/>
    <w:rsid w:val="00275872"/>
    <w:rsid w:val="00281106"/>
    <w:rsid w:val="00282263"/>
    <w:rsid w:val="00282417"/>
    <w:rsid w:val="00282D27"/>
    <w:rsid w:val="00285EB4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6CB7"/>
    <w:rsid w:val="002C0868"/>
    <w:rsid w:val="002C106A"/>
    <w:rsid w:val="002C1D37"/>
    <w:rsid w:val="002C2A30"/>
    <w:rsid w:val="002C4348"/>
    <w:rsid w:val="002C4525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2C4"/>
    <w:rsid w:val="00310561"/>
    <w:rsid w:val="00311D8C"/>
    <w:rsid w:val="0031273D"/>
    <w:rsid w:val="003128E2"/>
    <w:rsid w:val="003153D9"/>
    <w:rsid w:val="00321621"/>
    <w:rsid w:val="00323EF7"/>
    <w:rsid w:val="003240E1"/>
    <w:rsid w:val="003262AE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C05"/>
    <w:rsid w:val="003542C5"/>
    <w:rsid w:val="003611A4"/>
    <w:rsid w:val="003615A2"/>
    <w:rsid w:val="0036460D"/>
    <w:rsid w:val="00365461"/>
    <w:rsid w:val="00366DF6"/>
    <w:rsid w:val="00370311"/>
    <w:rsid w:val="00380663"/>
    <w:rsid w:val="00382926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158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58B"/>
    <w:rsid w:val="003F541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9E4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459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5A5"/>
    <w:rsid w:val="004C0F30"/>
    <w:rsid w:val="004C3A3F"/>
    <w:rsid w:val="004C3DE9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6C5"/>
    <w:rsid w:val="004F1EA0"/>
    <w:rsid w:val="004F4021"/>
    <w:rsid w:val="004F5640"/>
    <w:rsid w:val="004F6525"/>
    <w:rsid w:val="004F6FE2"/>
    <w:rsid w:val="004F79F2"/>
    <w:rsid w:val="005011D9"/>
    <w:rsid w:val="0050238B"/>
    <w:rsid w:val="00503E55"/>
    <w:rsid w:val="00505905"/>
    <w:rsid w:val="00511A1B"/>
    <w:rsid w:val="00511A68"/>
    <w:rsid w:val="00513E7D"/>
    <w:rsid w:val="00514593"/>
    <w:rsid w:val="00514A67"/>
    <w:rsid w:val="00520A46"/>
    <w:rsid w:val="00521192"/>
    <w:rsid w:val="0052127C"/>
    <w:rsid w:val="005266D9"/>
    <w:rsid w:val="00526AEB"/>
    <w:rsid w:val="005302E0"/>
    <w:rsid w:val="00544738"/>
    <w:rsid w:val="005456E4"/>
    <w:rsid w:val="00547B89"/>
    <w:rsid w:val="00551027"/>
    <w:rsid w:val="005568AF"/>
    <w:rsid w:val="00556AF5"/>
    <w:rsid w:val="00557B50"/>
    <w:rsid w:val="005606BC"/>
    <w:rsid w:val="00562054"/>
    <w:rsid w:val="00563E73"/>
    <w:rsid w:val="0056426C"/>
    <w:rsid w:val="00565792"/>
    <w:rsid w:val="00567799"/>
    <w:rsid w:val="005710DE"/>
    <w:rsid w:val="00571A0B"/>
    <w:rsid w:val="00573DFD"/>
    <w:rsid w:val="005747D0"/>
    <w:rsid w:val="00574DBE"/>
    <w:rsid w:val="00577CF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A6A"/>
    <w:rsid w:val="005A1B29"/>
    <w:rsid w:val="005A2022"/>
    <w:rsid w:val="005A3272"/>
    <w:rsid w:val="005A5193"/>
    <w:rsid w:val="005A6034"/>
    <w:rsid w:val="005A7AC1"/>
    <w:rsid w:val="005B115A"/>
    <w:rsid w:val="005B45F5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3D85"/>
    <w:rsid w:val="00604782"/>
    <w:rsid w:val="00605718"/>
    <w:rsid w:val="00605C66"/>
    <w:rsid w:val="00605F4F"/>
    <w:rsid w:val="00606310"/>
    <w:rsid w:val="00607814"/>
    <w:rsid w:val="00610D87"/>
    <w:rsid w:val="00610E88"/>
    <w:rsid w:val="006175D7"/>
    <w:rsid w:val="006208E5"/>
    <w:rsid w:val="00622BAB"/>
    <w:rsid w:val="006273E4"/>
    <w:rsid w:val="00630159"/>
    <w:rsid w:val="00631F82"/>
    <w:rsid w:val="00633B59"/>
    <w:rsid w:val="00634EF4"/>
    <w:rsid w:val="006357D0"/>
    <w:rsid w:val="006358C8"/>
    <w:rsid w:val="0064133A"/>
    <w:rsid w:val="00641640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0ED"/>
    <w:rsid w:val="00685C94"/>
    <w:rsid w:val="00691AEE"/>
    <w:rsid w:val="0069523C"/>
    <w:rsid w:val="006962CA"/>
    <w:rsid w:val="00696A95"/>
    <w:rsid w:val="006A09DA"/>
    <w:rsid w:val="006A0D0E"/>
    <w:rsid w:val="006A1835"/>
    <w:rsid w:val="006A2625"/>
    <w:rsid w:val="006A4106"/>
    <w:rsid w:val="006B4A30"/>
    <w:rsid w:val="006B5464"/>
    <w:rsid w:val="006B7569"/>
    <w:rsid w:val="006C28EE"/>
    <w:rsid w:val="006C4FF1"/>
    <w:rsid w:val="006C51AC"/>
    <w:rsid w:val="006D2998"/>
    <w:rsid w:val="006D3188"/>
    <w:rsid w:val="006D5159"/>
    <w:rsid w:val="006D6779"/>
    <w:rsid w:val="006E08FC"/>
    <w:rsid w:val="006E30A7"/>
    <w:rsid w:val="006F2588"/>
    <w:rsid w:val="006F3429"/>
    <w:rsid w:val="0070780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5786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CE8"/>
    <w:rsid w:val="00775BF6"/>
    <w:rsid w:val="00776254"/>
    <w:rsid w:val="007769FC"/>
    <w:rsid w:val="00777CFF"/>
    <w:rsid w:val="007815BC"/>
    <w:rsid w:val="00782B3F"/>
    <w:rsid w:val="00782CA6"/>
    <w:rsid w:val="00782E3C"/>
    <w:rsid w:val="007900CC"/>
    <w:rsid w:val="0079407D"/>
    <w:rsid w:val="0079641B"/>
    <w:rsid w:val="00797A90"/>
    <w:rsid w:val="007A1856"/>
    <w:rsid w:val="007A1887"/>
    <w:rsid w:val="007A629C"/>
    <w:rsid w:val="007A6348"/>
    <w:rsid w:val="007A792D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896"/>
    <w:rsid w:val="00804C1B"/>
    <w:rsid w:val="0080595A"/>
    <w:rsid w:val="0080608A"/>
    <w:rsid w:val="00813964"/>
    <w:rsid w:val="008150A6"/>
    <w:rsid w:val="00817098"/>
    <w:rsid w:val="008178E6"/>
    <w:rsid w:val="0082249C"/>
    <w:rsid w:val="00824CCE"/>
    <w:rsid w:val="00830B7B"/>
    <w:rsid w:val="00832661"/>
    <w:rsid w:val="00832F1F"/>
    <w:rsid w:val="008349AA"/>
    <w:rsid w:val="008375D5"/>
    <w:rsid w:val="00841486"/>
    <w:rsid w:val="00842BC9"/>
    <w:rsid w:val="008431AF"/>
    <w:rsid w:val="0084476E"/>
    <w:rsid w:val="008447F6"/>
    <w:rsid w:val="008504F6"/>
    <w:rsid w:val="0085240E"/>
    <w:rsid w:val="00852484"/>
    <w:rsid w:val="008573B9"/>
    <w:rsid w:val="0085782D"/>
    <w:rsid w:val="00863BB7"/>
    <w:rsid w:val="008645FC"/>
    <w:rsid w:val="00871E6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C40"/>
    <w:rsid w:val="008D4DC4"/>
    <w:rsid w:val="008D7CAF"/>
    <w:rsid w:val="008E02EE"/>
    <w:rsid w:val="008E65A8"/>
    <w:rsid w:val="008E77D6"/>
    <w:rsid w:val="008F2FB5"/>
    <w:rsid w:val="009036E7"/>
    <w:rsid w:val="0090605F"/>
    <w:rsid w:val="0091053B"/>
    <w:rsid w:val="00912158"/>
    <w:rsid w:val="00912945"/>
    <w:rsid w:val="009144EE"/>
    <w:rsid w:val="00915D4C"/>
    <w:rsid w:val="00920944"/>
    <w:rsid w:val="00925B0A"/>
    <w:rsid w:val="009279B2"/>
    <w:rsid w:val="00935814"/>
    <w:rsid w:val="00940D51"/>
    <w:rsid w:val="0094502D"/>
    <w:rsid w:val="00946561"/>
    <w:rsid w:val="00946B39"/>
    <w:rsid w:val="00947013"/>
    <w:rsid w:val="0095062C"/>
    <w:rsid w:val="009578F8"/>
    <w:rsid w:val="00966E40"/>
    <w:rsid w:val="00973084"/>
    <w:rsid w:val="00973CBD"/>
    <w:rsid w:val="00974520"/>
    <w:rsid w:val="00974B59"/>
    <w:rsid w:val="00975341"/>
    <w:rsid w:val="0097653D"/>
    <w:rsid w:val="00977A93"/>
    <w:rsid w:val="00984EA2"/>
    <w:rsid w:val="00986CC3"/>
    <w:rsid w:val="0099068E"/>
    <w:rsid w:val="00991A3D"/>
    <w:rsid w:val="009920AA"/>
    <w:rsid w:val="00992943"/>
    <w:rsid w:val="009931B3"/>
    <w:rsid w:val="00996279"/>
    <w:rsid w:val="009965F7"/>
    <w:rsid w:val="009A0866"/>
    <w:rsid w:val="009A0BE7"/>
    <w:rsid w:val="009A1D05"/>
    <w:rsid w:val="009A407F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5DC"/>
    <w:rsid w:val="009D43F3"/>
    <w:rsid w:val="009D4E9F"/>
    <w:rsid w:val="009D5D40"/>
    <w:rsid w:val="009D6B1B"/>
    <w:rsid w:val="009E107B"/>
    <w:rsid w:val="009E18D6"/>
    <w:rsid w:val="009E53C8"/>
    <w:rsid w:val="009E7B92"/>
    <w:rsid w:val="009F0576"/>
    <w:rsid w:val="009F15EC"/>
    <w:rsid w:val="009F19C0"/>
    <w:rsid w:val="009F505F"/>
    <w:rsid w:val="009F5592"/>
    <w:rsid w:val="00A00AE4"/>
    <w:rsid w:val="00A00D24"/>
    <w:rsid w:val="00A0129C"/>
    <w:rsid w:val="00A01F5C"/>
    <w:rsid w:val="00A12A69"/>
    <w:rsid w:val="00A2019A"/>
    <w:rsid w:val="00A23493"/>
    <w:rsid w:val="00A2416A"/>
    <w:rsid w:val="00A2437F"/>
    <w:rsid w:val="00A24ED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353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07B"/>
    <w:rsid w:val="00A7164F"/>
    <w:rsid w:val="00A71A9E"/>
    <w:rsid w:val="00A7382D"/>
    <w:rsid w:val="00A743AC"/>
    <w:rsid w:val="00A75AB7"/>
    <w:rsid w:val="00A80A6B"/>
    <w:rsid w:val="00A80A7F"/>
    <w:rsid w:val="00A8483F"/>
    <w:rsid w:val="00A870B0"/>
    <w:rsid w:val="00A8728A"/>
    <w:rsid w:val="00A87A54"/>
    <w:rsid w:val="00AA105C"/>
    <w:rsid w:val="00AA12B7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3D3"/>
    <w:rsid w:val="00AF3AA1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383"/>
    <w:rsid w:val="00B2606D"/>
    <w:rsid w:val="00B263C0"/>
    <w:rsid w:val="00B316CA"/>
    <w:rsid w:val="00B31BFB"/>
    <w:rsid w:val="00B32ED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FF2"/>
    <w:rsid w:val="00B556E8"/>
    <w:rsid w:val="00B55E70"/>
    <w:rsid w:val="00B56440"/>
    <w:rsid w:val="00B60238"/>
    <w:rsid w:val="00B640A8"/>
    <w:rsid w:val="00B64962"/>
    <w:rsid w:val="00B66AC0"/>
    <w:rsid w:val="00B71634"/>
    <w:rsid w:val="00B73091"/>
    <w:rsid w:val="00B73BDD"/>
    <w:rsid w:val="00B75139"/>
    <w:rsid w:val="00B80840"/>
    <w:rsid w:val="00B815FC"/>
    <w:rsid w:val="00B81623"/>
    <w:rsid w:val="00B82037"/>
    <w:rsid w:val="00B82A05"/>
    <w:rsid w:val="00B84409"/>
    <w:rsid w:val="00B84E2D"/>
    <w:rsid w:val="00B8746A"/>
    <w:rsid w:val="00B927C9"/>
    <w:rsid w:val="00B96DC1"/>
    <w:rsid w:val="00B96EFA"/>
    <w:rsid w:val="00B97CCF"/>
    <w:rsid w:val="00BA30F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3B7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80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F4A"/>
    <w:rsid w:val="00CC1625"/>
    <w:rsid w:val="00CC1B3A"/>
    <w:rsid w:val="00CC41BA"/>
    <w:rsid w:val="00CD004C"/>
    <w:rsid w:val="00CD09EF"/>
    <w:rsid w:val="00CD1550"/>
    <w:rsid w:val="00CD17C1"/>
    <w:rsid w:val="00CD1C6C"/>
    <w:rsid w:val="00CD37F1"/>
    <w:rsid w:val="00CD6169"/>
    <w:rsid w:val="00CD6D76"/>
    <w:rsid w:val="00CE136C"/>
    <w:rsid w:val="00CE20BC"/>
    <w:rsid w:val="00CE562A"/>
    <w:rsid w:val="00CE7F4C"/>
    <w:rsid w:val="00CF16D8"/>
    <w:rsid w:val="00CF1FD8"/>
    <w:rsid w:val="00CF20D0"/>
    <w:rsid w:val="00CF43B6"/>
    <w:rsid w:val="00CF44A1"/>
    <w:rsid w:val="00CF45F2"/>
    <w:rsid w:val="00CF4FDC"/>
    <w:rsid w:val="00CF5E26"/>
    <w:rsid w:val="00CF7776"/>
    <w:rsid w:val="00D00E9E"/>
    <w:rsid w:val="00D021D2"/>
    <w:rsid w:val="00D061BB"/>
    <w:rsid w:val="00D07BE1"/>
    <w:rsid w:val="00D116C0"/>
    <w:rsid w:val="00D13433"/>
    <w:rsid w:val="00D13D8A"/>
    <w:rsid w:val="00D15CD8"/>
    <w:rsid w:val="00D20DA7"/>
    <w:rsid w:val="00D249A5"/>
    <w:rsid w:val="00D2793F"/>
    <w:rsid w:val="00D279D8"/>
    <w:rsid w:val="00D27C8E"/>
    <w:rsid w:val="00D3026A"/>
    <w:rsid w:val="00D32D62"/>
    <w:rsid w:val="00D3501C"/>
    <w:rsid w:val="00D36E44"/>
    <w:rsid w:val="00D40205"/>
    <w:rsid w:val="00D40C72"/>
    <w:rsid w:val="00D4141B"/>
    <w:rsid w:val="00D4145D"/>
    <w:rsid w:val="00D41D2C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68F"/>
    <w:rsid w:val="00D93714"/>
    <w:rsid w:val="00D94034"/>
    <w:rsid w:val="00D95424"/>
    <w:rsid w:val="00D96717"/>
    <w:rsid w:val="00DA1CBE"/>
    <w:rsid w:val="00DA3CED"/>
    <w:rsid w:val="00DA4084"/>
    <w:rsid w:val="00DA56ED"/>
    <w:rsid w:val="00DA5A54"/>
    <w:rsid w:val="00DA5C0D"/>
    <w:rsid w:val="00DB4E26"/>
    <w:rsid w:val="00DB64C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219"/>
    <w:rsid w:val="00DE18F5"/>
    <w:rsid w:val="00DE73D2"/>
    <w:rsid w:val="00DF0853"/>
    <w:rsid w:val="00DF5BFB"/>
    <w:rsid w:val="00DF5CD6"/>
    <w:rsid w:val="00E022DA"/>
    <w:rsid w:val="00E03BCB"/>
    <w:rsid w:val="00E10B8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4D7"/>
    <w:rsid w:val="00E406DF"/>
    <w:rsid w:val="00E415D3"/>
    <w:rsid w:val="00E45ED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77D45"/>
    <w:rsid w:val="00E82DF1"/>
    <w:rsid w:val="00E90CAA"/>
    <w:rsid w:val="00E93339"/>
    <w:rsid w:val="00E9580A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21"/>
    <w:rsid w:val="00EC5EB9"/>
    <w:rsid w:val="00EC6006"/>
    <w:rsid w:val="00EC71A6"/>
    <w:rsid w:val="00EC73EB"/>
    <w:rsid w:val="00ED592E"/>
    <w:rsid w:val="00ED6ABD"/>
    <w:rsid w:val="00ED72E1"/>
    <w:rsid w:val="00ED7725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DAD"/>
    <w:rsid w:val="00F03EAC"/>
    <w:rsid w:val="00F04B7C"/>
    <w:rsid w:val="00F04D2B"/>
    <w:rsid w:val="00F078B5"/>
    <w:rsid w:val="00F11BBF"/>
    <w:rsid w:val="00F14024"/>
    <w:rsid w:val="00F14FA3"/>
    <w:rsid w:val="00F15DB1"/>
    <w:rsid w:val="00F2315D"/>
    <w:rsid w:val="00F24297"/>
    <w:rsid w:val="00F2564A"/>
    <w:rsid w:val="00F25761"/>
    <w:rsid w:val="00F259D7"/>
    <w:rsid w:val="00F32D05"/>
    <w:rsid w:val="00F35263"/>
    <w:rsid w:val="00F35E34"/>
    <w:rsid w:val="00F37297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D1E"/>
    <w:rsid w:val="00F64256"/>
    <w:rsid w:val="00F66093"/>
    <w:rsid w:val="00F66657"/>
    <w:rsid w:val="00F6751E"/>
    <w:rsid w:val="00F70848"/>
    <w:rsid w:val="00F73A60"/>
    <w:rsid w:val="00F7681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0B4"/>
    <w:rsid w:val="00FD4C08"/>
    <w:rsid w:val="00FE0152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A7736"/>
  <w15:docId w15:val="{CF29E798-3726-44A3-9CB1-EF41963A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EFB39510FB4B3E9C65F169D17BE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90592-0799-4905-AB22-B7189E39C880}"/>
      </w:docPartPr>
      <w:docPartBody>
        <w:p w:rsidR="000F73F6" w:rsidRDefault="00592E5F" w:rsidP="00592E5F">
          <w:pPr>
            <w:pStyle w:val="78EFB39510FB4B3E9C65F169D17BE1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3369435834AD2A14D71070BD4F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B95F0-6095-4A00-8E4B-0CB21C35C7E6}"/>
      </w:docPartPr>
      <w:docPartBody>
        <w:p w:rsidR="000F73F6" w:rsidRDefault="00592E5F" w:rsidP="00592E5F">
          <w:pPr>
            <w:pStyle w:val="CA13369435834AD2A14D71070BD4F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B099585EB42B787C0EB9451E19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F117F-2B67-46BD-92E4-D07692172231}"/>
      </w:docPartPr>
      <w:docPartBody>
        <w:p w:rsidR="000F73F6" w:rsidRDefault="00592E5F" w:rsidP="00592E5F">
          <w:pPr>
            <w:pStyle w:val="AFAB099585EB42B787C0EB9451E19A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3CE75CEBC743ABA31869CFC80A9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E2326-EE9E-40D1-A1B9-D416F7CA1D24}"/>
      </w:docPartPr>
      <w:docPartBody>
        <w:p w:rsidR="000F73F6" w:rsidRDefault="00592E5F" w:rsidP="00592E5F">
          <w:pPr>
            <w:pStyle w:val="CB3CE75CEBC743ABA31869CFC80A9A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5F"/>
    <w:rsid w:val="000F73F6"/>
    <w:rsid w:val="00592E5F"/>
    <w:rsid w:val="007E437B"/>
    <w:rsid w:val="00F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123D152291410BA22BB737D9BE3D03">
    <w:name w:val="C5123D152291410BA22BB737D9BE3D03"/>
    <w:rsid w:val="00592E5F"/>
  </w:style>
  <w:style w:type="character" w:styleId="Platshllartext">
    <w:name w:val="Placeholder Text"/>
    <w:basedOn w:val="Standardstycketeckensnitt"/>
    <w:uiPriority w:val="99"/>
    <w:semiHidden/>
    <w:rsid w:val="00592E5F"/>
    <w:rPr>
      <w:noProof w:val="0"/>
      <w:color w:val="808080"/>
    </w:rPr>
  </w:style>
  <w:style w:type="paragraph" w:customStyle="1" w:styleId="06CBE8AD61914C83A3A506A56137FB17">
    <w:name w:val="06CBE8AD61914C83A3A506A56137FB17"/>
    <w:rsid w:val="00592E5F"/>
  </w:style>
  <w:style w:type="paragraph" w:customStyle="1" w:styleId="95F483518AFA49338C5A57C96162F992">
    <w:name w:val="95F483518AFA49338C5A57C96162F992"/>
    <w:rsid w:val="00592E5F"/>
  </w:style>
  <w:style w:type="paragraph" w:customStyle="1" w:styleId="D1CF44EF419A449881863F77B1784450">
    <w:name w:val="D1CF44EF419A449881863F77B1784450"/>
    <w:rsid w:val="00592E5F"/>
  </w:style>
  <w:style w:type="paragraph" w:customStyle="1" w:styleId="227E63E94A7847B6920B4BED750B3C84">
    <w:name w:val="227E63E94A7847B6920B4BED750B3C84"/>
    <w:rsid w:val="00592E5F"/>
  </w:style>
  <w:style w:type="paragraph" w:customStyle="1" w:styleId="78EFB39510FB4B3E9C65F169D17BE1BC">
    <w:name w:val="78EFB39510FB4B3E9C65F169D17BE1BC"/>
    <w:rsid w:val="00592E5F"/>
  </w:style>
  <w:style w:type="paragraph" w:customStyle="1" w:styleId="48EAE23A0DE943D6852965DA60766320">
    <w:name w:val="48EAE23A0DE943D6852965DA60766320"/>
    <w:rsid w:val="00592E5F"/>
  </w:style>
  <w:style w:type="paragraph" w:customStyle="1" w:styleId="8C4BF50346FF48638E20403824BD7CBF">
    <w:name w:val="8C4BF50346FF48638E20403824BD7CBF"/>
    <w:rsid w:val="00592E5F"/>
  </w:style>
  <w:style w:type="paragraph" w:customStyle="1" w:styleId="D5B25B4F38A64C54BCD86682D5AA6292">
    <w:name w:val="D5B25B4F38A64C54BCD86682D5AA6292"/>
    <w:rsid w:val="00592E5F"/>
  </w:style>
  <w:style w:type="paragraph" w:customStyle="1" w:styleId="C7F49654E7064667B2091D2DE51B34D8">
    <w:name w:val="C7F49654E7064667B2091D2DE51B34D8"/>
    <w:rsid w:val="00592E5F"/>
  </w:style>
  <w:style w:type="paragraph" w:customStyle="1" w:styleId="C703CFC1633949A198CE508F14287840">
    <w:name w:val="C703CFC1633949A198CE508F14287840"/>
    <w:rsid w:val="00592E5F"/>
  </w:style>
  <w:style w:type="paragraph" w:customStyle="1" w:styleId="CA13369435834AD2A14D71070BD4FF66">
    <w:name w:val="CA13369435834AD2A14D71070BD4FF66"/>
    <w:rsid w:val="00592E5F"/>
  </w:style>
  <w:style w:type="paragraph" w:customStyle="1" w:styleId="AFAB099585EB42B787C0EB9451E19A43">
    <w:name w:val="AFAB099585EB42B787C0EB9451E19A43"/>
    <w:rsid w:val="00592E5F"/>
  </w:style>
  <w:style w:type="paragraph" w:customStyle="1" w:styleId="CB3CE75CEBC743ABA31869CFC80A9A86">
    <w:name w:val="CB3CE75CEBC743ABA31869CFC80A9A86"/>
    <w:rsid w:val="00592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065087d7-7e19-41c2-af5d-4e0ec80b316f</RD_Svarsid>
  </documentManagement>
</p:properties>
</file>

<file path=customXml/itemProps1.xml><?xml version="1.0" encoding="utf-8"?>
<ds:datastoreItem xmlns:ds="http://schemas.openxmlformats.org/officeDocument/2006/customXml" ds:itemID="{21DAAAB4-5EDE-40C3-95A6-9DB6D7F42862}"/>
</file>

<file path=customXml/itemProps2.xml><?xml version="1.0" encoding="utf-8"?>
<ds:datastoreItem xmlns:ds="http://schemas.openxmlformats.org/officeDocument/2006/customXml" ds:itemID="{8495AA7B-B8F1-46F7-A18C-46E18288D184}"/>
</file>

<file path=customXml/itemProps3.xml><?xml version="1.0" encoding="utf-8"?>
<ds:datastoreItem xmlns:ds="http://schemas.openxmlformats.org/officeDocument/2006/customXml" ds:itemID="{965EF872-F40D-47C0-818B-1BA1FE727290}"/>
</file>

<file path=customXml/itemProps4.xml><?xml version="1.0" encoding="utf-8"?>
<ds:datastoreItem xmlns:ds="http://schemas.openxmlformats.org/officeDocument/2006/customXml" ds:itemID="{21DAAAB4-5EDE-40C3-95A6-9DB6D7F4286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EB4D238-8BF9-4302-B4AD-F46F0DBE9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EC9BC2F-52A9-4783-A32D-3E5AA5BF4A8C}"/>
</file>

<file path=customXml/itemProps7.xml><?xml version="1.0" encoding="utf-8"?>
<ds:datastoreItem xmlns:ds="http://schemas.openxmlformats.org/officeDocument/2006/customXml" ds:itemID="{D9038E1D-1A4B-4D2D-B618-B9C5CC04BE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1768 Moderniserad lagstiftning för godmanskap.docx</dc:title>
  <dc:subject/>
  <dc:creator>Klara Högström</dc:creator>
  <cp:keywords/>
  <dc:description/>
  <cp:lastModifiedBy>Åsa Lotterberg</cp:lastModifiedBy>
  <cp:revision>2</cp:revision>
  <cp:lastPrinted>2020-07-09T11:36:00Z</cp:lastPrinted>
  <dcterms:created xsi:type="dcterms:W3CDTF">2020-08-17T08:47:00Z</dcterms:created>
  <dcterms:modified xsi:type="dcterms:W3CDTF">2020-08-17T08:47:00Z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e6981d05-f3c2-4a39-b03c-77a00399ccc9</vt:lpwstr>
  </property>
</Properties>
</file>