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E9FE5" w14:textId="53D1AED5" w:rsidR="00A03625" w:rsidRDefault="00A03625" w:rsidP="00DA0661">
      <w:pPr>
        <w:pStyle w:val="Rubrik"/>
      </w:pPr>
      <w:bookmarkStart w:id="0" w:name="Start"/>
      <w:bookmarkEnd w:id="0"/>
      <w:r>
        <w:t>Svar på fråga 2019/20:967 av Anders Österberg (S)</w:t>
      </w:r>
      <w:r>
        <w:br/>
        <w:t>Kränkningar av mänskliga rättigheter i Etiopien</w:t>
      </w:r>
    </w:p>
    <w:p w14:paraId="6488C797" w14:textId="29251B40" w:rsidR="00A03625" w:rsidRDefault="00A03625" w:rsidP="00A03625">
      <w:pPr>
        <w:pStyle w:val="Brdtext"/>
      </w:pPr>
      <w:r>
        <w:t xml:space="preserve">Anders Österberg har frågat </w:t>
      </w:r>
      <w:r w:rsidR="006A48B0">
        <w:t xml:space="preserve">utrikesministern </w:t>
      </w:r>
      <w:r>
        <w:t xml:space="preserve">hur </w:t>
      </w:r>
      <w:r w:rsidR="006A48B0">
        <w:t>hon</w:t>
      </w:r>
      <w:r>
        <w:t xml:space="preserve"> kan </w:t>
      </w:r>
      <w:r w:rsidRPr="004E40DD">
        <w:rPr>
          <w:rFonts w:eastAsiaTheme="minorEastAsia"/>
          <w:lang w:eastAsia="zh-CN"/>
        </w:rPr>
        <w:t>stödja Etiopien i tranformeringsprocessen mot</w:t>
      </w:r>
      <w:r>
        <w:t xml:space="preserve"> </w:t>
      </w:r>
      <w:r w:rsidRPr="004E40DD">
        <w:rPr>
          <w:rFonts w:eastAsiaTheme="minorEastAsia"/>
          <w:lang w:eastAsia="zh-CN"/>
        </w:rPr>
        <w:t>demokrati och utkräva ansvar av de parter som begått brott mot mänskliga</w:t>
      </w:r>
      <w:r>
        <w:t xml:space="preserve"> </w:t>
      </w:r>
      <w:r w:rsidRPr="004E40DD">
        <w:rPr>
          <w:rFonts w:eastAsiaTheme="minorEastAsia"/>
          <w:lang w:eastAsia="zh-CN"/>
        </w:rPr>
        <w:t>rättigheter samt bidra till försoningsprocessen som är tänkt att starta efter</w:t>
      </w:r>
      <w:r>
        <w:t xml:space="preserve"> </w:t>
      </w:r>
      <w:r w:rsidRPr="004E40DD">
        <w:rPr>
          <w:rFonts w:eastAsiaTheme="minorEastAsia"/>
          <w:lang w:eastAsia="zh-CN"/>
        </w:rPr>
        <w:t>valen</w:t>
      </w:r>
      <w:r>
        <w:t>.</w:t>
      </w:r>
      <w:r w:rsidR="006A48B0">
        <w:t xml:space="preserve"> Arbetet inom regeringen är så fördelat att det är jag som ska svara på frågan.</w:t>
      </w:r>
    </w:p>
    <w:p w14:paraId="6E5DDCEB" w14:textId="77777777" w:rsidR="00A03625" w:rsidRDefault="00A03625" w:rsidP="00A03625">
      <w:pPr>
        <w:pStyle w:val="Brdtext"/>
      </w:pPr>
      <w:r>
        <w:t>Sverige stödjer arbetet för ett mer demokratiskt Etiopien.</w:t>
      </w:r>
      <w:r w:rsidRPr="00BA25E1">
        <w:t xml:space="preserve"> </w:t>
      </w:r>
      <w:r>
        <w:t>Vi arbetar också för att stärka respekten för mänskliga rättigheter och</w:t>
      </w:r>
      <w:r w:rsidRPr="00701A25">
        <w:t xml:space="preserve"> vår ambassad i Addis</w:t>
      </w:r>
      <w:r>
        <w:t xml:space="preserve"> Abeba</w:t>
      </w:r>
      <w:r w:rsidRPr="00701A25">
        <w:t xml:space="preserve">, </w:t>
      </w:r>
      <w:r>
        <w:t>följer</w:t>
      </w:r>
      <w:r w:rsidRPr="00701A25">
        <w:t xml:space="preserve"> noggrant</w:t>
      </w:r>
      <w:r>
        <w:t xml:space="preserve"> </w:t>
      </w:r>
      <w:r w:rsidRPr="00701A25">
        <w:t>händelseutvecklingen i Etiopien.</w:t>
      </w:r>
      <w:r>
        <w:t xml:space="preserve"> Regeringen för, både bilateralt och genom EU,</w:t>
      </w:r>
      <w:r w:rsidRPr="00E833B2">
        <w:t xml:space="preserve"> en regelbunden dialog om</w:t>
      </w:r>
      <w:r>
        <w:t xml:space="preserve"> dessa frågor</w:t>
      </w:r>
      <w:r w:rsidRPr="00E833B2">
        <w:t xml:space="preserve"> med företrädare för </w:t>
      </w:r>
      <w:r>
        <w:t xml:space="preserve">både </w:t>
      </w:r>
      <w:r w:rsidRPr="00E833B2">
        <w:t>den etiopiska regeringen</w:t>
      </w:r>
      <w:r>
        <w:t xml:space="preserve"> och civilsamhället</w:t>
      </w:r>
      <w:r w:rsidRPr="00E833B2">
        <w:t>.</w:t>
      </w:r>
    </w:p>
    <w:p w14:paraId="21F1273F" w14:textId="77777777" w:rsidR="00A03625" w:rsidRDefault="00A03625" w:rsidP="00A03625">
      <w:pPr>
        <w:pStyle w:val="Brdtext"/>
      </w:pPr>
      <w:r w:rsidRPr="00E833B2">
        <w:t>Demokrati</w:t>
      </w:r>
      <w:r>
        <w:t xml:space="preserve">, de mänskliga rättigheterna och </w:t>
      </w:r>
      <w:r w:rsidRPr="00E833B2">
        <w:t xml:space="preserve">jämställdhet är </w:t>
      </w:r>
      <w:r>
        <w:t xml:space="preserve">viktiga delar </w:t>
      </w:r>
      <w:r w:rsidRPr="00E833B2">
        <w:t xml:space="preserve">i </w:t>
      </w:r>
      <w:r>
        <w:t xml:space="preserve">Sveriges </w:t>
      </w:r>
      <w:r w:rsidRPr="00E833B2">
        <w:t>bilaterala utvecklings</w:t>
      </w:r>
      <w:r>
        <w:t>samarbete</w:t>
      </w:r>
      <w:r w:rsidRPr="00E833B2">
        <w:t xml:space="preserve"> </w:t>
      </w:r>
      <w:r>
        <w:t>med</w:t>
      </w:r>
      <w:r w:rsidRPr="00E833B2">
        <w:t xml:space="preserve"> Etiopien. </w:t>
      </w:r>
      <w:r>
        <w:t xml:space="preserve">I april </w:t>
      </w:r>
      <w:r w:rsidRPr="00E833B2">
        <w:t>201</w:t>
      </w:r>
      <w:r>
        <w:t>9</w:t>
      </w:r>
      <w:r w:rsidRPr="00E833B2">
        <w:t xml:space="preserve"> beslutade regeringen att tillföra ytterligare </w:t>
      </w:r>
      <w:r>
        <w:t>200 miljoner kronor till detta område,</w:t>
      </w:r>
      <w:r w:rsidRPr="00E833B2">
        <w:t xml:space="preserve"> för att stödja det pågående reformarbetet i Etiopien</w:t>
      </w:r>
      <w:r>
        <w:t>. I detta ingår att bidra till ökat ansvarutkrävande genom stöd till rättsväsendet, media och civilsamhälle samt till fred och försoning. Det totala strategibeloppet uppgår därmed till 1,2 miljarder kronor för perioden 2016–2020.</w:t>
      </w:r>
    </w:p>
    <w:p w14:paraId="3B7B69BD" w14:textId="77777777" w:rsidR="00A03625" w:rsidRDefault="00A03625" w:rsidP="00A03625">
      <w:pPr>
        <w:pStyle w:val="Brdtext"/>
      </w:pPr>
      <w:r w:rsidRPr="00E833B2">
        <w:t xml:space="preserve">Genom utvecklingssamarbetet </w:t>
      </w:r>
      <w:r>
        <w:t xml:space="preserve">ger </w:t>
      </w:r>
      <w:r w:rsidRPr="00E833B2">
        <w:t>Sverige</w:t>
      </w:r>
      <w:r>
        <w:t>, i samarbete med UNDP,</w:t>
      </w:r>
      <w:r w:rsidRPr="00E833B2">
        <w:t xml:space="preserve"> </w:t>
      </w:r>
      <w:r>
        <w:t xml:space="preserve">också </w:t>
      </w:r>
      <w:r w:rsidRPr="00E833B2">
        <w:t>stöd till</w:t>
      </w:r>
      <w:r>
        <w:t xml:space="preserve"> valprocessen samt </w:t>
      </w:r>
      <w:r w:rsidRPr="00B02A2E">
        <w:t>demokratisk samhällsstyrning</w:t>
      </w:r>
      <w:r w:rsidRPr="00E833B2">
        <w:t xml:space="preserve">. Det gäller </w:t>
      </w:r>
      <w:r>
        <w:t>bland annat</w:t>
      </w:r>
      <w:r w:rsidRPr="00E833B2">
        <w:t xml:space="preserve"> </w:t>
      </w:r>
      <w:r>
        <w:t xml:space="preserve">Etiopiens </w:t>
      </w:r>
      <w:r w:rsidRPr="00E833B2">
        <w:t>MR-kommission, ombudsmannafunktion och parlament.</w:t>
      </w:r>
      <w:r>
        <w:t xml:space="preserve"> </w:t>
      </w:r>
    </w:p>
    <w:p w14:paraId="089446F0" w14:textId="77777777" w:rsidR="00A03625" w:rsidRDefault="00A03625" w:rsidP="00A03625">
      <w:pPr>
        <w:pStyle w:val="Brdtext"/>
      </w:pPr>
    </w:p>
    <w:p w14:paraId="3B721F68" w14:textId="77777777" w:rsidR="00A03625" w:rsidRDefault="00A03625" w:rsidP="00A03625">
      <w:pPr>
        <w:pStyle w:val="Brdtext"/>
      </w:pPr>
      <w:r>
        <w:lastRenderedPageBreak/>
        <w:t xml:space="preserve">Sverige stödjer även </w:t>
      </w:r>
      <w:r w:rsidRPr="00E833B2">
        <w:t>framväxten av oberoende media</w:t>
      </w:r>
      <w:r>
        <w:t xml:space="preserve"> och tillgång till information, genom stöd till</w:t>
      </w:r>
      <w:r w:rsidRPr="00E833B2">
        <w:t xml:space="preserve"> </w:t>
      </w:r>
      <w:r>
        <w:t>MR-centret vid Addis Abebas universitet och flera</w:t>
      </w:r>
      <w:r w:rsidRPr="00E833B2">
        <w:t xml:space="preserve"> </w:t>
      </w:r>
      <w:r>
        <w:t>civilsamhällesorganisationer. Att stärka dessa institutioner, oberoende media och civilsamhället är viktigt, inte minst för ett fritt och demokratiskt val i augusti. Den här typen av insatser utgör en central del av regeringens demokratisatsning.</w:t>
      </w:r>
    </w:p>
    <w:p w14:paraId="242BB7CB" w14:textId="77777777" w:rsidR="00A03625" w:rsidRDefault="00A03625" w:rsidP="00A03625">
      <w:pPr>
        <w:pStyle w:val="Brdtext"/>
        <w:rPr>
          <w:bCs/>
        </w:rPr>
      </w:pPr>
      <w:r>
        <w:t>Ett orosmoment är de ökande etniska konflikterna och den etiopiska regeringens förhållningssätt till dessa. Sverige har i samtal med etiopiska företrädare uttryckt oro över hur de etniska spänningarna och våldsamheter i Etiopien har ökat under året</w:t>
      </w:r>
      <w:r w:rsidRPr="009713C1">
        <w:rPr>
          <w:bCs/>
        </w:rPr>
        <w:t xml:space="preserve">. </w:t>
      </w:r>
      <w:r>
        <w:t>Alla typer av kränkningar eller övergrepp mot civilbefolkningen är oacceptabla.</w:t>
      </w:r>
      <w:r w:rsidRPr="00F31333">
        <w:t xml:space="preserve"> </w:t>
      </w:r>
      <w:r>
        <w:t xml:space="preserve">Ett viktigt motiv för Sveriges stöd till Etiopiens MR-kommission är att bidra till utökad kapacitet hos dem att kunna utreda liknande händelser. </w:t>
      </w:r>
      <w:r w:rsidRPr="009713C1">
        <w:rPr>
          <w:bCs/>
        </w:rPr>
        <w:t>Vi uppmanar till dialog och försoning, ett viktigt arbete inför</w:t>
      </w:r>
      <w:r>
        <w:rPr>
          <w:bCs/>
        </w:rPr>
        <w:t xml:space="preserve"> och efter</w:t>
      </w:r>
      <w:r w:rsidRPr="009713C1">
        <w:rPr>
          <w:bCs/>
        </w:rPr>
        <w:t xml:space="preserve"> de allmänna valen 2020.</w:t>
      </w:r>
    </w:p>
    <w:p w14:paraId="3C36A683" w14:textId="77777777" w:rsidR="00A03625" w:rsidRPr="00C74B87" w:rsidRDefault="00A03625" w:rsidP="00A03625">
      <w:pPr>
        <w:pStyle w:val="Brdtext"/>
        <w:rPr>
          <w:bCs/>
        </w:rPr>
      </w:pPr>
      <w:r>
        <w:t xml:space="preserve">Inom ramen för vårt utvecklingssamarbete stödjer Sverige fredsbyggande och försoning i Etiopien </w:t>
      </w:r>
      <w:r w:rsidRPr="00E833B2">
        <w:t xml:space="preserve">genom </w:t>
      </w:r>
      <w:r>
        <w:t xml:space="preserve">bland annat stöd till </w:t>
      </w:r>
      <w:r w:rsidRPr="00E833B2">
        <w:t>det civila samhället och religiösa organisationer</w:t>
      </w:r>
      <w:r>
        <w:t>.</w:t>
      </w:r>
    </w:p>
    <w:p w14:paraId="179EB92C" w14:textId="77777777" w:rsidR="00A03625" w:rsidRPr="00BE0E3D" w:rsidRDefault="00A03625" w:rsidP="00A03625">
      <w:pPr>
        <w:pStyle w:val="Brdtext"/>
      </w:pPr>
      <w:r>
        <w:t>Jag kommer att fortsätta att betona vikten av Etiopiens demokratiska utveckling och försoningsprocess i samtal med den etiopiska regeringen samt inom ramen för både EU- och FN-samarbetet.</w:t>
      </w:r>
    </w:p>
    <w:p w14:paraId="3F328EB2" w14:textId="0D0A699C" w:rsidR="00A03625" w:rsidRPr="006A48B0" w:rsidRDefault="00A03625" w:rsidP="006A12F1">
      <w:pPr>
        <w:pStyle w:val="Brdtext"/>
        <w:rPr>
          <w:lang w:val="de-DE"/>
        </w:rPr>
      </w:pPr>
      <w:r w:rsidRPr="006A48B0">
        <w:rPr>
          <w:lang w:val="de-DE"/>
        </w:rPr>
        <w:t xml:space="preserve">Stockholm den </w:t>
      </w:r>
      <w:sdt>
        <w:sdtPr>
          <w:rPr>
            <w:lang w:val="de-DE"/>
          </w:rPr>
          <w:id w:val="-1225218591"/>
          <w:placeholder>
            <w:docPart w:val="941FEC81CCD149EFB5331E61B86EBA24"/>
          </w:placeholder>
          <w:dataBinding w:prefixMappings="xmlns:ns0='http://lp/documentinfo/RK' " w:xpath="/ns0:DocumentInfo[1]/ns0:BaseInfo[1]/ns0:HeaderDate[1]" w:storeItemID="{928089C0-A7AC-449B-89C5-60979FA43003}"/>
          <w:date w:fullDate="2020-02-21T00:00:00Z">
            <w:dateFormat w:val="d MMMM yyyy"/>
            <w:lid w:val="sv-SE"/>
            <w:storeMappedDataAs w:val="dateTime"/>
            <w:calendar w:val="gregorian"/>
          </w:date>
        </w:sdtPr>
        <w:sdtEndPr/>
        <w:sdtContent>
          <w:r w:rsidR="003E66AC">
            <w:t>21 februari 2020</w:t>
          </w:r>
        </w:sdtContent>
      </w:sdt>
    </w:p>
    <w:p w14:paraId="119927F8" w14:textId="77777777" w:rsidR="00A03625" w:rsidRPr="006A48B0" w:rsidRDefault="00A03625" w:rsidP="004E7A8F">
      <w:pPr>
        <w:pStyle w:val="Brdtextutanavstnd"/>
        <w:rPr>
          <w:lang w:val="de-DE"/>
        </w:rPr>
      </w:pPr>
    </w:p>
    <w:p w14:paraId="3B9F1EC0" w14:textId="77777777" w:rsidR="00A03625" w:rsidRPr="006A48B0" w:rsidRDefault="00A03625" w:rsidP="004E7A8F">
      <w:pPr>
        <w:pStyle w:val="Brdtextutanavstnd"/>
        <w:rPr>
          <w:lang w:val="de-DE"/>
        </w:rPr>
      </w:pPr>
    </w:p>
    <w:p w14:paraId="626B746E" w14:textId="77777777" w:rsidR="00A03625" w:rsidRPr="006A48B0" w:rsidRDefault="00A03625" w:rsidP="004E7A8F">
      <w:pPr>
        <w:pStyle w:val="Brdtextutanavstnd"/>
        <w:rPr>
          <w:lang w:val="de-DE"/>
        </w:rPr>
      </w:pPr>
    </w:p>
    <w:p w14:paraId="4F5E8124" w14:textId="2C6C6D10" w:rsidR="00A03625" w:rsidRPr="006A48B0" w:rsidRDefault="006A48B0" w:rsidP="00422A41">
      <w:pPr>
        <w:pStyle w:val="Brdtext"/>
        <w:rPr>
          <w:lang w:val="de-DE"/>
        </w:rPr>
      </w:pPr>
      <w:r w:rsidRPr="006A48B0">
        <w:rPr>
          <w:lang w:val="de-DE"/>
        </w:rPr>
        <w:t>Peter E</w:t>
      </w:r>
      <w:r>
        <w:rPr>
          <w:lang w:val="de-DE"/>
        </w:rPr>
        <w:t>riksson</w:t>
      </w:r>
      <w:bookmarkStart w:id="1" w:name="_GoBack"/>
      <w:bookmarkEnd w:id="1"/>
    </w:p>
    <w:p w14:paraId="778D3278" w14:textId="77777777" w:rsidR="00A03625" w:rsidRPr="006A48B0" w:rsidRDefault="00A03625" w:rsidP="00A03625">
      <w:pPr>
        <w:pStyle w:val="Brdtext"/>
        <w:tabs>
          <w:tab w:val="clear" w:pos="1701"/>
          <w:tab w:val="clear" w:pos="3600"/>
          <w:tab w:val="clear" w:pos="5387"/>
          <w:tab w:val="left" w:pos="2115"/>
        </w:tabs>
        <w:rPr>
          <w:lang w:val="de-DE"/>
        </w:rPr>
      </w:pPr>
      <w:r w:rsidRPr="006A48B0">
        <w:rPr>
          <w:lang w:val="de-DE"/>
        </w:rPr>
        <w:tab/>
      </w:r>
    </w:p>
    <w:sectPr w:rsidR="00A03625" w:rsidRPr="006A48B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A8E1A" w14:textId="77777777" w:rsidR="00A03625" w:rsidRDefault="00A03625" w:rsidP="00A87A54">
      <w:pPr>
        <w:spacing w:after="0" w:line="240" w:lineRule="auto"/>
      </w:pPr>
      <w:r>
        <w:separator/>
      </w:r>
    </w:p>
  </w:endnote>
  <w:endnote w:type="continuationSeparator" w:id="0">
    <w:p w14:paraId="243E610D" w14:textId="77777777" w:rsidR="00A03625" w:rsidRDefault="00A036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ECBE5FC" w14:textId="77777777" w:rsidTr="006A26EC">
      <w:trPr>
        <w:trHeight w:val="227"/>
        <w:jc w:val="right"/>
      </w:trPr>
      <w:tc>
        <w:tcPr>
          <w:tcW w:w="708" w:type="dxa"/>
          <w:vAlign w:val="bottom"/>
        </w:tcPr>
        <w:p w14:paraId="00314FB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6442ED9" w14:textId="77777777" w:rsidTr="006A26EC">
      <w:trPr>
        <w:trHeight w:val="850"/>
        <w:jc w:val="right"/>
      </w:trPr>
      <w:tc>
        <w:tcPr>
          <w:tcW w:w="708" w:type="dxa"/>
          <w:vAlign w:val="bottom"/>
        </w:tcPr>
        <w:p w14:paraId="6F42F1D3" w14:textId="77777777" w:rsidR="005606BC" w:rsidRPr="00347E11" w:rsidRDefault="005606BC" w:rsidP="005606BC">
          <w:pPr>
            <w:pStyle w:val="Sidfot"/>
            <w:spacing w:line="276" w:lineRule="auto"/>
            <w:jc w:val="right"/>
          </w:pPr>
        </w:p>
      </w:tc>
    </w:tr>
  </w:tbl>
  <w:p w14:paraId="30C63D2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08F5B0" w14:textId="77777777" w:rsidTr="001F4302">
      <w:trPr>
        <w:trHeight w:val="510"/>
      </w:trPr>
      <w:tc>
        <w:tcPr>
          <w:tcW w:w="8525" w:type="dxa"/>
          <w:gridSpan w:val="2"/>
          <w:vAlign w:val="bottom"/>
        </w:tcPr>
        <w:p w14:paraId="57CF62AA" w14:textId="77777777" w:rsidR="00347E11" w:rsidRPr="00347E11" w:rsidRDefault="00347E11" w:rsidP="00347E11">
          <w:pPr>
            <w:pStyle w:val="Sidfot"/>
            <w:rPr>
              <w:sz w:val="8"/>
            </w:rPr>
          </w:pPr>
        </w:p>
      </w:tc>
    </w:tr>
    <w:tr w:rsidR="00093408" w:rsidRPr="00EE3C0F" w14:paraId="27463D7D" w14:textId="77777777" w:rsidTr="00C26068">
      <w:trPr>
        <w:trHeight w:val="227"/>
      </w:trPr>
      <w:tc>
        <w:tcPr>
          <w:tcW w:w="4074" w:type="dxa"/>
        </w:tcPr>
        <w:p w14:paraId="54C64A49" w14:textId="77777777" w:rsidR="00347E11" w:rsidRPr="00F53AEA" w:rsidRDefault="00347E11" w:rsidP="00C26068">
          <w:pPr>
            <w:pStyle w:val="Sidfot"/>
            <w:spacing w:line="276" w:lineRule="auto"/>
          </w:pPr>
        </w:p>
      </w:tc>
      <w:tc>
        <w:tcPr>
          <w:tcW w:w="4451" w:type="dxa"/>
        </w:tcPr>
        <w:p w14:paraId="561CBB31" w14:textId="77777777" w:rsidR="00093408" w:rsidRPr="00F53AEA" w:rsidRDefault="00093408" w:rsidP="00F53AEA">
          <w:pPr>
            <w:pStyle w:val="Sidfot"/>
            <w:spacing w:line="276" w:lineRule="auto"/>
          </w:pPr>
        </w:p>
      </w:tc>
    </w:tr>
  </w:tbl>
  <w:p w14:paraId="4CB1B37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994A5" w14:textId="77777777" w:rsidR="00A03625" w:rsidRDefault="00A03625" w:rsidP="00A87A54">
      <w:pPr>
        <w:spacing w:after="0" w:line="240" w:lineRule="auto"/>
      </w:pPr>
      <w:r>
        <w:separator/>
      </w:r>
    </w:p>
  </w:footnote>
  <w:footnote w:type="continuationSeparator" w:id="0">
    <w:p w14:paraId="66666985" w14:textId="77777777" w:rsidR="00A03625" w:rsidRDefault="00A0362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3625" w14:paraId="73296115" w14:textId="77777777" w:rsidTr="00C93EBA">
      <w:trPr>
        <w:trHeight w:val="227"/>
      </w:trPr>
      <w:tc>
        <w:tcPr>
          <w:tcW w:w="5534" w:type="dxa"/>
        </w:tcPr>
        <w:p w14:paraId="437C00C0" w14:textId="77777777" w:rsidR="00A03625" w:rsidRPr="007D73AB" w:rsidRDefault="00A03625">
          <w:pPr>
            <w:pStyle w:val="Sidhuvud"/>
          </w:pPr>
        </w:p>
      </w:tc>
      <w:tc>
        <w:tcPr>
          <w:tcW w:w="3170" w:type="dxa"/>
          <w:vAlign w:val="bottom"/>
        </w:tcPr>
        <w:p w14:paraId="07359A59" w14:textId="77777777" w:rsidR="00A03625" w:rsidRPr="007D73AB" w:rsidRDefault="00A03625" w:rsidP="00340DE0">
          <w:pPr>
            <w:pStyle w:val="Sidhuvud"/>
          </w:pPr>
        </w:p>
      </w:tc>
      <w:tc>
        <w:tcPr>
          <w:tcW w:w="1134" w:type="dxa"/>
        </w:tcPr>
        <w:p w14:paraId="2E6EFE95" w14:textId="77777777" w:rsidR="00A03625" w:rsidRDefault="00A03625" w:rsidP="005A703A">
          <w:pPr>
            <w:pStyle w:val="Sidhuvud"/>
          </w:pPr>
        </w:p>
      </w:tc>
    </w:tr>
    <w:tr w:rsidR="00A03625" w14:paraId="6BF5CB59" w14:textId="77777777" w:rsidTr="00C93EBA">
      <w:trPr>
        <w:trHeight w:val="1928"/>
      </w:trPr>
      <w:tc>
        <w:tcPr>
          <w:tcW w:w="5534" w:type="dxa"/>
        </w:tcPr>
        <w:p w14:paraId="157E635C" w14:textId="77777777" w:rsidR="00A03625" w:rsidRPr="00340DE0" w:rsidRDefault="00A03625" w:rsidP="00340DE0">
          <w:pPr>
            <w:pStyle w:val="Sidhuvud"/>
          </w:pPr>
          <w:r>
            <w:rPr>
              <w:noProof/>
            </w:rPr>
            <w:drawing>
              <wp:inline distT="0" distB="0" distL="0" distR="0" wp14:anchorId="2741B9F0" wp14:editId="1F87044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CB6764C" w14:textId="77777777" w:rsidR="00A03625" w:rsidRPr="00710A6C" w:rsidRDefault="00A03625" w:rsidP="00EE3C0F">
          <w:pPr>
            <w:pStyle w:val="Sidhuvud"/>
            <w:rPr>
              <w:b/>
            </w:rPr>
          </w:pPr>
        </w:p>
        <w:p w14:paraId="6EE50C16" w14:textId="77777777" w:rsidR="00A03625" w:rsidRDefault="00A03625" w:rsidP="00EE3C0F">
          <w:pPr>
            <w:pStyle w:val="Sidhuvud"/>
          </w:pPr>
        </w:p>
        <w:p w14:paraId="640D96F6" w14:textId="77777777" w:rsidR="00A03625" w:rsidRDefault="00A03625" w:rsidP="00EE3C0F">
          <w:pPr>
            <w:pStyle w:val="Sidhuvud"/>
          </w:pPr>
        </w:p>
        <w:p w14:paraId="786535A7" w14:textId="77777777" w:rsidR="00A03625" w:rsidRDefault="00A03625" w:rsidP="00EE3C0F">
          <w:pPr>
            <w:pStyle w:val="Sidhuvud"/>
          </w:pPr>
        </w:p>
        <w:sdt>
          <w:sdtPr>
            <w:alias w:val="Dnr"/>
            <w:tag w:val="ccRKShow_Dnr"/>
            <w:id w:val="-829283628"/>
            <w:placeholder>
              <w:docPart w:val="5C88345375884859BB04E250B3BC03F4"/>
            </w:placeholder>
            <w:showingPlcHdr/>
            <w:dataBinding w:prefixMappings="xmlns:ns0='http://lp/documentinfo/RK' " w:xpath="/ns0:DocumentInfo[1]/ns0:BaseInfo[1]/ns0:Dnr[1]" w:storeItemID="{928089C0-A7AC-449B-89C5-60979FA43003}"/>
            <w:text/>
          </w:sdtPr>
          <w:sdtEndPr/>
          <w:sdtContent>
            <w:p w14:paraId="5DC84326" w14:textId="77777777" w:rsidR="00A03625" w:rsidRDefault="00A03625" w:rsidP="00EE3C0F">
              <w:pPr>
                <w:pStyle w:val="Sidhuvud"/>
              </w:pPr>
              <w:r>
                <w:rPr>
                  <w:rStyle w:val="Platshllartext"/>
                </w:rPr>
                <w:t xml:space="preserve"> </w:t>
              </w:r>
            </w:p>
          </w:sdtContent>
        </w:sdt>
        <w:sdt>
          <w:sdtPr>
            <w:alias w:val="DocNumber"/>
            <w:tag w:val="DocNumber"/>
            <w:id w:val="1726028884"/>
            <w:placeholder>
              <w:docPart w:val="5F1C065A12DB441F9DE89DB9366B7736"/>
            </w:placeholder>
            <w:showingPlcHdr/>
            <w:dataBinding w:prefixMappings="xmlns:ns0='http://lp/documentinfo/RK' " w:xpath="/ns0:DocumentInfo[1]/ns0:BaseInfo[1]/ns0:DocNumber[1]" w:storeItemID="{928089C0-A7AC-449B-89C5-60979FA43003}"/>
            <w:text/>
          </w:sdtPr>
          <w:sdtEndPr/>
          <w:sdtContent>
            <w:p w14:paraId="66C4EFD4" w14:textId="77777777" w:rsidR="00A03625" w:rsidRDefault="00A03625" w:rsidP="00EE3C0F">
              <w:pPr>
                <w:pStyle w:val="Sidhuvud"/>
              </w:pPr>
              <w:r>
                <w:rPr>
                  <w:rStyle w:val="Platshllartext"/>
                </w:rPr>
                <w:t xml:space="preserve"> </w:t>
              </w:r>
            </w:p>
          </w:sdtContent>
        </w:sdt>
        <w:p w14:paraId="2C318EDA" w14:textId="77777777" w:rsidR="00A03625" w:rsidRDefault="00A03625" w:rsidP="00EE3C0F">
          <w:pPr>
            <w:pStyle w:val="Sidhuvud"/>
          </w:pPr>
        </w:p>
      </w:tc>
      <w:tc>
        <w:tcPr>
          <w:tcW w:w="1134" w:type="dxa"/>
        </w:tcPr>
        <w:p w14:paraId="04421E2F" w14:textId="77777777" w:rsidR="00A03625" w:rsidRDefault="00A03625" w:rsidP="0094502D">
          <w:pPr>
            <w:pStyle w:val="Sidhuvud"/>
          </w:pPr>
        </w:p>
        <w:p w14:paraId="778CB482" w14:textId="77777777" w:rsidR="00A03625" w:rsidRPr="0094502D" w:rsidRDefault="00A03625" w:rsidP="00EC71A6">
          <w:pPr>
            <w:pStyle w:val="Sidhuvud"/>
          </w:pPr>
        </w:p>
      </w:tc>
    </w:tr>
    <w:tr w:rsidR="00A03625" w14:paraId="3D396CB4" w14:textId="77777777" w:rsidTr="00C93EBA">
      <w:trPr>
        <w:trHeight w:val="2268"/>
      </w:trPr>
      <w:sdt>
        <w:sdtPr>
          <w:rPr>
            <w:b/>
          </w:rPr>
          <w:alias w:val="SenderText"/>
          <w:tag w:val="ccRKShow_SenderText"/>
          <w:id w:val="1374046025"/>
          <w:placeholder>
            <w:docPart w:val="8AE60CC6483B4A209AC749E889A9EFB8"/>
          </w:placeholder>
        </w:sdtPr>
        <w:sdtEndPr>
          <w:rPr>
            <w:b w:val="0"/>
          </w:rPr>
        </w:sdtEndPr>
        <w:sdtContent>
          <w:tc>
            <w:tcPr>
              <w:tcW w:w="5534" w:type="dxa"/>
              <w:tcMar>
                <w:right w:w="1134" w:type="dxa"/>
              </w:tcMar>
            </w:tcPr>
            <w:p w14:paraId="4F86F35E" w14:textId="77777777" w:rsidR="00A03625" w:rsidRPr="00A03625" w:rsidRDefault="00A03625" w:rsidP="00340DE0">
              <w:pPr>
                <w:pStyle w:val="Sidhuvud"/>
                <w:rPr>
                  <w:b/>
                </w:rPr>
              </w:pPr>
              <w:r w:rsidRPr="00A03625">
                <w:rPr>
                  <w:b/>
                </w:rPr>
                <w:t>Utrikesdepartementet</w:t>
              </w:r>
            </w:p>
            <w:p w14:paraId="0733357E" w14:textId="4A9C7643" w:rsidR="00A03625" w:rsidRDefault="006A48B0" w:rsidP="00340DE0">
              <w:pPr>
                <w:pStyle w:val="Sidhuvud"/>
              </w:pPr>
              <w:r>
                <w:t>Statsrådet Eriksson</w:t>
              </w:r>
            </w:p>
            <w:p w14:paraId="5297DC2B" w14:textId="77777777" w:rsidR="00A03625" w:rsidRDefault="00A03625" w:rsidP="00340DE0">
              <w:pPr>
                <w:pStyle w:val="Sidhuvud"/>
              </w:pPr>
            </w:p>
            <w:p w14:paraId="0C52F3DE" w14:textId="50F7774D" w:rsidR="00A03625" w:rsidRPr="00A03625" w:rsidRDefault="00A03625" w:rsidP="00340DE0">
              <w:pPr>
                <w:pStyle w:val="Sidhuvud"/>
              </w:pPr>
            </w:p>
          </w:tc>
        </w:sdtContent>
      </w:sdt>
      <w:sdt>
        <w:sdtPr>
          <w:alias w:val="Recipient"/>
          <w:tag w:val="ccRKShow_Recipient"/>
          <w:id w:val="-28344517"/>
          <w:placeholder>
            <w:docPart w:val="2A648E45494A461AABB6E479412713FB"/>
          </w:placeholder>
          <w:dataBinding w:prefixMappings="xmlns:ns0='http://lp/documentinfo/RK' " w:xpath="/ns0:DocumentInfo[1]/ns0:BaseInfo[1]/ns0:Recipient[1]" w:storeItemID="{928089C0-A7AC-449B-89C5-60979FA43003}"/>
          <w:text w:multiLine="1"/>
        </w:sdtPr>
        <w:sdtEndPr/>
        <w:sdtContent>
          <w:tc>
            <w:tcPr>
              <w:tcW w:w="3170" w:type="dxa"/>
            </w:tcPr>
            <w:p w14:paraId="656240B2" w14:textId="6F71CE8A" w:rsidR="00A03625" w:rsidRDefault="00A03625" w:rsidP="00547B89">
              <w:pPr>
                <w:pStyle w:val="Sidhuvud"/>
              </w:pPr>
              <w:r>
                <w:t>Till riksdagen</w:t>
              </w:r>
              <w:r>
                <w:br/>
              </w:r>
              <w:r>
                <w:br/>
              </w:r>
            </w:p>
          </w:tc>
        </w:sdtContent>
      </w:sdt>
      <w:tc>
        <w:tcPr>
          <w:tcW w:w="1134" w:type="dxa"/>
        </w:tcPr>
        <w:p w14:paraId="0558DD96" w14:textId="77777777" w:rsidR="00A03625" w:rsidRDefault="00A03625" w:rsidP="003E6020">
          <w:pPr>
            <w:pStyle w:val="Sidhuvud"/>
          </w:pPr>
        </w:p>
      </w:tc>
    </w:tr>
  </w:tbl>
  <w:p w14:paraId="5F0C0B7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2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66AC"/>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8B0"/>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5B4"/>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3625"/>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33C6"/>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26D"/>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BCEF31"/>
  <w15:docId w15:val="{C5C9240D-6414-40F7-A2BB-D4CD4CEF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88345375884859BB04E250B3BC03F4"/>
        <w:category>
          <w:name w:val="Allmänt"/>
          <w:gallery w:val="placeholder"/>
        </w:category>
        <w:types>
          <w:type w:val="bbPlcHdr"/>
        </w:types>
        <w:behaviors>
          <w:behavior w:val="content"/>
        </w:behaviors>
        <w:guid w:val="{89BC821F-FB8E-49AD-A6FE-E428D7732435}"/>
      </w:docPartPr>
      <w:docPartBody>
        <w:p w:rsidR="00E536BC" w:rsidRDefault="004059B4" w:rsidP="004059B4">
          <w:pPr>
            <w:pStyle w:val="5C88345375884859BB04E250B3BC03F4"/>
          </w:pPr>
          <w:r>
            <w:rPr>
              <w:rStyle w:val="Platshllartext"/>
            </w:rPr>
            <w:t xml:space="preserve"> </w:t>
          </w:r>
        </w:p>
      </w:docPartBody>
    </w:docPart>
    <w:docPart>
      <w:docPartPr>
        <w:name w:val="5F1C065A12DB441F9DE89DB9366B7736"/>
        <w:category>
          <w:name w:val="Allmänt"/>
          <w:gallery w:val="placeholder"/>
        </w:category>
        <w:types>
          <w:type w:val="bbPlcHdr"/>
        </w:types>
        <w:behaviors>
          <w:behavior w:val="content"/>
        </w:behaviors>
        <w:guid w:val="{09564882-A6A8-442C-86F5-8F7F5DB7F5F0}"/>
      </w:docPartPr>
      <w:docPartBody>
        <w:p w:rsidR="00E536BC" w:rsidRDefault="004059B4" w:rsidP="004059B4">
          <w:pPr>
            <w:pStyle w:val="5F1C065A12DB441F9DE89DB9366B7736"/>
          </w:pPr>
          <w:r>
            <w:rPr>
              <w:rStyle w:val="Platshllartext"/>
            </w:rPr>
            <w:t xml:space="preserve"> </w:t>
          </w:r>
        </w:p>
      </w:docPartBody>
    </w:docPart>
    <w:docPart>
      <w:docPartPr>
        <w:name w:val="8AE60CC6483B4A209AC749E889A9EFB8"/>
        <w:category>
          <w:name w:val="Allmänt"/>
          <w:gallery w:val="placeholder"/>
        </w:category>
        <w:types>
          <w:type w:val="bbPlcHdr"/>
        </w:types>
        <w:behaviors>
          <w:behavior w:val="content"/>
        </w:behaviors>
        <w:guid w:val="{80EBDA86-8CB8-4DB7-A1A2-EBE24AD05A17}"/>
      </w:docPartPr>
      <w:docPartBody>
        <w:p w:rsidR="00E536BC" w:rsidRDefault="004059B4" w:rsidP="004059B4">
          <w:pPr>
            <w:pStyle w:val="8AE60CC6483B4A209AC749E889A9EFB8"/>
          </w:pPr>
          <w:r>
            <w:rPr>
              <w:rStyle w:val="Platshllartext"/>
            </w:rPr>
            <w:t xml:space="preserve"> </w:t>
          </w:r>
        </w:p>
      </w:docPartBody>
    </w:docPart>
    <w:docPart>
      <w:docPartPr>
        <w:name w:val="2A648E45494A461AABB6E479412713FB"/>
        <w:category>
          <w:name w:val="Allmänt"/>
          <w:gallery w:val="placeholder"/>
        </w:category>
        <w:types>
          <w:type w:val="bbPlcHdr"/>
        </w:types>
        <w:behaviors>
          <w:behavior w:val="content"/>
        </w:behaviors>
        <w:guid w:val="{1033F62A-C059-4AA5-81FE-E1BC8F0A9244}"/>
      </w:docPartPr>
      <w:docPartBody>
        <w:p w:rsidR="00E536BC" w:rsidRDefault="004059B4" w:rsidP="004059B4">
          <w:pPr>
            <w:pStyle w:val="2A648E45494A461AABB6E479412713FB"/>
          </w:pPr>
          <w:r>
            <w:rPr>
              <w:rStyle w:val="Platshllartext"/>
            </w:rPr>
            <w:t xml:space="preserve"> </w:t>
          </w:r>
        </w:p>
      </w:docPartBody>
    </w:docPart>
    <w:docPart>
      <w:docPartPr>
        <w:name w:val="941FEC81CCD149EFB5331E61B86EBA24"/>
        <w:category>
          <w:name w:val="Allmänt"/>
          <w:gallery w:val="placeholder"/>
        </w:category>
        <w:types>
          <w:type w:val="bbPlcHdr"/>
        </w:types>
        <w:behaviors>
          <w:behavior w:val="content"/>
        </w:behaviors>
        <w:guid w:val="{E349BD8C-7CA8-4591-AB5D-31AF102508CC}"/>
      </w:docPartPr>
      <w:docPartBody>
        <w:p w:rsidR="00E536BC" w:rsidRDefault="004059B4" w:rsidP="004059B4">
          <w:pPr>
            <w:pStyle w:val="941FEC81CCD149EFB5331E61B86EBA2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B4"/>
    <w:rsid w:val="004059B4"/>
    <w:rsid w:val="00E536B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21EC9EBDA1441BA5003B60EABF2704">
    <w:name w:val="F921EC9EBDA1441BA5003B60EABF2704"/>
    <w:rsid w:val="004059B4"/>
  </w:style>
  <w:style w:type="character" w:styleId="Platshllartext">
    <w:name w:val="Placeholder Text"/>
    <w:basedOn w:val="Standardstycketeckensnitt"/>
    <w:uiPriority w:val="99"/>
    <w:semiHidden/>
    <w:rsid w:val="004059B4"/>
    <w:rPr>
      <w:noProof w:val="0"/>
      <w:color w:val="808080"/>
    </w:rPr>
  </w:style>
  <w:style w:type="paragraph" w:customStyle="1" w:styleId="EC13789297254455B5FFE686C6A5B699">
    <w:name w:val="EC13789297254455B5FFE686C6A5B699"/>
    <w:rsid w:val="004059B4"/>
  </w:style>
  <w:style w:type="paragraph" w:customStyle="1" w:styleId="FB815B0786834F868CCADCA514008C9C">
    <w:name w:val="FB815B0786834F868CCADCA514008C9C"/>
    <w:rsid w:val="004059B4"/>
  </w:style>
  <w:style w:type="paragraph" w:customStyle="1" w:styleId="83BFA2C2E8B74CA79091789097EB40AD">
    <w:name w:val="83BFA2C2E8B74CA79091789097EB40AD"/>
    <w:rsid w:val="004059B4"/>
  </w:style>
  <w:style w:type="paragraph" w:customStyle="1" w:styleId="5C88345375884859BB04E250B3BC03F4">
    <w:name w:val="5C88345375884859BB04E250B3BC03F4"/>
    <w:rsid w:val="004059B4"/>
  </w:style>
  <w:style w:type="paragraph" w:customStyle="1" w:styleId="5F1C065A12DB441F9DE89DB9366B7736">
    <w:name w:val="5F1C065A12DB441F9DE89DB9366B7736"/>
    <w:rsid w:val="004059B4"/>
  </w:style>
  <w:style w:type="paragraph" w:customStyle="1" w:styleId="008B620574BF4187A48DC6BDE86D6BF4">
    <w:name w:val="008B620574BF4187A48DC6BDE86D6BF4"/>
    <w:rsid w:val="004059B4"/>
  </w:style>
  <w:style w:type="paragraph" w:customStyle="1" w:styleId="F05C3405785B40FBB09F6A52B670C830">
    <w:name w:val="F05C3405785B40FBB09F6A52B670C830"/>
    <w:rsid w:val="004059B4"/>
  </w:style>
  <w:style w:type="paragraph" w:customStyle="1" w:styleId="94E7B28A61414AE2A1E7D6A8315C8DD7">
    <w:name w:val="94E7B28A61414AE2A1E7D6A8315C8DD7"/>
    <w:rsid w:val="004059B4"/>
  </w:style>
  <w:style w:type="paragraph" w:customStyle="1" w:styleId="8AE60CC6483B4A209AC749E889A9EFB8">
    <w:name w:val="8AE60CC6483B4A209AC749E889A9EFB8"/>
    <w:rsid w:val="004059B4"/>
  </w:style>
  <w:style w:type="paragraph" w:customStyle="1" w:styleId="2A648E45494A461AABB6E479412713FB">
    <w:name w:val="2A648E45494A461AABB6E479412713FB"/>
    <w:rsid w:val="004059B4"/>
  </w:style>
  <w:style w:type="paragraph" w:customStyle="1" w:styleId="3545C6BEC6A14CED9C278BED5B4F27BC">
    <w:name w:val="3545C6BEC6A14CED9C278BED5B4F27BC"/>
    <w:rsid w:val="004059B4"/>
  </w:style>
  <w:style w:type="paragraph" w:customStyle="1" w:styleId="B3E90E376B944A379C3A2823BB70A301">
    <w:name w:val="B3E90E376B944A379C3A2823BB70A301"/>
    <w:rsid w:val="004059B4"/>
  </w:style>
  <w:style w:type="paragraph" w:customStyle="1" w:styleId="87C63B4380504615A5E4D73414EA437F">
    <w:name w:val="87C63B4380504615A5E4D73414EA437F"/>
    <w:rsid w:val="004059B4"/>
  </w:style>
  <w:style w:type="paragraph" w:customStyle="1" w:styleId="836B50B99B964A35BB6A40DF6B3BB352">
    <w:name w:val="836B50B99B964A35BB6A40DF6B3BB352"/>
    <w:rsid w:val="004059B4"/>
  </w:style>
  <w:style w:type="paragraph" w:customStyle="1" w:styleId="7C6B9211F3B34F68831B9103A91A8E76">
    <w:name w:val="7C6B9211F3B34F68831B9103A91A8E76"/>
    <w:rsid w:val="004059B4"/>
  </w:style>
  <w:style w:type="paragraph" w:customStyle="1" w:styleId="941FEC81CCD149EFB5331E61B86EBA24">
    <w:name w:val="941FEC81CCD149EFB5331E61B86EBA24"/>
    <w:rsid w:val="004059B4"/>
  </w:style>
  <w:style w:type="paragraph" w:customStyle="1" w:styleId="B978D935578A467289A59CE7601ED690">
    <w:name w:val="B978D935578A467289A59CE7601ED690"/>
    <w:rsid w:val="004059B4"/>
  </w:style>
  <w:style w:type="paragraph" w:customStyle="1" w:styleId="16DB2565F8B545D681EC32F10360B039">
    <w:name w:val="16DB2565F8B545D681EC32F10360B039"/>
    <w:rsid w:val="00405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1e18ef80-8ca5-4320-a1d8-b5d83809afa5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2020-02-21T00:00:00</HeaderDate>
    <Office/>
    <Dnr/>
    <ParagrafNr/>
    <DocumentTitle/>
    <VisitingAddress/>
    <Extra1/>
    <Extra2/>
    <Extra3>Anders Österberg</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SY2CVNDC5XDY-616648212-8873</_dlc_DocId>
    <_dlc_DocIdUrl xmlns="a9ec56ab-dea3-443b-ae99-35f2199b5204">
      <Url>https://dhs.sp.regeringskansliet.se/yta/ud-mk_ur/_layouts/15/DocIdRedir.aspx?ID=SY2CVNDC5XDY-616648212-8873</Url>
      <Description>SY2CVNDC5XDY-616648212-8873</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D7A0-59BA-49C0-A09C-5F4A329C8563}"/>
</file>

<file path=customXml/itemProps2.xml><?xml version="1.0" encoding="utf-8"?>
<ds:datastoreItem xmlns:ds="http://schemas.openxmlformats.org/officeDocument/2006/customXml" ds:itemID="{06AF070F-B5DD-4D22-9BE1-DA352DC59E94}"/>
</file>

<file path=customXml/itemProps3.xml><?xml version="1.0" encoding="utf-8"?>
<ds:datastoreItem xmlns:ds="http://schemas.openxmlformats.org/officeDocument/2006/customXml" ds:itemID="{928089C0-A7AC-449B-89C5-60979FA43003}"/>
</file>

<file path=customXml/itemProps4.xml><?xml version="1.0" encoding="utf-8"?>
<ds:datastoreItem xmlns:ds="http://schemas.openxmlformats.org/officeDocument/2006/customXml" ds:itemID="{06AF070F-B5DD-4D22-9BE1-DA352DC59E94}"/>
</file>

<file path=customXml/itemProps5.xml><?xml version="1.0" encoding="utf-8"?>
<ds:datastoreItem xmlns:ds="http://schemas.openxmlformats.org/officeDocument/2006/customXml" ds:itemID="{80D8CF75-56D5-4187-96A5-6CD613371C65}"/>
</file>

<file path=customXml/itemProps6.xml><?xml version="1.0" encoding="utf-8"?>
<ds:datastoreItem xmlns:ds="http://schemas.openxmlformats.org/officeDocument/2006/customXml" ds:itemID="{D8E20CF8-DAC6-4E91-85B0-3F6F3870699B}"/>
</file>

<file path=customXml/itemProps7.xml><?xml version="1.0" encoding="utf-8"?>
<ds:datastoreItem xmlns:ds="http://schemas.openxmlformats.org/officeDocument/2006/customXml" ds:itemID="{D8E20CF8-DAC6-4E91-85B0-3F6F3870699B}"/>
</file>

<file path=customXml/itemProps8.xml><?xml version="1.0" encoding="utf-8"?>
<ds:datastoreItem xmlns:ds="http://schemas.openxmlformats.org/officeDocument/2006/customXml" ds:itemID="{6BD27D58-A1FF-4540-AB9B-97F73E2A6687}"/>
</file>

<file path=docProps/app.xml><?xml version="1.0" encoding="utf-8"?>
<Properties xmlns="http://schemas.openxmlformats.org/officeDocument/2006/extended-properties" xmlns:vt="http://schemas.openxmlformats.org/officeDocument/2006/docPropsVTypes">
  <Template>RK Basmall</Template>
  <TotalTime>0</TotalTime>
  <Pages>2</Pages>
  <Words>461</Words>
  <Characters>2444</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967 av Anders Österberg (S) Kränkningar av mänskliga rättigheter i Etiopien.docx</dc:title>
  <dc:subject/>
  <dc:creator>Eva-Lena Gustafsson</dc:creator>
  <cp:keywords/>
  <dc:description/>
  <cp:lastModifiedBy>Eva-Lena Gustafsson</cp:lastModifiedBy>
  <cp:revision>2</cp:revision>
  <cp:lastPrinted>2020-02-21T12:54:00Z</cp:lastPrinted>
  <dcterms:created xsi:type="dcterms:W3CDTF">2020-02-21T12:55:00Z</dcterms:created>
  <dcterms:modified xsi:type="dcterms:W3CDTF">2020-02-21T12:55:00Z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6add1f8a-c0a2-4165-b044-0e9609770aed</vt:lpwstr>
  </property>
</Properties>
</file>