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5BEF" w14:textId="77777777" w:rsidR="003F6D9C" w:rsidRDefault="003F6D9C" w:rsidP="003F6D9C">
      <w:pPr>
        <w:pStyle w:val="Rubrik"/>
      </w:pPr>
      <w:bookmarkStart w:id="0" w:name="_GoBack"/>
      <w:bookmarkEnd w:id="0"/>
      <w:r>
        <w:t xml:space="preserve">Svar på fråga </w:t>
      </w:r>
      <w:r w:rsidRPr="003F6D9C">
        <w:t xml:space="preserve">2017/18:691 </w:t>
      </w:r>
      <w:r>
        <w:t xml:space="preserve">av Andreas Carlson (KD) </w:t>
      </w:r>
      <w:r w:rsidRPr="003F6D9C">
        <w:t xml:space="preserve">Rekryteringen av </w:t>
      </w:r>
      <w:proofErr w:type="spellStart"/>
      <w:r w:rsidRPr="003F6D9C">
        <w:t>MSB:s</w:t>
      </w:r>
      <w:proofErr w:type="spellEnd"/>
      <w:r w:rsidRPr="003F6D9C">
        <w:t xml:space="preserve"> nye generaldirektör</w:t>
      </w:r>
    </w:p>
    <w:p w14:paraId="3E78B46B" w14:textId="77777777" w:rsidR="003F6D9C" w:rsidRDefault="003F6D9C" w:rsidP="003F6D9C">
      <w:pPr>
        <w:pStyle w:val="Brdtext"/>
      </w:pPr>
      <w:r>
        <w:t xml:space="preserve">Andreas Carlson har frågat mig hur </w:t>
      </w:r>
      <w:r w:rsidRPr="003F6D9C">
        <w:t xml:space="preserve">rekryteringen av Dan Eliasson till generaldirektör för MSB </w:t>
      </w:r>
      <w:r>
        <w:t>har gått till.</w:t>
      </w:r>
    </w:p>
    <w:p w14:paraId="37AE497C" w14:textId="2F7C2B86" w:rsidR="003F6D9C" w:rsidRDefault="003F6D9C" w:rsidP="003F6D9C">
      <w:pPr>
        <w:pStyle w:val="Brdtext"/>
      </w:pPr>
      <w:r>
        <w:t>Dan Eliasson är en av</w:t>
      </w:r>
      <w:r w:rsidR="002D0A5D">
        <w:t xml:space="preserve"> statsförvaltningens</w:t>
      </w:r>
      <w:r>
        <w:t xml:space="preserve"> mest</w:t>
      </w:r>
      <w:r w:rsidR="00026E00">
        <w:t xml:space="preserve"> erfarna myndighetschefer</w:t>
      </w:r>
      <w:r w:rsidR="002D0A5D">
        <w:t>.</w:t>
      </w:r>
      <w:r>
        <w:t xml:space="preserve"> Han utsågs av de</w:t>
      </w:r>
      <w:r w:rsidR="00B51529">
        <w:t>n borgerliga regeringen 2007 till</w:t>
      </w:r>
      <w:r>
        <w:t xml:space="preserve"> </w:t>
      </w:r>
      <w:r w:rsidR="0024672E">
        <w:t>generaldirektör</w:t>
      </w:r>
      <w:r>
        <w:t xml:space="preserve"> för Migrationsverket oc</w:t>
      </w:r>
      <w:r w:rsidR="00026E00">
        <w:t>h 2011 till</w:t>
      </w:r>
      <w:r>
        <w:t xml:space="preserve"> </w:t>
      </w:r>
      <w:r w:rsidR="0024672E">
        <w:t xml:space="preserve">generaldirektör </w:t>
      </w:r>
      <w:r>
        <w:t>för Försäkringskassan. Efter regeringsskiftet</w:t>
      </w:r>
      <w:r w:rsidR="0024672E">
        <w:t xml:space="preserve"> 2014 </w:t>
      </w:r>
      <w:r w:rsidR="00026E00">
        <w:t>utnämnde</w:t>
      </w:r>
      <w:r w:rsidR="009510B5">
        <w:t>s han</w:t>
      </w:r>
      <w:r w:rsidR="00026E00">
        <w:t xml:space="preserve"> </w:t>
      </w:r>
      <w:r>
        <w:t>till</w:t>
      </w:r>
      <w:r w:rsidR="0024672E">
        <w:t xml:space="preserve"> </w:t>
      </w:r>
      <w:r>
        <w:t>rikspolischef.</w:t>
      </w:r>
    </w:p>
    <w:p w14:paraId="3445E101" w14:textId="78F27637" w:rsidR="0024672E" w:rsidRDefault="0024672E" w:rsidP="003F6D9C">
      <w:pPr>
        <w:pStyle w:val="Brdtext"/>
      </w:pPr>
      <w:r>
        <w:t xml:space="preserve">Som rikspolischef har Dan Eliasson </w:t>
      </w:r>
      <w:r w:rsidR="00026E00">
        <w:t>let</w:t>
      </w:r>
      <w:r w:rsidR="00E6392E">
        <w:t>t</w:t>
      </w:r>
      <w:r>
        <w:t xml:space="preserve"> omorganisationen </w:t>
      </w:r>
      <w:r w:rsidR="00392E09">
        <w:t xml:space="preserve">av polisen </w:t>
      </w:r>
      <w:r>
        <w:t>och samtidigt hantera</w:t>
      </w:r>
      <w:r w:rsidR="00026E00">
        <w:t>t</w:t>
      </w:r>
      <w:r>
        <w:t xml:space="preserve"> stora utmaningar som ex</w:t>
      </w:r>
      <w:r w:rsidR="00026E00">
        <w:t>empelvis flykting</w:t>
      </w:r>
      <w:r>
        <w:t>krisen 2015 och terrorhot</w:t>
      </w:r>
      <w:r w:rsidR="002D0A5D">
        <w:t>et.</w:t>
      </w:r>
      <w:r>
        <w:t xml:space="preserve"> Dan Eliasson har</w:t>
      </w:r>
      <w:r w:rsidR="002D0A5D">
        <w:t xml:space="preserve"> haft en svår uppgift, men har</w:t>
      </w:r>
      <w:r>
        <w:t xml:space="preserve"> gjort ett bra jobb utifrån de förutsättningar som har funnits. </w:t>
      </w:r>
    </w:p>
    <w:p w14:paraId="5DDC64A8" w14:textId="7E8DA4CA" w:rsidR="003F6D9C" w:rsidRPr="003F6D9C" w:rsidRDefault="003F6D9C" w:rsidP="003F6D9C">
      <w:pPr>
        <w:pStyle w:val="Brdtext"/>
      </w:pPr>
      <w:r>
        <w:t xml:space="preserve">MSB står inför </w:t>
      </w:r>
      <w:r w:rsidR="00026E00">
        <w:t>stora och viktiga uppgifter. Myndigheten</w:t>
      </w:r>
      <w:r>
        <w:t xml:space="preserve"> är en central aktör i det pågående arbetet med att återupprätta det civila försvaret för att på så sätt också </w:t>
      </w:r>
      <w:r w:rsidR="003F643C">
        <w:t>förbättra</w:t>
      </w:r>
      <w:r>
        <w:t xml:space="preserve"> samhällets krisberedskap.</w:t>
      </w:r>
      <w:r w:rsidR="00C8218D">
        <w:t xml:space="preserve"> </w:t>
      </w:r>
      <w:r w:rsidR="00F627F3">
        <w:t>Därför</w:t>
      </w:r>
      <w:r>
        <w:t xml:space="preserve"> behöver</w:t>
      </w:r>
      <w:r w:rsidR="00F627F3">
        <w:t xml:space="preserve"> MSB</w:t>
      </w:r>
      <w:r>
        <w:t xml:space="preserve"> en erfaren </w:t>
      </w:r>
      <w:r w:rsidR="003F643C">
        <w:t xml:space="preserve">och kvalificerad </w:t>
      </w:r>
      <w:r>
        <w:t>myndighetschef</w:t>
      </w:r>
      <w:r w:rsidR="00F627F3">
        <w:t xml:space="preserve">. Regeringens bedömning är att </w:t>
      </w:r>
      <w:r>
        <w:t>Dan Eliasson</w:t>
      </w:r>
      <w:r w:rsidR="002D0A5D">
        <w:t xml:space="preserve">, med den gedigna erfarenhet han har av att leda komplexa verksamheter, gör honom väl kvalificerad att leda MSB under kommande år. </w:t>
      </w:r>
    </w:p>
    <w:p w14:paraId="6B0E6402" w14:textId="77777777" w:rsidR="0024672E" w:rsidRPr="0024672E" w:rsidRDefault="0024672E" w:rsidP="0024672E">
      <w:pPr>
        <w:pStyle w:val="Brdtext"/>
      </w:pPr>
      <w:r w:rsidRPr="0024672E">
        <w:t xml:space="preserve">Stockholm den </w:t>
      </w:r>
      <w:sdt>
        <w:sdtPr>
          <w:id w:val="-1225218591"/>
          <w:placeholder>
            <w:docPart w:val="B4C92E54F52647AAB4A0851882E5D8FE"/>
          </w:placeholder>
          <w:dataBinding w:prefixMappings="xmlns:ns0='http://lp/documentinfo/RK' " w:xpath="/ns0:DocumentInfo[1]/ns0:BaseInfo[1]/ns0:HeaderDate[1]" w:storeItemID="{B29C3F49-A6C3-4114-887B-F83DA621B6A9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3B80">
            <w:t>7</w:t>
          </w:r>
          <w:r>
            <w:t xml:space="preserve"> februari 2018</w:t>
          </w:r>
        </w:sdtContent>
      </w:sdt>
    </w:p>
    <w:p w14:paraId="7E257F88" w14:textId="77777777" w:rsidR="00C75B59" w:rsidRDefault="00C75B59" w:rsidP="0024672E">
      <w:pPr>
        <w:pStyle w:val="Brdtext"/>
      </w:pPr>
    </w:p>
    <w:p w14:paraId="64D2D285" w14:textId="77777777" w:rsidR="00C75B59" w:rsidRDefault="00C75B59" w:rsidP="0024672E">
      <w:pPr>
        <w:pStyle w:val="Brdtext"/>
      </w:pPr>
    </w:p>
    <w:p w14:paraId="29A2DAC7" w14:textId="5E88504F" w:rsidR="0024672E" w:rsidRPr="0024672E" w:rsidRDefault="0024672E" w:rsidP="0024672E">
      <w:pPr>
        <w:pStyle w:val="Brdtext"/>
      </w:pPr>
      <w:r w:rsidRPr="0024672E">
        <w:t>Morgan Johansson</w:t>
      </w:r>
    </w:p>
    <w:sectPr w:rsidR="0024672E" w:rsidRPr="0024672E" w:rsidSect="003F6D9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C581" w14:textId="77777777" w:rsidR="00636509" w:rsidRDefault="00636509" w:rsidP="00A87A54">
      <w:pPr>
        <w:spacing w:after="0" w:line="240" w:lineRule="auto"/>
      </w:pPr>
      <w:r>
        <w:separator/>
      </w:r>
    </w:p>
  </w:endnote>
  <w:endnote w:type="continuationSeparator" w:id="0">
    <w:p w14:paraId="45F17ED1" w14:textId="77777777" w:rsidR="00636509" w:rsidRDefault="006365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0791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ED8B58" w14:textId="0A743EA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52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52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FF1E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5A30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34B6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8756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8F03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0CA43" w14:textId="77777777" w:rsidTr="00C26068">
      <w:trPr>
        <w:trHeight w:val="227"/>
      </w:trPr>
      <w:tc>
        <w:tcPr>
          <w:tcW w:w="4074" w:type="dxa"/>
        </w:tcPr>
        <w:p w14:paraId="1F0EE5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7B37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5C2B0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18C19" w14:textId="77777777" w:rsidR="00636509" w:rsidRDefault="00636509" w:rsidP="00A87A54">
      <w:pPr>
        <w:spacing w:after="0" w:line="240" w:lineRule="auto"/>
      </w:pPr>
      <w:r>
        <w:separator/>
      </w:r>
    </w:p>
  </w:footnote>
  <w:footnote w:type="continuationSeparator" w:id="0">
    <w:p w14:paraId="6C5B92A1" w14:textId="77777777" w:rsidR="00636509" w:rsidRDefault="006365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6D9C" w14:paraId="7D7EACC2" w14:textId="77777777" w:rsidTr="00C93EBA">
      <w:trPr>
        <w:trHeight w:val="227"/>
      </w:trPr>
      <w:tc>
        <w:tcPr>
          <w:tcW w:w="5534" w:type="dxa"/>
        </w:tcPr>
        <w:p w14:paraId="3683500E" w14:textId="77777777" w:rsidR="003F6D9C" w:rsidRPr="007D73AB" w:rsidRDefault="003F6D9C">
          <w:pPr>
            <w:pStyle w:val="Sidhuvud"/>
          </w:pPr>
        </w:p>
      </w:tc>
      <w:tc>
        <w:tcPr>
          <w:tcW w:w="3170" w:type="dxa"/>
          <w:vAlign w:val="bottom"/>
        </w:tcPr>
        <w:p w14:paraId="66A2F609" w14:textId="77777777" w:rsidR="003F6D9C" w:rsidRPr="007D73AB" w:rsidRDefault="003F6D9C" w:rsidP="00340DE0">
          <w:pPr>
            <w:pStyle w:val="Sidhuvud"/>
          </w:pPr>
        </w:p>
      </w:tc>
      <w:tc>
        <w:tcPr>
          <w:tcW w:w="1134" w:type="dxa"/>
        </w:tcPr>
        <w:p w14:paraId="14C5A604" w14:textId="77777777" w:rsidR="003F6D9C" w:rsidRDefault="003F6D9C" w:rsidP="005A703A">
          <w:pPr>
            <w:pStyle w:val="Sidhuvud"/>
          </w:pPr>
        </w:p>
      </w:tc>
    </w:tr>
    <w:tr w:rsidR="003F6D9C" w14:paraId="092B64D5" w14:textId="77777777" w:rsidTr="00C93EBA">
      <w:trPr>
        <w:trHeight w:val="1928"/>
      </w:trPr>
      <w:tc>
        <w:tcPr>
          <w:tcW w:w="5534" w:type="dxa"/>
        </w:tcPr>
        <w:p w14:paraId="7FB68F5A" w14:textId="77777777" w:rsidR="003F6D9C" w:rsidRPr="00340DE0" w:rsidRDefault="003F6D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CF2119" wp14:editId="7D3590A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A659B9" w14:textId="77777777" w:rsidR="003F6D9C" w:rsidRPr="00710A6C" w:rsidRDefault="003F6D9C" w:rsidP="00EE3C0F">
          <w:pPr>
            <w:pStyle w:val="Sidhuvud"/>
            <w:rPr>
              <w:b/>
            </w:rPr>
          </w:pPr>
        </w:p>
        <w:p w14:paraId="1DCCC296" w14:textId="77777777" w:rsidR="003F6D9C" w:rsidRDefault="003F6D9C" w:rsidP="00EE3C0F">
          <w:pPr>
            <w:pStyle w:val="Sidhuvud"/>
          </w:pPr>
        </w:p>
        <w:p w14:paraId="5351A6B1" w14:textId="77777777" w:rsidR="003F6D9C" w:rsidRDefault="003F6D9C" w:rsidP="00EE3C0F">
          <w:pPr>
            <w:pStyle w:val="Sidhuvud"/>
          </w:pPr>
        </w:p>
        <w:p w14:paraId="7E74C8F6" w14:textId="77777777" w:rsidR="003F6D9C" w:rsidRDefault="003F6D9C" w:rsidP="00EE3C0F">
          <w:pPr>
            <w:pStyle w:val="Sidhuvud"/>
          </w:pPr>
        </w:p>
        <w:p w14:paraId="614E7E73" w14:textId="6FCC19DB" w:rsidR="00FA2758" w:rsidRPr="00FA2758" w:rsidRDefault="00636509" w:rsidP="00FA2758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AECA9DF52BC4AE8980E611D943E1A6C"/>
              </w:placeholder>
              <w:dataBinding w:prefixMappings="xmlns:ns0='http://lp/documentinfo/RK' " w:xpath="/ns0:DocumentInfo[1]/ns0:BaseInfo[1]/ns0:Dnr[1]" w:storeItemID="{B29C3F49-A6C3-4114-887B-F83DA621B6A9}"/>
              <w:text/>
            </w:sdtPr>
            <w:sdtEndPr/>
            <w:sdtContent>
              <w:r w:rsidR="003F6D9C">
                <w:t>Ju2018/</w:t>
              </w:r>
            </w:sdtContent>
          </w:sdt>
          <w:r w:rsidR="00FA2758" w:rsidRPr="00FA2758">
            <w:t>00785</w:t>
          </w:r>
          <w:r w:rsidR="009510B5">
            <w:t>/POL</w:t>
          </w:r>
        </w:p>
        <w:p w14:paraId="1B55F000" w14:textId="77777777" w:rsidR="003F6D9C" w:rsidRDefault="003F6D9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88DE70CA853D42DCBFACFF24EAEF0874"/>
            </w:placeholder>
            <w:showingPlcHdr/>
            <w:dataBinding w:prefixMappings="xmlns:ns0='http://lp/documentinfo/RK' " w:xpath="/ns0:DocumentInfo[1]/ns0:BaseInfo[1]/ns0:DocNumber[1]" w:storeItemID="{B29C3F49-A6C3-4114-887B-F83DA621B6A9}"/>
            <w:text/>
          </w:sdtPr>
          <w:sdtEndPr/>
          <w:sdtContent>
            <w:p w14:paraId="4AE4EAE5" w14:textId="77777777" w:rsidR="003F6D9C" w:rsidRDefault="003F6D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142430" w14:textId="77777777" w:rsidR="003F6D9C" w:rsidRDefault="003F6D9C" w:rsidP="00EE3C0F">
          <w:pPr>
            <w:pStyle w:val="Sidhuvud"/>
          </w:pPr>
        </w:p>
      </w:tc>
      <w:tc>
        <w:tcPr>
          <w:tcW w:w="1134" w:type="dxa"/>
        </w:tcPr>
        <w:p w14:paraId="5EBD2CD6" w14:textId="77777777" w:rsidR="003F6D9C" w:rsidRDefault="003F6D9C" w:rsidP="0094502D">
          <w:pPr>
            <w:pStyle w:val="Sidhuvud"/>
          </w:pPr>
        </w:p>
        <w:p w14:paraId="1A6E010F" w14:textId="77777777" w:rsidR="003F6D9C" w:rsidRPr="0094502D" w:rsidRDefault="003F6D9C" w:rsidP="00EC71A6">
          <w:pPr>
            <w:pStyle w:val="Sidhuvud"/>
          </w:pPr>
        </w:p>
      </w:tc>
    </w:tr>
    <w:tr w:rsidR="003F6D9C" w14:paraId="10B2CA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E937405CF94753B168ACD3804E815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C804B0" w14:textId="77777777" w:rsidR="003F6D9C" w:rsidRPr="003F6D9C" w:rsidRDefault="003F6D9C" w:rsidP="00340DE0">
              <w:pPr>
                <w:pStyle w:val="Sidhuvud"/>
                <w:rPr>
                  <w:b/>
                </w:rPr>
              </w:pPr>
              <w:r w:rsidRPr="003F6D9C">
                <w:rPr>
                  <w:b/>
                </w:rPr>
                <w:t>Justitiedepartementet</w:t>
              </w:r>
            </w:p>
            <w:p w14:paraId="7468AE73" w14:textId="77777777" w:rsidR="003F6D9C" w:rsidRPr="003F6D9C" w:rsidRDefault="003F6D9C" w:rsidP="00340DE0">
              <w:pPr>
                <w:pStyle w:val="Sidhuvud"/>
                <w:rPr>
                  <w:b/>
                </w:rPr>
              </w:pPr>
              <w:r w:rsidRPr="003F6D9C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23DC6E6FDD46BAA437170A82093805"/>
          </w:placeholder>
          <w:dataBinding w:prefixMappings="xmlns:ns0='http://lp/documentinfo/RK' " w:xpath="/ns0:DocumentInfo[1]/ns0:BaseInfo[1]/ns0:Recipient[1]" w:storeItemID="{B29C3F49-A6C3-4114-887B-F83DA621B6A9}"/>
          <w:text w:multiLine="1"/>
        </w:sdtPr>
        <w:sdtEndPr/>
        <w:sdtContent>
          <w:tc>
            <w:tcPr>
              <w:tcW w:w="3170" w:type="dxa"/>
            </w:tcPr>
            <w:p w14:paraId="6EF95BCC" w14:textId="77777777" w:rsidR="003F6D9C" w:rsidRDefault="003F6D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43A235" w14:textId="77777777" w:rsidR="003F6D9C" w:rsidRDefault="003F6D9C" w:rsidP="003E6020">
          <w:pPr>
            <w:pStyle w:val="Sidhuvud"/>
          </w:pPr>
        </w:p>
      </w:tc>
    </w:tr>
  </w:tbl>
  <w:p w14:paraId="36061B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9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E00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672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0A5D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80E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09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43C"/>
    <w:rsid w:val="003F6B92"/>
    <w:rsid w:val="003F6D9C"/>
    <w:rsid w:val="00404DB4"/>
    <w:rsid w:val="0041223B"/>
    <w:rsid w:val="00413A4E"/>
    <w:rsid w:val="00415163"/>
    <w:rsid w:val="004157BE"/>
    <w:rsid w:val="0042068E"/>
    <w:rsid w:val="00422030"/>
    <w:rsid w:val="00422A7F"/>
    <w:rsid w:val="00430B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5D2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6509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C46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2AA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10B5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AF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529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B80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B59"/>
    <w:rsid w:val="00C80AD4"/>
    <w:rsid w:val="00C8218D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055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392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7F3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275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98AD4"/>
  <w15:docId w15:val="{CF37B6A9-804D-4B3D-847E-51B901C4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ECA9DF52BC4AE8980E611D943E1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5DE6C-91FA-4062-BA1E-58E030A89795}"/>
      </w:docPartPr>
      <w:docPartBody>
        <w:p w:rsidR="0003778D" w:rsidRDefault="00FB5BAD" w:rsidP="00FB5BAD">
          <w:pPr>
            <w:pStyle w:val="2AECA9DF52BC4AE8980E611D943E1A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E70CA853D42DCBFACFF24EAEF0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1375C-9A31-487E-9CDC-38747E97F020}"/>
      </w:docPartPr>
      <w:docPartBody>
        <w:p w:rsidR="0003778D" w:rsidRDefault="00FB5BAD" w:rsidP="00FB5BAD">
          <w:pPr>
            <w:pStyle w:val="88DE70CA853D42DCBFACFF24EAEF08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E937405CF94753B168ACD3804E8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3EE8A-9D3F-498A-BD61-D6F238DCA80C}"/>
      </w:docPartPr>
      <w:docPartBody>
        <w:p w:rsidR="0003778D" w:rsidRDefault="00FB5BAD" w:rsidP="00FB5BAD">
          <w:pPr>
            <w:pStyle w:val="BFE937405CF94753B168ACD3804E81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23DC6E6FDD46BAA437170A82093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982FF-8C9C-4619-A377-BE1624AD6E84}"/>
      </w:docPartPr>
      <w:docPartBody>
        <w:p w:rsidR="0003778D" w:rsidRDefault="00FB5BAD" w:rsidP="00FB5BAD">
          <w:pPr>
            <w:pStyle w:val="8A23DC6E6FDD46BAA437170A820938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92E54F52647AAB4A0851882E5D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A8A9C-7E5D-4F8D-9F6A-781EE10DAB92}"/>
      </w:docPartPr>
      <w:docPartBody>
        <w:p w:rsidR="0003778D" w:rsidRDefault="00FB5BAD" w:rsidP="00FB5BAD">
          <w:pPr>
            <w:pStyle w:val="B4C92E54F52647AAB4A0851882E5D8F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AD"/>
    <w:rsid w:val="0003778D"/>
    <w:rsid w:val="009A4204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CB595C4E9945B4A080AE3608AADAD6">
    <w:name w:val="FDCB595C4E9945B4A080AE3608AADAD6"/>
    <w:rsid w:val="00FB5BAD"/>
  </w:style>
  <w:style w:type="character" w:styleId="Platshllartext">
    <w:name w:val="Placeholder Text"/>
    <w:basedOn w:val="Standardstycketeckensnitt"/>
    <w:uiPriority w:val="99"/>
    <w:semiHidden/>
    <w:rsid w:val="00FB5BAD"/>
  </w:style>
  <w:style w:type="paragraph" w:customStyle="1" w:styleId="1F9929481C7B42CE8400E7D7E08FDBBE">
    <w:name w:val="1F9929481C7B42CE8400E7D7E08FDBBE"/>
    <w:rsid w:val="00FB5BAD"/>
  </w:style>
  <w:style w:type="paragraph" w:customStyle="1" w:styleId="C7B7B9B6AB6D431CBA7F7B9081B54F93">
    <w:name w:val="C7B7B9B6AB6D431CBA7F7B9081B54F93"/>
    <w:rsid w:val="00FB5BAD"/>
  </w:style>
  <w:style w:type="paragraph" w:customStyle="1" w:styleId="E6B9D313489D4E1085543C23BA346074">
    <w:name w:val="E6B9D313489D4E1085543C23BA346074"/>
    <w:rsid w:val="00FB5BAD"/>
  </w:style>
  <w:style w:type="paragraph" w:customStyle="1" w:styleId="2AECA9DF52BC4AE8980E611D943E1A6C">
    <w:name w:val="2AECA9DF52BC4AE8980E611D943E1A6C"/>
    <w:rsid w:val="00FB5BAD"/>
  </w:style>
  <w:style w:type="paragraph" w:customStyle="1" w:styleId="88DE70CA853D42DCBFACFF24EAEF0874">
    <w:name w:val="88DE70CA853D42DCBFACFF24EAEF0874"/>
    <w:rsid w:val="00FB5BAD"/>
  </w:style>
  <w:style w:type="paragraph" w:customStyle="1" w:styleId="F5FDABC0B2564DB2B383635CE82268A9">
    <w:name w:val="F5FDABC0B2564DB2B383635CE82268A9"/>
    <w:rsid w:val="00FB5BAD"/>
  </w:style>
  <w:style w:type="paragraph" w:customStyle="1" w:styleId="95127265001E4AD68BD61917F114E97F">
    <w:name w:val="95127265001E4AD68BD61917F114E97F"/>
    <w:rsid w:val="00FB5BAD"/>
  </w:style>
  <w:style w:type="paragraph" w:customStyle="1" w:styleId="F172AE0E8BD74F5397C3C03EE6DA772D">
    <w:name w:val="F172AE0E8BD74F5397C3C03EE6DA772D"/>
    <w:rsid w:val="00FB5BAD"/>
  </w:style>
  <w:style w:type="paragraph" w:customStyle="1" w:styleId="BFE937405CF94753B168ACD3804E8152">
    <w:name w:val="BFE937405CF94753B168ACD3804E8152"/>
    <w:rsid w:val="00FB5BAD"/>
  </w:style>
  <w:style w:type="paragraph" w:customStyle="1" w:styleId="8A23DC6E6FDD46BAA437170A82093805">
    <w:name w:val="8A23DC6E6FDD46BAA437170A82093805"/>
    <w:rsid w:val="00FB5BAD"/>
  </w:style>
  <w:style w:type="paragraph" w:customStyle="1" w:styleId="B4C92E54F52647AAB4A0851882E5D8FE">
    <w:name w:val="B4C92E54F52647AAB4A0851882E5D8FE"/>
    <w:rsid w:val="00FB5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efa03022-4179-4818-8f92-919048ae1d00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2018-02-07T00:00:00</HeaderDate>
    <Office/>
    <Dnr>Ju2018/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TaxCatchAll xmlns="bebd353c-4085-4179-89a0-a37c3f823aff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Sekretess xmlns="bebd353c-4085-4179-89a0-a37c3f823aff" xsi:nil="true"/>
    <_dlc_DocId xmlns="bebd353c-4085-4179-89a0-a37c3f823aff">D3AZTKFR3TES-40-430</_dlc_DocId>
    <_dlc_DocIdUrl xmlns="bebd353c-4085-4179-89a0-a37c3f823aff">
      <Url>http://rkdhs-ju/enhet/ssk/_layouts/DocIdRedir.aspx?ID=D3AZTKFR3TES-40-430</Url>
      <Description>D3AZTKFR3TES-40-430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460A-E91F-4F61-BCF7-35204C4DFFE4}"/>
</file>

<file path=customXml/itemProps2.xml><?xml version="1.0" encoding="utf-8"?>
<ds:datastoreItem xmlns:ds="http://schemas.openxmlformats.org/officeDocument/2006/customXml" ds:itemID="{E0616791-56CE-477E-BD53-0890FBB770AD}"/>
</file>

<file path=customXml/itemProps3.xml><?xml version="1.0" encoding="utf-8"?>
<ds:datastoreItem xmlns:ds="http://schemas.openxmlformats.org/officeDocument/2006/customXml" ds:itemID="{B29C3F49-A6C3-4114-887B-F83DA621B6A9}"/>
</file>

<file path=customXml/itemProps4.xml><?xml version="1.0" encoding="utf-8"?>
<ds:datastoreItem xmlns:ds="http://schemas.openxmlformats.org/officeDocument/2006/customXml" ds:itemID="{E0616791-56CE-477E-BD53-0890FBB770AD}">
  <ds:schemaRefs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5.xml><?xml version="1.0" encoding="utf-8"?>
<ds:datastoreItem xmlns:ds="http://schemas.openxmlformats.org/officeDocument/2006/customXml" ds:itemID="{359BDF35-9A20-4FB6-8373-4FD2B4103A9F}"/>
</file>

<file path=customXml/itemProps6.xml><?xml version="1.0" encoding="utf-8"?>
<ds:datastoreItem xmlns:ds="http://schemas.openxmlformats.org/officeDocument/2006/customXml" ds:itemID="{E0616791-56CE-477E-BD53-0890FBB770AD}"/>
</file>

<file path=customXml/itemProps7.xml><?xml version="1.0" encoding="utf-8"?>
<ds:datastoreItem xmlns:ds="http://schemas.openxmlformats.org/officeDocument/2006/customXml" ds:itemID="{EC8C4A88-E9E3-4476-AD98-D0B133D754FF}"/>
</file>

<file path=customXml/itemProps8.xml><?xml version="1.0" encoding="utf-8"?>
<ds:datastoreItem xmlns:ds="http://schemas.openxmlformats.org/officeDocument/2006/customXml" ds:itemID="{765EDEA2-6778-45F2-9048-E12C412FA5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Sandö</dc:creator>
  <cp:keywords/>
  <dc:description/>
  <cp:lastModifiedBy>Monique Karlsson</cp:lastModifiedBy>
  <cp:revision>3</cp:revision>
  <cp:lastPrinted>2018-02-02T08:29:00Z</cp:lastPrinted>
  <dcterms:created xsi:type="dcterms:W3CDTF">2018-02-05T14:22:00Z</dcterms:created>
  <dcterms:modified xsi:type="dcterms:W3CDTF">2018-02-05T14:41:00Z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afb979e7-c3be-453e-ab06-49a5f9236fba</vt:lpwstr>
  </property>
</Properties>
</file>