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61" w:rsidRDefault="00664661" w:rsidP="00DA0661">
      <w:pPr>
        <w:pStyle w:val="Rubrik"/>
      </w:pPr>
      <w:bookmarkStart w:id="0" w:name="Start"/>
      <w:bookmarkEnd w:id="0"/>
      <w:r>
        <w:t xml:space="preserve">Svar på fråga 2018/19:551 av </w:t>
      </w:r>
      <w:sdt>
        <w:sdtPr>
          <w:alias w:val="Frågeställare"/>
          <w:tag w:val="delete"/>
          <w:id w:val="-211816850"/>
          <w:placeholder>
            <w:docPart w:val="D137E3F354354A8F8A41DA70759DB798"/>
          </w:placeholder>
          <w:dataBinding w:prefixMappings="xmlns:ns0='http://lp/documentinfo/RK' " w:xpath="/ns0:DocumentInfo[1]/ns0:BaseInfo[1]/ns0:Extra3[1]" w:storeItemID="{A256A69D-CD72-4BE5-BCE7-8C995000D43F}"/>
          <w:text/>
        </w:sdtPr>
        <w:sdtEndPr/>
        <w:sdtContent>
          <w:r w:rsidRPr="00C80C30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C0B0E12B5964C58A85D21574774759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 xml:space="preserve">Färöiska och </w:t>
      </w:r>
      <w:r w:rsidR="00EB19C4">
        <w:t>g</w:t>
      </w:r>
      <w:r>
        <w:t>rönländska körkort i Sverige</w:t>
      </w:r>
    </w:p>
    <w:p w:rsidR="00664661" w:rsidRDefault="0008558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EA2DE6D5A79494FB0E8218EDC3C6012"/>
          </w:placeholder>
          <w:dataBinding w:prefixMappings="xmlns:ns0='http://lp/documentinfo/RK' " w:xpath="/ns0:DocumentInfo[1]/ns0:BaseInfo[1]/ns0:Extra3[1]" w:storeItemID="{A256A69D-CD72-4BE5-BCE7-8C995000D43F}"/>
          <w:text/>
        </w:sdtPr>
        <w:sdtEndPr/>
        <w:sdtContent>
          <w:r w:rsidR="00664661">
            <w:t>Kjell-Arne Ottosson</w:t>
          </w:r>
        </w:sdtContent>
      </w:sdt>
      <w:r w:rsidR="00664661">
        <w:t xml:space="preserve"> har frågat mig vilka åtgärder jag avser</w:t>
      </w:r>
      <w:r w:rsidR="00EB19C4">
        <w:t xml:space="preserve"> att</w:t>
      </w:r>
      <w:r w:rsidR="00664661">
        <w:t xml:space="preserve"> vidta så att körkort som utfärdats på Grönland eller Färöarna kan erkännas i Sverige.</w:t>
      </w:r>
    </w:p>
    <w:p w:rsidR="00664661" w:rsidRDefault="00664661" w:rsidP="00664661">
      <w:pPr>
        <w:pStyle w:val="Brdtext"/>
      </w:pPr>
      <w:r>
        <w:t xml:space="preserve">Körkort </w:t>
      </w:r>
      <w:r w:rsidR="00206DB4">
        <w:t>utfärdade i</w:t>
      </w:r>
      <w:r>
        <w:t xml:space="preserve"> Färöarna </w:t>
      </w:r>
      <w:r w:rsidR="00CA0E2F">
        <w:t>och</w:t>
      </w:r>
      <w:r>
        <w:t xml:space="preserve"> Grönland erkänns för körning i Sverige i enlighet med sitt innehåll. </w:t>
      </w:r>
      <w:r w:rsidR="005472E2">
        <w:t>En</w:t>
      </w:r>
      <w:r>
        <w:t xml:space="preserve"> körkortshavare</w:t>
      </w:r>
      <w:r w:rsidR="005472E2">
        <w:t xml:space="preserve"> som</w:t>
      </w:r>
      <w:r>
        <w:t xml:space="preserve"> </w:t>
      </w:r>
      <w:r w:rsidR="00421EA5">
        <w:t xml:space="preserve">har varit folkbokförd i </w:t>
      </w:r>
      <w:r>
        <w:t xml:space="preserve">Sverige </w:t>
      </w:r>
      <w:r w:rsidR="00421EA5">
        <w:t xml:space="preserve">sedan mer än ett år behöver </w:t>
      </w:r>
      <w:r w:rsidR="005472E2">
        <w:t>dock</w:t>
      </w:r>
      <w:r>
        <w:t xml:space="preserve"> </w:t>
      </w:r>
      <w:r w:rsidR="00421EA5">
        <w:t xml:space="preserve">ta </w:t>
      </w:r>
      <w:r>
        <w:t xml:space="preserve">ett svenskt körkort för att </w:t>
      </w:r>
      <w:r w:rsidR="00F540A8">
        <w:t>kunna</w:t>
      </w:r>
      <w:r>
        <w:t xml:space="preserve"> fortsätta köra</w:t>
      </w:r>
      <w:r w:rsidR="00421EA5">
        <w:t xml:space="preserve"> här</w:t>
      </w:r>
      <w:r>
        <w:t xml:space="preserve">. </w:t>
      </w:r>
      <w:r w:rsidR="00F540A8">
        <w:t>En person som</w:t>
      </w:r>
      <w:r>
        <w:t xml:space="preserve"> bor </w:t>
      </w:r>
      <w:r w:rsidR="00F540A8">
        <w:t xml:space="preserve">tillfälligt </w:t>
      </w:r>
      <w:r>
        <w:t xml:space="preserve">i Sverige, exempelvis för tidsbegränsade studier eller arbete, kan </w:t>
      </w:r>
      <w:r w:rsidR="00F540A8">
        <w:t>söka undantag</w:t>
      </w:r>
      <w:r>
        <w:t xml:space="preserve"> hos Transportstyrelsen, så att körkortet kan gälla för längre tid än ett år.</w:t>
      </w:r>
      <w:r w:rsidR="005472E2">
        <w:t xml:space="preserve"> </w:t>
      </w:r>
      <w:r w:rsidR="00F540A8">
        <w:t xml:space="preserve"> </w:t>
      </w:r>
    </w:p>
    <w:p w:rsidR="00421EA5" w:rsidRDefault="00CA0E2F" w:rsidP="00664661">
      <w:pPr>
        <w:pStyle w:val="Brdtext"/>
      </w:pPr>
      <w:r>
        <w:t>Jag</w:t>
      </w:r>
      <w:r w:rsidR="00664661">
        <w:t xml:space="preserve"> har förståelse för de problem som kan uppstå för körkortshavare </w:t>
      </w:r>
      <w:r w:rsidR="005472E2">
        <w:t>med körkort utfärdade i</w:t>
      </w:r>
      <w:r w:rsidR="00664661">
        <w:t xml:space="preserve"> Färöarna </w:t>
      </w:r>
      <w:r w:rsidR="005472E2">
        <w:t>eller</w:t>
      </w:r>
      <w:r w:rsidR="00664661">
        <w:t xml:space="preserve"> Grönland genom att det för närvarande inte sker utbyte av </w:t>
      </w:r>
      <w:r>
        <w:t xml:space="preserve">sådana </w:t>
      </w:r>
      <w:r w:rsidR="00664661">
        <w:t xml:space="preserve">körkort till svenskt körkort. Utöver dessa länder finns andra områden och länder som har framfört intresse för en lösning så att </w:t>
      </w:r>
      <w:r w:rsidR="005472E2">
        <w:t xml:space="preserve">ömsesidigt erkännande </w:t>
      </w:r>
      <w:r>
        <w:t xml:space="preserve">för en längre period alternativt </w:t>
      </w:r>
      <w:r w:rsidR="00664661">
        <w:t xml:space="preserve">utbyte kan ske med körkort utfärdade i dessa. Det finns också vissa rekommendationer från EU om utbyte av körkort som behöver beaktas. </w:t>
      </w:r>
    </w:p>
    <w:p w:rsidR="00F540A8" w:rsidRDefault="00421EA5" w:rsidP="00664661">
      <w:pPr>
        <w:pStyle w:val="Brdtext"/>
      </w:pPr>
      <w:r>
        <w:t xml:space="preserve">Frågan om Sverige ska erkänna och utbyta körkort som utfärdats i länder </w:t>
      </w:r>
      <w:r w:rsidR="00CA0E2F">
        <w:t>u</w:t>
      </w:r>
      <w:r>
        <w:t xml:space="preserve">tanför EES i vidare mån än idag är komplex och innehåller </w:t>
      </w:r>
      <w:r w:rsidR="00CA0E2F">
        <w:t xml:space="preserve">bland annat </w:t>
      </w:r>
      <w:r>
        <w:t xml:space="preserve">frågor om trafiksäkerhet och </w:t>
      </w:r>
      <w:r w:rsidR="00CA0E2F">
        <w:t>andra</w:t>
      </w:r>
      <w:r>
        <w:t xml:space="preserve"> säkerhetsaspekter. </w:t>
      </w:r>
      <w:r w:rsidR="00F67EEE" w:rsidRPr="00F67EEE">
        <w:t>Det är viktigt att främja mobilitet i Norden och</w:t>
      </w:r>
      <w:r w:rsidR="00F67EEE">
        <w:t xml:space="preserve"> f</w:t>
      </w:r>
      <w:r>
        <w:t xml:space="preserve">rågan bereds för </w:t>
      </w:r>
      <w:r w:rsidR="006E529B">
        <w:t>närvarande inom</w:t>
      </w:r>
      <w:r w:rsidR="00AC28B3">
        <w:t xml:space="preserve"> </w:t>
      </w:r>
      <w:r w:rsidR="006E529B">
        <w:t>Regeringskansliet.</w:t>
      </w:r>
    </w:p>
    <w:p w:rsidR="00664661" w:rsidRDefault="006646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CF8C0EBB617403A83A5F5013245C0A3"/>
          </w:placeholder>
          <w:dataBinding w:prefixMappings="xmlns:ns0='http://lp/documentinfo/RK' " w:xpath="/ns0:DocumentInfo[1]/ns0:BaseInfo[1]/ns0:HeaderDate[1]" w:storeItemID="{A256A69D-CD72-4BE5-BCE7-8C995000D43F}"/>
          <w:date w:fullDate="2019-04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1EA5">
            <w:t>30</w:t>
          </w:r>
          <w:r>
            <w:t xml:space="preserve"> april 2019</w:t>
          </w:r>
        </w:sdtContent>
      </w:sdt>
    </w:p>
    <w:p w:rsidR="00AC28B3" w:rsidRDefault="00AC28B3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E14F2DBEFFB49CBBC8982B999508088"/>
        </w:placeholder>
        <w:dataBinding w:prefixMappings="xmlns:ns0='http://lp/documentinfo/RK' " w:xpath="/ns0:DocumentInfo[1]/ns0:BaseInfo[1]/ns0:TopSender[1]" w:storeItemID="{A256A69D-CD72-4BE5-BCE7-8C995000D43F}"/>
        <w:comboBox w:lastValue="Tomas Eneroth"/>
      </w:sdtPr>
      <w:sdtEndPr/>
      <w:sdtContent>
        <w:p w:rsidR="00664661" w:rsidRPr="00DB48AB" w:rsidRDefault="005472E2" w:rsidP="00DB48AB">
          <w:pPr>
            <w:pStyle w:val="Brdtext"/>
          </w:pPr>
          <w:r>
            <w:t>Toma</w:t>
          </w:r>
          <w:r w:rsidR="00970250">
            <w:t>s</w:t>
          </w:r>
          <w:r>
            <w:t xml:space="preserve"> Eneroth</w:t>
          </w:r>
        </w:p>
      </w:sdtContent>
    </w:sdt>
    <w:sectPr w:rsidR="00664661" w:rsidRPr="00DB48AB" w:rsidSect="00AC28B3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581" w:rsidRDefault="00085581" w:rsidP="00A87A54">
      <w:pPr>
        <w:spacing w:after="0" w:line="240" w:lineRule="auto"/>
      </w:pPr>
      <w:r>
        <w:separator/>
      </w:r>
    </w:p>
  </w:endnote>
  <w:endnote w:type="continuationSeparator" w:id="0">
    <w:p w:rsidR="00085581" w:rsidRDefault="000855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C28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C28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581" w:rsidRDefault="00085581" w:rsidP="00A87A54">
      <w:pPr>
        <w:spacing w:after="0" w:line="240" w:lineRule="auto"/>
      </w:pPr>
      <w:r>
        <w:separator/>
      </w:r>
    </w:p>
  </w:footnote>
  <w:footnote w:type="continuationSeparator" w:id="0">
    <w:p w:rsidR="00085581" w:rsidRDefault="000855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4661" w:rsidTr="00C93EBA">
      <w:trPr>
        <w:trHeight w:val="227"/>
      </w:trPr>
      <w:tc>
        <w:tcPr>
          <w:tcW w:w="5534" w:type="dxa"/>
        </w:tcPr>
        <w:p w:rsidR="00664661" w:rsidRPr="007D73AB" w:rsidRDefault="00664661">
          <w:pPr>
            <w:pStyle w:val="Sidhuvud"/>
          </w:pPr>
        </w:p>
      </w:tc>
      <w:tc>
        <w:tcPr>
          <w:tcW w:w="3170" w:type="dxa"/>
          <w:vAlign w:val="bottom"/>
        </w:tcPr>
        <w:p w:rsidR="00664661" w:rsidRPr="007D73AB" w:rsidRDefault="00664661" w:rsidP="00340DE0">
          <w:pPr>
            <w:pStyle w:val="Sidhuvud"/>
          </w:pPr>
        </w:p>
      </w:tc>
      <w:tc>
        <w:tcPr>
          <w:tcW w:w="1134" w:type="dxa"/>
        </w:tcPr>
        <w:p w:rsidR="00664661" w:rsidRDefault="00664661" w:rsidP="005A703A">
          <w:pPr>
            <w:pStyle w:val="Sidhuvud"/>
          </w:pPr>
        </w:p>
      </w:tc>
    </w:tr>
    <w:tr w:rsidR="00664661" w:rsidTr="00C93EBA">
      <w:trPr>
        <w:trHeight w:val="1928"/>
      </w:trPr>
      <w:tc>
        <w:tcPr>
          <w:tcW w:w="5534" w:type="dxa"/>
        </w:tcPr>
        <w:p w:rsidR="00664661" w:rsidRPr="00340DE0" w:rsidRDefault="006646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276F73" wp14:editId="0EEB4F98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4661" w:rsidRPr="00710A6C" w:rsidRDefault="00664661" w:rsidP="00EE3C0F">
          <w:pPr>
            <w:pStyle w:val="Sidhuvud"/>
            <w:rPr>
              <w:b/>
            </w:rPr>
          </w:pPr>
        </w:p>
        <w:p w:rsidR="00664661" w:rsidRDefault="00664661" w:rsidP="00EE3C0F">
          <w:pPr>
            <w:pStyle w:val="Sidhuvud"/>
          </w:pPr>
        </w:p>
        <w:p w:rsidR="00664661" w:rsidRDefault="00664661" w:rsidP="00EE3C0F">
          <w:pPr>
            <w:pStyle w:val="Sidhuvud"/>
          </w:pPr>
        </w:p>
        <w:p w:rsidR="00664661" w:rsidRDefault="00664661" w:rsidP="00EE3C0F">
          <w:pPr>
            <w:pStyle w:val="Sidhuvud"/>
          </w:pPr>
        </w:p>
        <w:p w:rsidR="00664661" w:rsidRDefault="00085581" w:rsidP="00EE3C0F">
          <w:pPr>
            <w:pStyle w:val="Sidhuvud"/>
          </w:pPr>
          <w:sdt>
            <w:sdtPr>
              <w:alias w:val="Dnr"/>
              <w:tag w:val="ccRKShow_Dnr"/>
              <w:id w:val="448510105"/>
              <w:placeholder>
                <w:docPart w:val="83C39D5B944B4B66ABE37DC55F2FCB21"/>
              </w:placeholder>
              <w:dataBinding w:prefixMappings="xmlns:ns0='http://lp/documentinfo/RK' " w:xpath="/ns0:DocumentInfo[1]/ns0:BaseInfo[1]/ns0:Dnr[1]" w:storeItemID="{A256A69D-CD72-4BE5-BCE7-8C995000D43F}"/>
              <w:text/>
            </w:sdtPr>
            <w:sdtEndPr/>
            <w:sdtContent>
              <w:r w:rsidR="00664661">
                <w:t>I2019/</w:t>
              </w:r>
            </w:sdtContent>
          </w:sdt>
          <w:r w:rsidR="00664661" w:rsidRPr="00664661">
            <w:t>01271/TM</w:t>
          </w:r>
        </w:p>
        <w:sdt>
          <w:sdtPr>
            <w:alias w:val="DocNumber"/>
            <w:tag w:val="DocNumber"/>
            <w:id w:val="404572845"/>
            <w:placeholder>
              <w:docPart w:val="075063E77D71432FB221F1CDCDFB023D"/>
            </w:placeholder>
            <w:showingPlcHdr/>
            <w:dataBinding w:prefixMappings="xmlns:ns0='http://lp/documentinfo/RK' " w:xpath="/ns0:DocumentInfo[1]/ns0:BaseInfo[1]/ns0:DocNumber[1]" w:storeItemID="{A256A69D-CD72-4BE5-BCE7-8C995000D43F}"/>
            <w:text/>
          </w:sdtPr>
          <w:sdtEndPr/>
          <w:sdtContent>
            <w:p w:rsidR="00664661" w:rsidRDefault="006646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64661" w:rsidRDefault="00664661" w:rsidP="00EE3C0F">
          <w:pPr>
            <w:pStyle w:val="Sidhuvud"/>
          </w:pPr>
        </w:p>
      </w:tc>
      <w:tc>
        <w:tcPr>
          <w:tcW w:w="1134" w:type="dxa"/>
        </w:tcPr>
        <w:p w:rsidR="00664661" w:rsidRDefault="00664661" w:rsidP="0094502D">
          <w:pPr>
            <w:pStyle w:val="Sidhuvud"/>
          </w:pPr>
        </w:p>
        <w:p w:rsidR="00664661" w:rsidRPr="0094502D" w:rsidRDefault="00664661" w:rsidP="00EC71A6">
          <w:pPr>
            <w:pStyle w:val="Sidhuvud"/>
          </w:pPr>
        </w:p>
      </w:tc>
    </w:tr>
    <w:tr w:rsidR="00664661" w:rsidTr="00C93EBA">
      <w:trPr>
        <w:trHeight w:val="2268"/>
      </w:trPr>
      <w:sdt>
        <w:sdtPr>
          <w:alias w:val="SenderText"/>
          <w:tag w:val="ccRKShow_SenderText"/>
          <w:id w:val="565767266"/>
          <w:placeholder>
            <w:docPart w:val="3DE4E41F17894951A0068E922AEF8CA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590469077"/>
                <w:placeholder>
                  <w:docPart w:val="25C943C4DA7C4FF7A1B84D737E69C4C8"/>
                </w:placeholder>
              </w:sdtPr>
              <w:sdtEndPr>
                <w:rPr>
                  <w:b w:val="0"/>
                </w:rPr>
              </w:sdtEndPr>
              <w:sdtContent>
                <w:p w:rsidR="0008309A" w:rsidRPr="00A56282" w:rsidRDefault="0008309A" w:rsidP="0008309A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Infrastrukturdepartementet</w:t>
                  </w:r>
                </w:p>
                <w:p w:rsidR="00CE2072" w:rsidRDefault="0008309A" w:rsidP="0008309A">
                  <w:pPr>
                    <w:pStyle w:val="Sidhuvud"/>
                  </w:pPr>
                  <w:r>
                    <w:t xml:space="preserve">Infrastrukturministern </w:t>
                  </w:r>
                </w:p>
              </w:sdtContent>
            </w:sdt>
            <w:p w:rsidR="00664661" w:rsidRPr="00340DE0" w:rsidRDefault="00664661" w:rsidP="00CA0E2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1220395327"/>
          <w:placeholder>
            <w:docPart w:val="95A4F31CE16649658DE14D107F67F8FD"/>
          </w:placeholder>
          <w:dataBinding w:prefixMappings="xmlns:ns0='http://lp/documentinfo/RK' " w:xpath="/ns0:DocumentInfo[1]/ns0:BaseInfo[1]/ns0:Recipient[1]" w:storeItemID="{A256A69D-CD72-4BE5-BCE7-8C995000D43F}"/>
          <w:text w:multiLine="1"/>
        </w:sdtPr>
        <w:sdtEndPr/>
        <w:sdtContent>
          <w:tc>
            <w:tcPr>
              <w:tcW w:w="3170" w:type="dxa"/>
            </w:tcPr>
            <w:p w:rsidR="00664661" w:rsidRDefault="006646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4661" w:rsidRDefault="0066466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6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09A"/>
    <w:rsid w:val="0008558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6DB4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EA5"/>
    <w:rsid w:val="00422030"/>
    <w:rsid w:val="00422A7F"/>
    <w:rsid w:val="00426213"/>
    <w:rsid w:val="00431A7B"/>
    <w:rsid w:val="0043623F"/>
    <w:rsid w:val="00437459"/>
    <w:rsid w:val="00440E1B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2E2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661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529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0250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5ECA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28B3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0C30"/>
    <w:rsid w:val="00C9061B"/>
    <w:rsid w:val="00C93EBA"/>
    <w:rsid w:val="00CA0BD8"/>
    <w:rsid w:val="00CA0E2F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72"/>
    <w:rsid w:val="00CE20BC"/>
    <w:rsid w:val="00CE632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19C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0A8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67EE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93243"/>
  <w15:docId w15:val="{FC924EC4-4842-4EB7-A888-3BDE15A9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C39D5B944B4B66ABE37DC55F2FC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775CF-6917-4032-9EE9-ABB64B2474EA}"/>
      </w:docPartPr>
      <w:docPartBody>
        <w:p w:rsidR="0083692F" w:rsidRDefault="00AF33BB" w:rsidP="00AF33BB">
          <w:pPr>
            <w:pStyle w:val="83C39D5B944B4B66ABE37DC55F2FC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063E77D71432FB221F1CDCDFB0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BF93D-C0E4-4778-98FE-D1892A1AA6DB}"/>
      </w:docPartPr>
      <w:docPartBody>
        <w:p w:rsidR="0083692F" w:rsidRDefault="00AF33BB" w:rsidP="00AF33BB">
          <w:pPr>
            <w:pStyle w:val="075063E77D71432FB221F1CDCDFB02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E4E41F17894951A0068E922AEF8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8DD7F-BB02-42FE-B0EE-3C9F376B8F0B}"/>
      </w:docPartPr>
      <w:docPartBody>
        <w:p w:rsidR="0083692F" w:rsidRDefault="00AF33BB" w:rsidP="00AF33BB">
          <w:pPr>
            <w:pStyle w:val="3DE4E41F17894951A0068E922AEF8C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F31CE16649658DE14D107F67F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37EFB-641A-4DD5-B139-E981765398DE}"/>
      </w:docPartPr>
      <w:docPartBody>
        <w:p w:rsidR="0083692F" w:rsidRDefault="00AF33BB" w:rsidP="00AF33BB">
          <w:pPr>
            <w:pStyle w:val="95A4F31CE16649658DE14D107F67F8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37E3F354354A8F8A41DA70759DB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51583-334C-4734-B553-C07676DAC9C6}"/>
      </w:docPartPr>
      <w:docPartBody>
        <w:p w:rsidR="0083692F" w:rsidRDefault="00AF33BB" w:rsidP="00AF33BB">
          <w:pPr>
            <w:pStyle w:val="D137E3F354354A8F8A41DA70759DB7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C0B0E12B5964C58A85D215747747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DF637-26B4-4384-AB2F-1A8061B61473}"/>
      </w:docPartPr>
      <w:docPartBody>
        <w:p w:rsidR="0083692F" w:rsidRDefault="00AF33BB" w:rsidP="00AF33BB">
          <w:pPr>
            <w:pStyle w:val="7C0B0E12B5964C58A85D21574774759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EA2DE6D5A79494FB0E8218EDC3C6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8439D-0F39-472F-BC51-15B77B567170}"/>
      </w:docPartPr>
      <w:docPartBody>
        <w:p w:rsidR="0083692F" w:rsidRDefault="00AF33BB" w:rsidP="00AF33BB">
          <w:pPr>
            <w:pStyle w:val="CEA2DE6D5A79494FB0E8218EDC3C60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F8C0EBB617403A83A5F5013245C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BCBF6-5C2A-4ADB-B9B6-68125F49D5D0}"/>
      </w:docPartPr>
      <w:docPartBody>
        <w:p w:rsidR="0083692F" w:rsidRDefault="00AF33BB" w:rsidP="00AF33BB">
          <w:pPr>
            <w:pStyle w:val="5CF8C0EBB617403A83A5F5013245C0A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14F2DBEFFB49CBBC8982B999508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F410F-7DE6-4634-90DA-2DCD9DA8AA3F}"/>
      </w:docPartPr>
      <w:docPartBody>
        <w:p w:rsidR="0083692F" w:rsidRDefault="00AF33BB" w:rsidP="00AF33BB">
          <w:pPr>
            <w:pStyle w:val="EE14F2DBEFFB49CBBC8982B99950808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5C943C4DA7C4FF7A1B84D737E69C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3B1B4-6DF8-4D0C-AD7A-97119D6BFE1A}"/>
      </w:docPartPr>
      <w:docPartBody>
        <w:p w:rsidR="00230CCE" w:rsidRDefault="007756D4" w:rsidP="007756D4">
          <w:pPr>
            <w:pStyle w:val="25C943C4DA7C4FF7A1B84D737E69C4C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B"/>
    <w:rsid w:val="00230CCE"/>
    <w:rsid w:val="007756D4"/>
    <w:rsid w:val="0083692F"/>
    <w:rsid w:val="00AC5D23"/>
    <w:rsid w:val="00A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7787424511464E91B13E7B505C2A96">
    <w:name w:val="887787424511464E91B13E7B505C2A96"/>
    <w:rsid w:val="00AF33BB"/>
  </w:style>
  <w:style w:type="character" w:styleId="Platshllartext">
    <w:name w:val="Placeholder Text"/>
    <w:basedOn w:val="Standardstycketeckensnitt"/>
    <w:uiPriority w:val="99"/>
    <w:semiHidden/>
    <w:rsid w:val="007756D4"/>
    <w:rPr>
      <w:noProof w:val="0"/>
      <w:color w:val="808080"/>
    </w:rPr>
  </w:style>
  <w:style w:type="paragraph" w:customStyle="1" w:styleId="A7D78867D40B4445A806507EAA81EEE9">
    <w:name w:val="A7D78867D40B4445A806507EAA81EEE9"/>
    <w:rsid w:val="00AF33BB"/>
  </w:style>
  <w:style w:type="paragraph" w:customStyle="1" w:styleId="D87FA70098464897BE6D3353837BEB29">
    <w:name w:val="D87FA70098464897BE6D3353837BEB29"/>
    <w:rsid w:val="00AF33BB"/>
  </w:style>
  <w:style w:type="paragraph" w:customStyle="1" w:styleId="7303162A3AA54CE0BC67DE656A949C22">
    <w:name w:val="7303162A3AA54CE0BC67DE656A949C22"/>
    <w:rsid w:val="00AF33BB"/>
  </w:style>
  <w:style w:type="paragraph" w:customStyle="1" w:styleId="83C39D5B944B4B66ABE37DC55F2FCB21">
    <w:name w:val="83C39D5B944B4B66ABE37DC55F2FCB21"/>
    <w:rsid w:val="00AF33BB"/>
  </w:style>
  <w:style w:type="paragraph" w:customStyle="1" w:styleId="075063E77D71432FB221F1CDCDFB023D">
    <w:name w:val="075063E77D71432FB221F1CDCDFB023D"/>
    <w:rsid w:val="00AF33BB"/>
  </w:style>
  <w:style w:type="paragraph" w:customStyle="1" w:styleId="60F639443DCD46709F25EADCC315484F">
    <w:name w:val="60F639443DCD46709F25EADCC315484F"/>
    <w:rsid w:val="00AF33BB"/>
  </w:style>
  <w:style w:type="paragraph" w:customStyle="1" w:styleId="F1E4F1479A82487A90EDFF3E9C65395B">
    <w:name w:val="F1E4F1479A82487A90EDFF3E9C65395B"/>
    <w:rsid w:val="00AF33BB"/>
  </w:style>
  <w:style w:type="paragraph" w:customStyle="1" w:styleId="0CC32CD3320342F89037544D8DBFFB70">
    <w:name w:val="0CC32CD3320342F89037544D8DBFFB70"/>
    <w:rsid w:val="00AF33BB"/>
  </w:style>
  <w:style w:type="paragraph" w:customStyle="1" w:styleId="3DE4E41F17894951A0068E922AEF8CA9">
    <w:name w:val="3DE4E41F17894951A0068E922AEF8CA9"/>
    <w:rsid w:val="00AF33BB"/>
  </w:style>
  <w:style w:type="paragraph" w:customStyle="1" w:styleId="95A4F31CE16649658DE14D107F67F8FD">
    <w:name w:val="95A4F31CE16649658DE14D107F67F8FD"/>
    <w:rsid w:val="00AF33BB"/>
  </w:style>
  <w:style w:type="paragraph" w:customStyle="1" w:styleId="D137E3F354354A8F8A41DA70759DB798">
    <w:name w:val="D137E3F354354A8F8A41DA70759DB798"/>
    <w:rsid w:val="00AF33BB"/>
  </w:style>
  <w:style w:type="paragraph" w:customStyle="1" w:styleId="7C0B0E12B5964C58A85D215747747597">
    <w:name w:val="7C0B0E12B5964C58A85D215747747597"/>
    <w:rsid w:val="00AF33BB"/>
  </w:style>
  <w:style w:type="paragraph" w:customStyle="1" w:styleId="DA7CE10B71AD42CB92DA832E184F9C20">
    <w:name w:val="DA7CE10B71AD42CB92DA832E184F9C20"/>
    <w:rsid w:val="00AF33BB"/>
  </w:style>
  <w:style w:type="paragraph" w:customStyle="1" w:styleId="706B395710EF4AAFB2E35E6CDE3A5D72">
    <w:name w:val="706B395710EF4AAFB2E35E6CDE3A5D72"/>
    <w:rsid w:val="00AF33BB"/>
  </w:style>
  <w:style w:type="paragraph" w:customStyle="1" w:styleId="CEA2DE6D5A79494FB0E8218EDC3C6012">
    <w:name w:val="CEA2DE6D5A79494FB0E8218EDC3C6012"/>
    <w:rsid w:val="00AF33BB"/>
  </w:style>
  <w:style w:type="paragraph" w:customStyle="1" w:styleId="5CF8C0EBB617403A83A5F5013245C0A3">
    <w:name w:val="5CF8C0EBB617403A83A5F5013245C0A3"/>
    <w:rsid w:val="00AF33BB"/>
  </w:style>
  <w:style w:type="paragraph" w:customStyle="1" w:styleId="EE14F2DBEFFB49CBBC8982B999508088">
    <w:name w:val="EE14F2DBEFFB49CBBC8982B999508088"/>
    <w:rsid w:val="00AF33BB"/>
  </w:style>
  <w:style w:type="paragraph" w:customStyle="1" w:styleId="25C943C4DA7C4FF7A1B84D737E69C4C8">
    <w:name w:val="25C943C4DA7C4FF7A1B84D737E69C4C8"/>
    <w:rsid w:val="00775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3266b0f4-5c9a-4ac2-8980-cbcf978255e9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/dep/i/t-gem/Nya TE Projekt TE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2019-04-30T00:00:00</HeaderDate>
    <Office/>
    <Dnr>I2019/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95FD-6198-4BE6-9203-B7AB98C20AC9}"/>
</file>

<file path=customXml/itemProps2.xml><?xml version="1.0" encoding="utf-8"?>
<ds:datastoreItem xmlns:ds="http://schemas.openxmlformats.org/officeDocument/2006/customXml" ds:itemID="{6F37B31F-CFFA-4EDB-BF1B-BBCD0721CD5C}"/>
</file>

<file path=customXml/itemProps3.xml><?xml version="1.0" encoding="utf-8"?>
<ds:datastoreItem xmlns:ds="http://schemas.openxmlformats.org/officeDocument/2006/customXml" ds:itemID="{2886DDC4-9ABE-463A-A15F-14B5099105F3}"/>
</file>

<file path=customXml/itemProps4.xml><?xml version="1.0" encoding="utf-8"?>
<ds:datastoreItem xmlns:ds="http://schemas.openxmlformats.org/officeDocument/2006/customXml" ds:itemID="{83F5ABBA-E586-47C8-BB6D-3247564D4C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6C6BB6-99CD-47CA-B8CD-3571606F001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F37B31F-CFFA-4EDB-BF1B-BBCD0721CD5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256A69D-CD72-4BE5-BCE7-8C995000D43F}"/>
</file>

<file path=customXml/itemProps8.xml><?xml version="1.0" encoding="utf-8"?>
<ds:datastoreItem xmlns:ds="http://schemas.openxmlformats.org/officeDocument/2006/customXml" ds:itemID="{C37BC8A6-37E5-4E45-A1F0-563C4958BF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Tidström</dc:creator>
  <cp:keywords/>
  <dc:description/>
  <cp:lastModifiedBy>Peter Kalliopuro</cp:lastModifiedBy>
  <cp:revision>3</cp:revision>
  <cp:lastPrinted>2019-04-29T09:40:00Z</cp:lastPrinted>
  <dcterms:created xsi:type="dcterms:W3CDTF">2019-04-29T11:40:00Z</dcterms:created>
  <dcterms:modified xsi:type="dcterms:W3CDTF">2019-04-29T11:41:00Z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