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8A272" w14:textId="2B6A893A" w:rsidR="00F41A60" w:rsidRDefault="00F41A60" w:rsidP="00DA0661">
      <w:pPr>
        <w:pStyle w:val="Rubrik"/>
      </w:pPr>
      <w:bookmarkStart w:id="0" w:name="Start"/>
      <w:bookmarkEnd w:id="0"/>
      <w:r>
        <w:t>Svar på fråga 2</w:t>
      </w:r>
      <w:r w:rsidR="00601537">
        <w:t>020</w:t>
      </w:r>
      <w:r>
        <w:t>/</w:t>
      </w:r>
      <w:r w:rsidR="00601537">
        <w:t>21</w:t>
      </w:r>
      <w:r>
        <w:t>:</w:t>
      </w:r>
      <w:r w:rsidR="00601537">
        <w:t>822</w:t>
      </w:r>
      <w:r>
        <w:t xml:space="preserve"> av </w:t>
      </w:r>
      <w:r w:rsidR="00601537">
        <w:t>Pål Jonson</w:t>
      </w:r>
      <w:r>
        <w:t xml:space="preserve"> (</w:t>
      </w:r>
      <w:r w:rsidR="00601537">
        <w:t>M</w:t>
      </w:r>
      <w:r>
        <w:t>)</w:t>
      </w:r>
      <w:r>
        <w:br/>
      </w:r>
      <w:r w:rsidR="00601537">
        <w:t>Utnämningen av europeisk åklagare</w:t>
      </w:r>
    </w:p>
    <w:p w14:paraId="2A3CCCED" w14:textId="196EC9AD" w:rsidR="00F41A60" w:rsidRDefault="00601537" w:rsidP="002211F9">
      <w:pPr>
        <w:pStyle w:val="Brdtext"/>
      </w:pPr>
      <w:r>
        <w:t>Pål Jonson</w:t>
      </w:r>
      <w:r w:rsidR="00F41A60">
        <w:t xml:space="preserve"> har frågat mig</w:t>
      </w:r>
      <w:r w:rsidR="00614CB6">
        <w:t xml:space="preserve"> hur jag ser på utnämningen av Danilo </w:t>
      </w:r>
      <w:proofErr w:type="spellStart"/>
      <w:r w:rsidR="00614CB6">
        <w:t>Ceccarelli</w:t>
      </w:r>
      <w:proofErr w:type="spellEnd"/>
      <w:r w:rsidR="00614CB6">
        <w:t xml:space="preserve"> till </w:t>
      </w:r>
      <w:r w:rsidR="000E387C">
        <w:t xml:space="preserve">vice chef på </w:t>
      </w:r>
      <w:proofErr w:type="spellStart"/>
      <w:r w:rsidR="000E387C">
        <w:t>Eppo</w:t>
      </w:r>
      <w:proofErr w:type="spellEnd"/>
      <w:r w:rsidR="00614CB6">
        <w:t xml:space="preserve"> </w:t>
      </w:r>
      <w:r w:rsidR="00614CB6" w:rsidRPr="00DB215B">
        <w:t xml:space="preserve">och </w:t>
      </w:r>
      <w:r w:rsidR="00DB215B">
        <w:t xml:space="preserve">om regeringen </w:t>
      </w:r>
      <w:r w:rsidR="00614CB6" w:rsidRPr="00DB215B">
        <w:t>har agerat för att förhindra utnämningen</w:t>
      </w:r>
      <w:r w:rsidR="00DB215B">
        <w:t>.</w:t>
      </w:r>
      <w:r w:rsidR="000E387C">
        <w:t xml:space="preserve"> </w:t>
      </w:r>
    </w:p>
    <w:p w14:paraId="15DB65FC" w14:textId="4A3BC3E5" w:rsidR="00560814" w:rsidRDefault="000E387C" w:rsidP="002211F9">
      <w:pPr>
        <w:pStyle w:val="Brdtext"/>
      </w:pPr>
      <w:r>
        <w:t>Europeiska åklagarmyndigheten (</w:t>
      </w:r>
      <w:proofErr w:type="spellStart"/>
      <w:r w:rsidR="00560814" w:rsidRPr="00975DDF">
        <w:t>Eppo</w:t>
      </w:r>
      <w:proofErr w:type="spellEnd"/>
      <w:r>
        <w:t>)</w:t>
      </w:r>
      <w:r w:rsidR="00560814" w:rsidRPr="00975DDF">
        <w:t xml:space="preserve"> är en självständig EU-myndighet </w:t>
      </w:r>
      <w:r w:rsidR="00560814">
        <w:t xml:space="preserve">som </w:t>
      </w:r>
      <w:r w:rsidR="00560814" w:rsidRPr="002417EC">
        <w:t>ska ha primär behörighet</w:t>
      </w:r>
      <w:r w:rsidR="00560814">
        <w:t>,</w:t>
      </w:r>
      <w:r w:rsidR="00560814" w:rsidRPr="00975DDF">
        <w:t xml:space="preserve"> framför </w:t>
      </w:r>
      <w:r w:rsidR="00560814">
        <w:t xml:space="preserve">de deltagande </w:t>
      </w:r>
      <w:r w:rsidR="00560814" w:rsidRPr="00975DDF">
        <w:t>medlemsstaterna,</w:t>
      </w:r>
      <w:r w:rsidR="00560814" w:rsidRPr="002417EC">
        <w:t xml:space="preserve"> att utreda och </w:t>
      </w:r>
      <w:r w:rsidR="00560814">
        <w:t>åtala</w:t>
      </w:r>
      <w:r w:rsidR="00560814" w:rsidRPr="002417EC">
        <w:t xml:space="preserve"> brott mot EU:s finansiella intressen. </w:t>
      </w:r>
      <w:r w:rsidR="00560814" w:rsidRPr="00B0266B">
        <w:t xml:space="preserve">Det är av stor vikt att </w:t>
      </w:r>
      <w:r w:rsidR="00560814">
        <w:t xml:space="preserve">dessa brott </w:t>
      </w:r>
      <w:r w:rsidR="00560814" w:rsidRPr="00B0266B">
        <w:t xml:space="preserve">utreds effektivt och på ett rättssäkert sätt inom hela EU. </w:t>
      </w:r>
    </w:p>
    <w:p w14:paraId="7DC7FE8A" w14:textId="52306B12" w:rsidR="00DB215B" w:rsidRDefault="00560814" w:rsidP="002211F9">
      <w:pPr>
        <w:pStyle w:val="Brdtext"/>
      </w:pPr>
      <w:r>
        <w:t>I</w:t>
      </w:r>
      <w:r w:rsidR="00594ABA">
        <w:t> </w:t>
      </w:r>
      <w:r>
        <w:t xml:space="preserve">dag deltar Sverige inte i </w:t>
      </w:r>
      <w:proofErr w:type="spellStart"/>
      <w:r>
        <w:t>Eppo</w:t>
      </w:r>
      <w:proofErr w:type="spellEnd"/>
      <w:r>
        <w:t xml:space="preserve">. Regeringen står bakom ett svenskt deltagande i </w:t>
      </w:r>
      <w:proofErr w:type="spellStart"/>
      <w:r>
        <w:t>Eppo</w:t>
      </w:r>
      <w:proofErr w:type="spellEnd"/>
      <w:r>
        <w:t xml:space="preserve"> och i mitten av december kommer jag att ta emot </w:t>
      </w:r>
      <w:proofErr w:type="spellStart"/>
      <w:r>
        <w:t>Eppo</w:t>
      </w:r>
      <w:proofErr w:type="spellEnd"/>
      <w:r>
        <w:t xml:space="preserve">-utredningens betänkande som </w:t>
      </w:r>
      <w:r w:rsidR="002211F9" w:rsidRPr="002211F9">
        <w:t>lämna</w:t>
      </w:r>
      <w:r w:rsidR="002211F9">
        <w:t>r</w:t>
      </w:r>
      <w:r w:rsidR="002211F9" w:rsidRPr="002211F9">
        <w:t xml:space="preserve"> förslag till de författningsändringar och andra åtgärder som bedöms nödvändiga för ett svenskt deltagande i </w:t>
      </w:r>
      <w:proofErr w:type="spellStart"/>
      <w:r w:rsidR="002211F9" w:rsidRPr="002211F9">
        <w:t>Eppo</w:t>
      </w:r>
      <w:proofErr w:type="spellEnd"/>
      <w:r w:rsidR="002211F9">
        <w:t xml:space="preserve">. Regeringen </w:t>
      </w:r>
      <w:r w:rsidR="002211F9" w:rsidRPr="00030852">
        <w:t xml:space="preserve">avser </w:t>
      </w:r>
      <w:r w:rsidR="002211F9">
        <w:t xml:space="preserve">att </w:t>
      </w:r>
      <w:r w:rsidR="002211F9" w:rsidRPr="00030852">
        <w:t xml:space="preserve">söka riksdagens stöd </w:t>
      </w:r>
      <w:r w:rsidR="002211F9">
        <w:t xml:space="preserve">för ett svenskt deltagande i </w:t>
      </w:r>
      <w:proofErr w:type="spellStart"/>
      <w:r w:rsidR="002211F9">
        <w:t>Eppo</w:t>
      </w:r>
      <w:proofErr w:type="spellEnd"/>
      <w:r w:rsidR="002211F9">
        <w:t xml:space="preserve"> så snart regeringen tagit fram en proposition.</w:t>
      </w:r>
    </w:p>
    <w:p w14:paraId="5EAC91A7" w14:textId="690EC7C8" w:rsidR="00DB215B" w:rsidRPr="002211F9" w:rsidRDefault="00DB215B" w:rsidP="002211F9">
      <w:pPr>
        <w:pStyle w:val="Brdtext"/>
      </w:pPr>
      <w:r>
        <w:t xml:space="preserve">De biträdande europeiska chefsåklagarna utses av </w:t>
      </w:r>
      <w:proofErr w:type="spellStart"/>
      <w:r>
        <w:t>Eppos</w:t>
      </w:r>
      <w:proofErr w:type="spellEnd"/>
      <w:r>
        <w:t xml:space="preserve"> kollegium bland dess ledamöter. Kollegiet består av en europeisk </w:t>
      </w:r>
      <w:r w:rsidRPr="00560814">
        <w:t xml:space="preserve">åklagare från varje </w:t>
      </w:r>
      <w:r w:rsidR="00F93C68" w:rsidRPr="00560814">
        <w:t xml:space="preserve">medlemsstat som deltar i </w:t>
      </w:r>
      <w:proofErr w:type="spellStart"/>
      <w:r w:rsidR="00F93C68" w:rsidRPr="00560814">
        <w:t>Eppo</w:t>
      </w:r>
      <w:proofErr w:type="spellEnd"/>
      <w:r w:rsidRPr="00560814">
        <w:t xml:space="preserve">. </w:t>
      </w:r>
      <w:r w:rsidR="00F93C68" w:rsidRPr="00560814">
        <w:t>De deltagande medlemsstaterna har</w:t>
      </w:r>
      <w:r w:rsidR="00640840">
        <w:t xml:space="preserve"> </w:t>
      </w:r>
      <w:r w:rsidR="00757B66">
        <w:t xml:space="preserve">vardera </w:t>
      </w:r>
      <w:r w:rsidR="00F93C68" w:rsidRPr="00560814">
        <w:t>nominerat tre kandidater till posten som europeisk åklagare</w:t>
      </w:r>
      <w:r w:rsidR="00640840">
        <w:t xml:space="preserve"> </w:t>
      </w:r>
      <w:r w:rsidR="000E1CF7">
        <w:t>och dessa har</w:t>
      </w:r>
      <w:r w:rsidR="00640840">
        <w:t xml:space="preserve"> </w:t>
      </w:r>
      <w:r w:rsidR="00F93C68" w:rsidRPr="00560814">
        <w:t xml:space="preserve">sedan rangordnats av en oberoende nomineringskommitté inom EU. </w:t>
      </w:r>
      <w:r w:rsidR="00F93C68">
        <w:t xml:space="preserve">Därefter har rådet utsett de europeiska åklagarna. </w:t>
      </w:r>
      <w:r>
        <w:t xml:space="preserve">Då Sverige inte är med i </w:t>
      </w:r>
      <w:proofErr w:type="spellStart"/>
      <w:r>
        <w:t>Eppo</w:t>
      </w:r>
      <w:proofErr w:type="spellEnd"/>
      <w:r>
        <w:t xml:space="preserve"> </w:t>
      </w:r>
      <w:r w:rsidR="00FF761F">
        <w:t xml:space="preserve">har vi inte rösträtt i frågor om </w:t>
      </w:r>
      <w:proofErr w:type="spellStart"/>
      <w:r w:rsidR="00FF761F">
        <w:t>Eppo</w:t>
      </w:r>
      <w:proofErr w:type="spellEnd"/>
      <w:r w:rsidR="00FF761F">
        <w:t xml:space="preserve"> och det </w:t>
      </w:r>
      <w:r>
        <w:t xml:space="preserve">finns </w:t>
      </w:r>
      <w:r w:rsidR="00FF761F">
        <w:t>inte heller någon</w:t>
      </w:r>
      <w:r w:rsidR="00CA01D2">
        <w:t xml:space="preserve"> </w:t>
      </w:r>
      <w:r>
        <w:t xml:space="preserve">svensk åklagare i kollegiet. Sverige </w:t>
      </w:r>
      <w:r w:rsidR="00F93C68">
        <w:t xml:space="preserve">har alltså inte </w:t>
      </w:r>
      <w:r>
        <w:t xml:space="preserve">varit delaktig i </w:t>
      </w:r>
      <w:r w:rsidR="00483A0B">
        <w:t>utnämningen</w:t>
      </w:r>
      <w:r>
        <w:t xml:space="preserve"> av de biträdande europeiska chefsåklagarna</w:t>
      </w:r>
      <w:r w:rsidR="00F93C68">
        <w:t>.</w:t>
      </w:r>
    </w:p>
    <w:p w14:paraId="798E6DF2" w14:textId="00C93FE9" w:rsidR="00F41A60" w:rsidRDefault="00F41A60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BDFC614ED7D5461C8E902F2EE9F7A8ED"/>
          </w:placeholder>
          <w:dataBinding w:prefixMappings="xmlns:ns0='http://lp/documentinfo/RK' " w:xpath="/ns0:DocumentInfo[1]/ns0:BaseInfo[1]/ns0:HeaderDate[1]" w:storeItemID="{2A56179C-7AFE-41B1-8F61-06314618BDA9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84EBC">
            <w:t>9 december 2020</w:t>
          </w:r>
        </w:sdtContent>
      </w:sdt>
    </w:p>
    <w:p w14:paraId="34C64BF5" w14:textId="775433ED" w:rsidR="00F41A60" w:rsidRDefault="00F41A60" w:rsidP="004E7A8F">
      <w:pPr>
        <w:pStyle w:val="Brdtextutanavstnd"/>
      </w:pPr>
    </w:p>
    <w:p w14:paraId="7459108B" w14:textId="77777777" w:rsidR="00412299" w:rsidRDefault="00412299" w:rsidP="004E7A8F">
      <w:pPr>
        <w:pStyle w:val="Brdtextutanavstnd"/>
      </w:pPr>
    </w:p>
    <w:p w14:paraId="365CBC96" w14:textId="75082B62" w:rsidR="00F41A60" w:rsidRDefault="00560814" w:rsidP="004E7A8F">
      <w:pPr>
        <w:pStyle w:val="Brdtextutanavstnd"/>
      </w:pPr>
      <w:r>
        <w:t>Mikael Damberg</w:t>
      </w:r>
    </w:p>
    <w:p w14:paraId="07C986B6" w14:textId="77777777" w:rsidR="00F41A60" w:rsidRDefault="00F41A60" w:rsidP="00E96532">
      <w:pPr>
        <w:pStyle w:val="Brdtext"/>
      </w:pPr>
    </w:p>
    <w:sectPr w:rsidR="00F41A60" w:rsidSect="00F41A6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702E3" w14:textId="77777777" w:rsidR="00F41A60" w:rsidRDefault="00F41A60" w:rsidP="00A87A54">
      <w:pPr>
        <w:spacing w:after="0" w:line="240" w:lineRule="auto"/>
      </w:pPr>
      <w:r>
        <w:separator/>
      </w:r>
    </w:p>
  </w:endnote>
  <w:endnote w:type="continuationSeparator" w:id="0">
    <w:p w14:paraId="08A4DA16" w14:textId="77777777" w:rsidR="00F41A60" w:rsidRDefault="00F41A6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DC9C4" w14:textId="77777777" w:rsidR="00E44C47" w:rsidRDefault="00E44C4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41A60" w:rsidRPr="00347E11" w14:paraId="76C1D636" w14:textId="77777777" w:rsidTr="00200B84">
      <w:trPr>
        <w:trHeight w:val="227"/>
        <w:jc w:val="right"/>
      </w:trPr>
      <w:tc>
        <w:tcPr>
          <w:tcW w:w="708" w:type="dxa"/>
          <w:vAlign w:val="bottom"/>
        </w:tcPr>
        <w:p w14:paraId="18B1C43B" w14:textId="77777777" w:rsidR="00F41A60" w:rsidRPr="00B62610" w:rsidRDefault="00F41A60" w:rsidP="00F41A60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41A60" w:rsidRPr="00347E11" w14:paraId="12471AE4" w14:textId="77777777" w:rsidTr="00200B84">
      <w:trPr>
        <w:trHeight w:val="850"/>
        <w:jc w:val="right"/>
      </w:trPr>
      <w:tc>
        <w:tcPr>
          <w:tcW w:w="708" w:type="dxa"/>
          <w:vAlign w:val="bottom"/>
        </w:tcPr>
        <w:p w14:paraId="0543BA1A" w14:textId="77777777" w:rsidR="00F41A60" w:rsidRPr="00347E11" w:rsidRDefault="00F41A60" w:rsidP="00F41A60">
          <w:pPr>
            <w:pStyle w:val="Sidfot"/>
            <w:spacing w:line="276" w:lineRule="auto"/>
            <w:jc w:val="right"/>
          </w:pPr>
        </w:p>
      </w:tc>
    </w:tr>
  </w:tbl>
  <w:p w14:paraId="4CDF4D15" w14:textId="77777777" w:rsidR="00F41A60" w:rsidRPr="005606BC" w:rsidRDefault="00F41A60" w:rsidP="00F41A60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811A28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0DCF78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72484FF" w14:textId="77777777" w:rsidTr="00C26068">
      <w:trPr>
        <w:trHeight w:val="227"/>
      </w:trPr>
      <w:tc>
        <w:tcPr>
          <w:tcW w:w="4074" w:type="dxa"/>
        </w:tcPr>
        <w:p w14:paraId="6794173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74C59F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F0ECE7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4373D" w14:textId="77777777" w:rsidR="00F41A60" w:rsidRDefault="00F41A60" w:rsidP="00F41A60">
      <w:pPr>
        <w:spacing w:after="0" w:line="240" w:lineRule="auto"/>
      </w:pPr>
      <w:r>
        <w:separator/>
      </w:r>
    </w:p>
  </w:footnote>
  <w:footnote w:type="continuationSeparator" w:id="0">
    <w:p w14:paraId="59282777" w14:textId="77777777" w:rsidR="00F41A60" w:rsidRDefault="00F41A6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4A7B6" w14:textId="77777777" w:rsidR="00E44C47" w:rsidRDefault="00E44C4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AEF05" w14:textId="77777777" w:rsidR="00E44C47" w:rsidRDefault="00E44C4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41A60" w14:paraId="40EC381C" w14:textId="77777777" w:rsidTr="00C93EBA">
      <w:trPr>
        <w:trHeight w:val="227"/>
      </w:trPr>
      <w:tc>
        <w:tcPr>
          <w:tcW w:w="5534" w:type="dxa"/>
        </w:tcPr>
        <w:p w14:paraId="79D266D0" w14:textId="77777777" w:rsidR="00F41A60" w:rsidRPr="007D73AB" w:rsidRDefault="00F41A60">
          <w:pPr>
            <w:pStyle w:val="Sidhuvud"/>
          </w:pPr>
        </w:p>
      </w:tc>
      <w:tc>
        <w:tcPr>
          <w:tcW w:w="3170" w:type="dxa"/>
          <w:vAlign w:val="bottom"/>
        </w:tcPr>
        <w:p w14:paraId="17BF4468" w14:textId="77777777" w:rsidR="00F41A60" w:rsidRPr="007D73AB" w:rsidRDefault="00F41A60" w:rsidP="00340DE0">
          <w:pPr>
            <w:pStyle w:val="Sidhuvud"/>
          </w:pPr>
        </w:p>
      </w:tc>
      <w:tc>
        <w:tcPr>
          <w:tcW w:w="1134" w:type="dxa"/>
        </w:tcPr>
        <w:p w14:paraId="1FB01397" w14:textId="77777777" w:rsidR="00F41A60" w:rsidRDefault="00F41A60" w:rsidP="005A703A">
          <w:pPr>
            <w:pStyle w:val="Sidhuvud"/>
          </w:pPr>
        </w:p>
      </w:tc>
    </w:tr>
    <w:tr w:rsidR="00F41A60" w14:paraId="2C33FCFF" w14:textId="77777777" w:rsidTr="00C93EBA">
      <w:trPr>
        <w:trHeight w:val="1928"/>
      </w:trPr>
      <w:tc>
        <w:tcPr>
          <w:tcW w:w="5534" w:type="dxa"/>
        </w:tcPr>
        <w:p w14:paraId="4131631D" w14:textId="77777777" w:rsidR="00F41A60" w:rsidRPr="00340DE0" w:rsidRDefault="00F41A6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8CED9FD" wp14:editId="728D8C9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EB41A51" w14:textId="77777777" w:rsidR="00F41A60" w:rsidRPr="00710A6C" w:rsidRDefault="00F41A60" w:rsidP="00EE3C0F">
          <w:pPr>
            <w:pStyle w:val="Sidhuvud"/>
            <w:rPr>
              <w:b/>
            </w:rPr>
          </w:pPr>
        </w:p>
        <w:p w14:paraId="7E62538A" w14:textId="77777777" w:rsidR="00F41A60" w:rsidRDefault="00F41A60" w:rsidP="00EE3C0F">
          <w:pPr>
            <w:pStyle w:val="Sidhuvud"/>
          </w:pPr>
        </w:p>
        <w:p w14:paraId="1D2BC53A" w14:textId="77777777" w:rsidR="00F41A60" w:rsidRDefault="00F41A60" w:rsidP="00EE3C0F">
          <w:pPr>
            <w:pStyle w:val="Sidhuvud"/>
          </w:pPr>
        </w:p>
        <w:p w14:paraId="333A11B8" w14:textId="77777777" w:rsidR="00F41A60" w:rsidRDefault="00F41A6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92005E879944A18A85546AD8804E06A"/>
            </w:placeholder>
            <w:dataBinding w:prefixMappings="xmlns:ns0='http://lp/documentinfo/RK' " w:xpath="/ns0:DocumentInfo[1]/ns0:BaseInfo[1]/ns0:Dnr[1]" w:storeItemID="{2A56179C-7AFE-41B1-8F61-06314618BDA9}"/>
            <w:text/>
          </w:sdtPr>
          <w:sdtEndPr/>
          <w:sdtContent>
            <w:p w14:paraId="55C69CE7" w14:textId="2446A784" w:rsidR="00F41A60" w:rsidRDefault="00800BAD" w:rsidP="00EE3C0F">
              <w:pPr>
                <w:pStyle w:val="Sidhuvud"/>
              </w:pPr>
              <w:r>
                <w:t>Ju2020/04458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26B30F881C844F6BE43A12AA253B9B5"/>
            </w:placeholder>
            <w:showingPlcHdr/>
            <w:dataBinding w:prefixMappings="xmlns:ns0='http://lp/documentinfo/RK' " w:xpath="/ns0:DocumentInfo[1]/ns0:BaseInfo[1]/ns0:DocNumber[1]" w:storeItemID="{2A56179C-7AFE-41B1-8F61-06314618BDA9}"/>
            <w:text/>
          </w:sdtPr>
          <w:sdtEndPr/>
          <w:sdtContent>
            <w:p w14:paraId="3F7E3AAF" w14:textId="77777777" w:rsidR="00F41A60" w:rsidRDefault="00F41A6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89E3393" w14:textId="77777777" w:rsidR="00F41A60" w:rsidRDefault="00F41A60" w:rsidP="00EE3C0F">
          <w:pPr>
            <w:pStyle w:val="Sidhuvud"/>
          </w:pPr>
        </w:p>
      </w:tc>
      <w:tc>
        <w:tcPr>
          <w:tcW w:w="1134" w:type="dxa"/>
        </w:tcPr>
        <w:p w14:paraId="182D6CBD" w14:textId="77777777" w:rsidR="00F41A60" w:rsidRDefault="00F41A60" w:rsidP="0094502D">
          <w:pPr>
            <w:pStyle w:val="Sidhuvud"/>
          </w:pPr>
        </w:p>
        <w:p w14:paraId="21B15C70" w14:textId="77777777" w:rsidR="00F41A60" w:rsidRPr="0094502D" w:rsidRDefault="00F41A60" w:rsidP="00EC71A6">
          <w:pPr>
            <w:pStyle w:val="Sidhuvud"/>
          </w:pPr>
        </w:p>
      </w:tc>
    </w:tr>
    <w:tr w:rsidR="00F41A60" w14:paraId="56079F91" w14:textId="77777777" w:rsidTr="00C93EBA">
      <w:trPr>
        <w:trHeight w:val="2268"/>
      </w:trPr>
      <w:sdt>
        <w:sdtPr>
          <w:rPr>
            <w:b/>
            <w:bCs/>
          </w:rPr>
          <w:alias w:val="SenderText"/>
          <w:tag w:val="ccRKShow_SenderText"/>
          <w:id w:val="1374046025"/>
          <w:placeholder>
            <w:docPart w:val="EB7F88FFD058477E9C015B084DD45F90"/>
          </w:placeholder>
        </w:sdtPr>
        <w:sdtEndPr>
          <w:rPr>
            <w:b w:val="0"/>
            <w:bCs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41EEF70" w14:textId="77777777" w:rsidR="00E44C47" w:rsidRPr="00E44C47" w:rsidRDefault="00E44C47" w:rsidP="00340DE0">
              <w:pPr>
                <w:pStyle w:val="Sidhuvud"/>
                <w:rPr>
                  <w:b/>
                  <w:bCs/>
                </w:rPr>
              </w:pPr>
              <w:r w:rsidRPr="00E44C47">
                <w:rPr>
                  <w:b/>
                  <w:bCs/>
                </w:rPr>
                <w:t>Justitiedepartementet</w:t>
              </w:r>
            </w:p>
            <w:p w14:paraId="617D80FA" w14:textId="39C65922" w:rsidR="00F41A60" w:rsidRPr="00340DE0" w:rsidRDefault="00E44C47" w:rsidP="00340DE0">
              <w:pPr>
                <w:pStyle w:val="Sidhuvud"/>
              </w:pPr>
              <w:r>
                <w:t>Inrikesministern</w:t>
              </w: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9D561D61845F447BAEF11196565A59F4"/>
          </w:placeholder>
          <w:dataBinding w:prefixMappings="xmlns:ns0='http://lp/documentinfo/RK' " w:xpath="/ns0:DocumentInfo[1]/ns0:BaseInfo[1]/ns0:Recipient[1]" w:storeItemID="{2A56179C-7AFE-41B1-8F61-06314618BDA9}"/>
          <w:text w:multiLine="1"/>
        </w:sdtPr>
        <w:sdtEndPr/>
        <w:sdtContent>
          <w:tc>
            <w:tcPr>
              <w:tcW w:w="3170" w:type="dxa"/>
            </w:tcPr>
            <w:p w14:paraId="26C9D575" w14:textId="77777777" w:rsidR="00F41A60" w:rsidRDefault="00F41A6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80EACCB" w14:textId="77777777" w:rsidR="00F41A60" w:rsidRDefault="00F41A60" w:rsidP="003E6020">
          <w:pPr>
            <w:pStyle w:val="Sidhuvud"/>
          </w:pPr>
        </w:p>
      </w:tc>
    </w:tr>
  </w:tbl>
  <w:p w14:paraId="7D8163E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72FCA"/>
    <w:multiLevelType w:val="multilevel"/>
    <w:tmpl w:val="2CA4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6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1CF7"/>
    <w:rsid w:val="000E387C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532B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11F9"/>
    <w:rsid w:val="00222258"/>
    <w:rsid w:val="00223AD6"/>
    <w:rsid w:val="0022666A"/>
    <w:rsid w:val="00230F2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2299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3A0B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0814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4ABA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1537"/>
    <w:rsid w:val="00605718"/>
    <w:rsid w:val="00605C66"/>
    <w:rsid w:val="00614CB6"/>
    <w:rsid w:val="0061594C"/>
    <w:rsid w:val="006175D7"/>
    <w:rsid w:val="006208E5"/>
    <w:rsid w:val="006273E4"/>
    <w:rsid w:val="00631F82"/>
    <w:rsid w:val="006358C8"/>
    <w:rsid w:val="00640840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4EBC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57B66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53E8"/>
    <w:rsid w:val="007C44FF"/>
    <w:rsid w:val="007C7BDB"/>
    <w:rsid w:val="007D73AB"/>
    <w:rsid w:val="007E2712"/>
    <w:rsid w:val="007E4A9C"/>
    <w:rsid w:val="007E5516"/>
    <w:rsid w:val="007E7EE2"/>
    <w:rsid w:val="007F06CA"/>
    <w:rsid w:val="00800BAD"/>
    <w:rsid w:val="0080228F"/>
    <w:rsid w:val="00804C1B"/>
    <w:rsid w:val="00813739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1D2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215B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4C47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1A60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3C68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582460"/>
  <w15:docId w15:val="{93CA8A08-E888-4364-8B1B-A3587E62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F41A60"/>
  </w:style>
  <w:style w:type="paragraph" w:styleId="Rubrik1">
    <w:name w:val="heading 1"/>
    <w:basedOn w:val="Brdtext"/>
    <w:next w:val="Brdtext"/>
    <w:link w:val="Rubrik1Char"/>
    <w:uiPriority w:val="1"/>
    <w:qFormat/>
    <w:rsid w:val="00F41A60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41A60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41A60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F41A60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F41A60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41A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41A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41A6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41A6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41A6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F41A60"/>
  </w:style>
  <w:style w:type="paragraph" w:styleId="Brdtextmedindrag">
    <w:name w:val="Body Text Indent"/>
    <w:basedOn w:val="Normal"/>
    <w:link w:val="BrdtextmedindragChar"/>
    <w:qFormat/>
    <w:rsid w:val="00F41A60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F41A60"/>
  </w:style>
  <w:style w:type="character" w:customStyle="1" w:styleId="Rubrik1Char">
    <w:name w:val="Rubrik 1 Char"/>
    <w:basedOn w:val="Standardstycketeckensnitt"/>
    <w:link w:val="Rubrik1"/>
    <w:uiPriority w:val="1"/>
    <w:rsid w:val="00F41A60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F41A60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41A60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F41A60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41A60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41A60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41A60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41A60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F41A60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F41A60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F41A60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41A60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41A60"/>
  </w:style>
  <w:style w:type="paragraph" w:styleId="Beskrivning">
    <w:name w:val="caption"/>
    <w:basedOn w:val="Bildtext"/>
    <w:next w:val="Normal"/>
    <w:uiPriority w:val="35"/>
    <w:semiHidden/>
    <w:qFormat/>
    <w:rsid w:val="00F41A60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F41A60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F41A60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41A60"/>
  </w:style>
  <w:style w:type="paragraph" w:styleId="Sidhuvud">
    <w:name w:val="header"/>
    <w:basedOn w:val="Normal"/>
    <w:link w:val="SidhuvudChar"/>
    <w:uiPriority w:val="99"/>
    <w:rsid w:val="00F41A6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F41A60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F41A6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F41A60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F41A60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F41A60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F41A60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F41A60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F41A60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F41A60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F41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F41A60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41A60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41A60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F41A60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F41A60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F41A60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F41A60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F41A60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41A60"/>
    <w:pPr>
      <w:numPr>
        <w:numId w:val="34"/>
      </w:numPr>
    </w:pPr>
  </w:style>
  <w:style w:type="numbering" w:customStyle="1" w:styleId="RKPunktlista">
    <w:name w:val="RK Punktlista"/>
    <w:uiPriority w:val="99"/>
    <w:rsid w:val="00F41A60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F41A60"/>
    <w:pPr>
      <w:numPr>
        <w:ilvl w:val="1"/>
      </w:numPr>
    </w:pPr>
  </w:style>
  <w:style w:type="numbering" w:customStyle="1" w:styleId="Strecklistan">
    <w:name w:val="Strecklistan"/>
    <w:uiPriority w:val="99"/>
    <w:rsid w:val="00F41A60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F41A60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F41A60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F41A60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F41A60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F41A6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F41A60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F41A60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F41A6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F41A6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41A6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41A60"/>
  </w:style>
  <w:style w:type="character" w:styleId="AnvndHyperlnk">
    <w:name w:val="FollowedHyperlink"/>
    <w:basedOn w:val="Standardstycketeckensnitt"/>
    <w:uiPriority w:val="99"/>
    <w:semiHidden/>
    <w:unhideWhenUsed/>
    <w:rsid w:val="00F41A60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F41A60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41A60"/>
  </w:style>
  <w:style w:type="paragraph" w:styleId="Avsndaradress-brev">
    <w:name w:val="envelope return"/>
    <w:basedOn w:val="Normal"/>
    <w:uiPriority w:val="99"/>
    <w:semiHidden/>
    <w:unhideWhenUsed/>
    <w:rsid w:val="00F41A6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41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1A60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F41A60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F41A60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41A6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41A60"/>
  </w:style>
  <w:style w:type="paragraph" w:styleId="Brdtext3">
    <w:name w:val="Body Text 3"/>
    <w:basedOn w:val="Normal"/>
    <w:link w:val="Brdtext3Char"/>
    <w:uiPriority w:val="99"/>
    <w:semiHidden/>
    <w:unhideWhenUsed/>
    <w:rsid w:val="00F41A6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41A60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41A6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41A60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41A6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41A60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41A6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41A60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41A6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41A60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41A6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41A60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41A60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41A6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41A60"/>
  </w:style>
  <w:style w:type="character" w:customStyle="1" w:styleId="DatumChar">
    <w:name w:val="Datum Char"/>
    <w:basedOn w:val="Standardstycketeckensnitt"/>
    <w:link w:val="Datum"/>
    <w:uiPriority w:val="99"/>
    <w:semiHidden/>
    <w:rsid w:val="00F41A60"/>
  </w:style>
  <w:style w:type="character" w:styleId="Diskretbetoning">
    <w:name w:val="Subtle Emphasis"/>
    <w:basedOn w:val="Standardstycketeckensnitt"/>
    <w:uiPriority w:val="19"/>
    <w:semiHidden/>
    <w:qFormat/>
    <w:rsid w:val="00F41A60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F41A60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F41A6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F41A6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41A6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41A60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F41A6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F41A6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F41A6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F41A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41A6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41A60"/>
  </w:style>
  <w:style w:type="paragraph" w:styleId="Figurfrteckning">
    <w:name w:val="table of figures"/>
    <w:basedOn w:val="Normal"/>
    <w:next w:val="Normal"/>
    <w:uiPriority w:val="99"/>
    <w:semiHidden/>
    <w:unhideWhenUsed/>
    <w:rsid w:val="00F41A60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F41A6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F41A6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F41A6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F41A60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F41A6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41A60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F41A60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F41A60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F41A60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F41A60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41A6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41A60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F41A60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F41A60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F41A60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F41A60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41A6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41A6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41A6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41A6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41A6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41A6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41A6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41A6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41A60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41A6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41A60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41A60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41A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41A60"/>
  </w:style>
  <w:style w:type="paragraph" w:styleId="Innehll4">
    <w:name w:val="toc 4"/>
    <w:basedOn w:val="Normal"/>
    <w:next w:val="Normal"/>
    <w:autoRedefine/>
    <w:uiPriority w:val="39"/>
    <w:semiHidden/>
    <w:unhideWhenUsed/>
    <w:rsid w:val="00F41A6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41A6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41A6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41A6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41A6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41A60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41A6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41A60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41A60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41A6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41A60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41A6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41A6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41A6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41A6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41A6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41A6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41A6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41A6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41A6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41A60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F41A60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F41A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F41A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F41A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F41A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F41A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F41A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F41A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F41A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F41A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F41A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F41A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F41A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F41A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F41A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F41A6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F41A6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F41A6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F41A6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F41A6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F41A6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F41A6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F41A6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F41A6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F41A6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F41A6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F41A6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F41A60"/>
  </w:style>
  <w:style w:type="table" w:styleId="Ljuslista">
    <w:name w:val="Light List"/>
    <w:basedOn w:val="Normaltabell"/>
    <w:uiPriority w:val="61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F41A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F41A6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F41A6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F41A6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F41A6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F41A6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F41A6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F41A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41A60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41A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41A6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F41A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F41A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F41A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F41A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F41A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F41A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F41A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F41A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F41A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F41A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F41A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F41A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F41A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F41A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F41A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F41A6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F41A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F41A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F41A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F41A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F41A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F41A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F41A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F41A6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41A60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41A60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41A60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F41A60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F41A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F41A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F41A6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41A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41A60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F41A60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F41A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F41A60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41A60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F41A60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41A60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41A60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41A6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41A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F41A6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F41A60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F41A60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F41A60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F41A60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F41A60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F41A60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F41A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F41A6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F41A6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F41A6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F41A6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F41A6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F41A6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F41A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F41A6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F41A6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F41A6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F41A6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F41A6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F41A6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F41A6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41A60"/>
  </w:style>
  <w:style w:type="character" w:styleId="Slutnotsreferens">
    <w:name w:val="endnote reference"/>
    <w:basedOn w:val="Standardstycketeckensnitt"/>
    <w:uiPriority w:val="99"/>
    <w:semiHidden/>
    <w:unhideWhenUsed/>
    <w:rsid w:val="00F41A60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F41A6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41A60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F41A60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F41A6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F41A6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F41A6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F41A6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F41A60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F41A60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F41A60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41A60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41A60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F41A6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F41A6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F41A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F41A6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F41A6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F41A6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F41A6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F41A6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F41A6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F41A6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F41A6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F41A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F41A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F41A6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F41A6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F41A6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F41A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F41A6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F41A6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F41A6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F41A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F41A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F41A6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F41A6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F41A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F4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41A6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41A60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F41A6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F41A6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F41A6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17" Type="http://schemas.openxmlformats.org/officeDocument/2006/relationships/footer" Target="footer1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2005E879944A18A85546AD8804E0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4FF022-F3FB-40A4-8E58-2C967B932E8A}"/>
      </w:docPartPr>
      <w:docPartBody>
        <w:p w:rsidR="00DA747E" w:rsidRDefault="0074137F" w:rsidP="0074137F">
          <w:pPr>
            <w:pStyle w:val="192005E879944A18A85546AD8804E0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6B30F881C844F6BE43A12AA253B9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FEF210-152F-4EE0-A7BE-1DC97C453C92}"/>
      </w:docPartPr>
      <w:docPartBody>
        <w:p w:rsidR="00DA747E" w:rsidRDefault="0074137F" w:rsidP="0074137F">
          <w:pPr>
            <w:pStyle w:val="A26B30F881C844F6BE43A12AA253B9B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7F88FFD058477E9C015B084DD45F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04CEC5-D8F0-4C04-BBA4-3C13DD43D0A4}"/>
      </w:docPartPr>
      <w:docPartBody>
        <w:p w:rsidR="00DA747E" w:rsidRDefault="0074137F" w:rsidP="0074137F">
          <w:pPr>
            <w:pStyle w:val="EB7F88FFD058477E9C015B084DD45F9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561D61845F447BAEF11196565A59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45DF50-7AD6-40FF-8989-46FC0F2362FF}"/>
      </w:docPartPr>
      <w:docPartBody>
        <w:p w:rsidR="00DA747E" w:rsidRDefault="0074137F" w:rsidP="0074137F">
          <w:pPr>
            <w:pStyle w:val="9D561D61845F447BAEF11196565A59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FC614ED7D5461C8E902F2EE9F7A8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8D799E-5B23-4200-A96C-F4562465142B}"/>
      </w:docPartPr>
      <w:docPartBody>
        <w:p w:rsidR="00DA747E" w:rsidRDefault="0074137F" w:rsidP="0074137F">
          <w:pPr>
            <w:pStyle w:val="BDFC614ED7D5461C8E902F2EE9F7A8E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7F"/>
    <w:rsid w:val="0074137F"/>
    <w:rsid w:val="00DA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50572CB59E445F0B0965E549D9DE207">
    <w:name w:val="B50572CB59E445F0B0965E549D9DE207"/>
    <w:rsid w:val="0074137F"/>
  </w:style>
  <w:style w:type="character" w:styleId="Platshllartext">
    <w:name w:val="Placeholder Text"/>
    <w:basedOn w:val="Standardstycketeckensnitt"/>
    <w:uiPriority w:val="99"/>
    <w:semiHidden/>
    <w:rsid w:val="0074137F"/>
    <w:rPr>
      <w:noProof w:val="0"/>
      <w:color w:val="808080"/>
    </w:rPr>
  </w:style>
  <w:style w:type="paragraph" w:customStyle="1" w:styleId="7F2FF0A9A09C4972B0C660A4939597FE">
    <w:name w:val="7F2FF0A9A09C4972B0C660A4939597FE"/>
    <w:rsid w:val="0074137F"/>
  </w:style>
  <w:style w:type="paragraph" w:customStyle="1" w:styleId="661FB249823D4B14AEB440145BF5EE36">
    <w:name w:val="661FB249823D4B14AEB440145BF5EE36"/>
    <w:rsid w:val="0074137F"/>
  </w:style>
  <w:style w:type="paragraph" w:customStyle="1" w:styleId="46A3CDE093134F3DA0261D7C7355586D">
    <w:name w:val="46A3CDE093134F3DA0261D7C7355586D"/>
    <w:rsid w:val="0074137F"/>
  </w:style>
  <w:style w:type="paragraph" w:customStyle="1" w:styleId="192005E879944A18A85546AD8804E06A">
    <w:name w:val="192005E879944A18A85546AD8804E06A"/>
    <w:rsid w:val="0074137F"/>
  </w:style>
  <w:style w:type="paragraph" w:customStyle="1" w:styleId="A26B30F881C844F6BE43A12AA253B9B5">
    <w:name w:val="A26B30F881C844F6BE43A12AA253B9B5"/>
    <w:rsid w:val="0074137F"/>
  </w:style>
  <w:style w:type="paragraph" w:customStyle="1" w:styleId="B49A007F56F746C09545957EC7D79DBF">
    <w:name w:val="B49A007F56F746C09545957EC7D79DBF"/>
    <w:rsid w:val="0074137F"/>
  </w:style>
  <w:style w:type="paragraph" w:customStyle="1" w:styleId="189795C3EFD54A5E8931EC01590B0EFB">
    <w:name w:val="189795C3EFD54A5E8931EC01590B0EFB"/>
    <w:rsid w:val="0074137F"/>
  </w:style>
  <w:style w:type="paragraph" w:customStyle="1" w:styleId="A2657E4F667643FBACD94763036DF602">
    <w:name w:val="A2657E4F667643FBACD94763036DF602"/>
    <w:rsid w:val="0074137F"/>
  </w:style>
  <w:style w:type="paragraph" w:customStyle="1" w:styleId="EB7F88FFD058477E9C015B084DD45F90">
    <w:name w:val="EB7F88FFD058477E9C015B084DD45F90"/>
    <w:rsid w:val="0074137F"/>
  </w:style>
  <w:style w:type="paragraph" w:customStyle="1" w:styleId="9D561D61845F447BAEF11196565A59F4">
    <w:name w:val="9D561D61845F447BAEF11196565A59F4"/>
    <w:rsid w:val="0074137F"/>
  </w:style>
  <w:style w:type="paragraph" w:customStyle="1" w:styleId="A26B30F881C844F6BE43A12AA253B9B51">
    <w:name w:val="A26B30F881C844F6BE43A12AA253B9B51"/>
    <w:rsid w:val="0074137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B7F88FFD058477E9C015B084DD45F901">
    <w:name w:val="EB7F88FFD058477E9C015B084DD45F901"/>
    <w:rsid w:val="0074137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6597BA29D34B69A6D1A8BE36ABFA18">
    <w:name w:val="456597BA29D34B69A6D1A8BE36ABFA18"/>
    <w:rsid w:val="0074137F"/>
  </w:style>
  <w:style w:type="paragraph" w:customStyle="1" w:styleId="F49622A5DCBB4033ADF3265982FF0522">
    <w:name w:val="F49622A5DCBB4033ADF3265982FF0522"/>
    <w:rsid w:val="0074137F"/>
  </w:style>
  <w:style w:type="paragraph" w:customStyle="1" w:styleId="F817665A7F8244BD8A5BE85124DA5DF4">
    <w:name w:val="F817665A7F8244BD8A5BE85124DA5DF4"/>
    <w:rsid w:val="0074137F"/>
  </w:style>
  <w:style w:type="paragraph" w:customStyle="1" w:styleId="A5183FE1501840C980082C608F5BFA4F">
    <w:name w:val="A5183FE1501840C980082C608F5BFA4F"/>
    <w:rsid w:val="0074137F"/>
  </w:style>
  <w:style w:type="paragraph" w:customStyle="1" w:styleId="51C7FBA972314141A5686EB617ED7A12">
    <w:name w:val="51C7FBA972314141A5686EB617ED7A12"/>
    <w:rsid w:val="0074137F"/>
  </w:style>
  <w:style w:type="paragraph" w:customStyle="1" w:styleId="BDFC614ED7D5461C8E902F2EE9F7A8ED">
    <w:name w:val="BDFC614ED7D5461C8E902F2EE9F7A8ED"/>
    <w:rsid w:val="0074137F"/>
  </w:style>
  <w:style w:type="paragraph" w:customStyle="1" w:styleId="6104C8B22AA84AC1A8D66FF8B8315812">
    <w:name w:val="6104C8B22AA84AC1A8D66FF8B8315812"/>
    <w:rsid w:val="007413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6906913d-1579-4fb2-8934-4130fcdf73ed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2020-12-09T00:00:00</HeaderDate>
    <Office/>
    <Dnr>Ju2020/04458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2020-12-09T00:00:00</HeaderDate>
    <Office/>
    <Dnr>Ju2020/04458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92FDE-9DB1-444C-83FD-6CDFBDEA34E6}"/>
</file>

<file path=customXml/itemProps2.xml><?xml version="1.0" encoding="utf-8"?>
<ds:datastoreItem xmlns:ds="http://schemas.openxmlformats.org/officeDocument/2006/customXml" ds:itemID="{2A56179C-7AFE-41B1-8F61-06314618BDA9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C7692FDE-9DB1-444C-83FD-6CDFBDEA34E6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f6ce49d9-61d1-442a-b604-4b3d1652d61e"/>
    <ds:schemaRef ds:uri="http://purl.org/dc/terms/"/>
    <ds:schemaRef ds:uri="http://schemas.openxmlformats.org/package/2006/metadata/core-properti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A56179C-7AFE-41B1-8F61-06314618BDA9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CD06B47D-76AC-4E34-9081-E5E509555244}"/>
</file>

<file path=customXml/itemProps7.xml><?xml version="1.0" encoding="utf-8"?>
<ds:datastoreItem xmlns:ds="http://schemas.openxmlformats.org/officeDocument/2006/customXml" ds:itemID="{FA47E5DB-F57C-46C9-80DD-0C75F6A121FC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E081D8C2-62CC-4C3E-8F98-B19BE08BB81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822.docx</dc:title>
  <dc:subject/>
  <dc:creator>Lisa Waltersson</dc:creator>
  <cp:keywords/>
  <dc:description/>
  <cp:lastModifiedBy>Lisa Waltersson</cp:lastModifiedBy>
  <cp:revision>19</cp:revision>
  <dcterms:created xsi:type="dcterms:W3CDTF">2020-12-02T15:08:00Z</dcterms:created>
  <dcterms:modified xsi:type="dcterms:W3CDTF">2020-12-04T09:49:00Z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602e66d5-96c2-4729-a698-52e537076c91</vt:lpwstr>
  </property>
</Properties>
</file>