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54F65" w14:textId="77777777" w:rsidR="00542652" w:rsidRDefault="00542652" w:rsidP="00DA0661">
      <w:pPr>
        <w:pStyle w:val="Rubrik"/>
      </w:pPr>
      <w:bookmarkStart w:id="0" w:name="Start"/>
      <w:bookmarkEnd w:id="0"/>
      <w:r>
        <w:t xml:space="preserve">Svar på fråga 2020/21:757 av </w:t>
      </w:r>
      <w:sdt>
        <w:sdtPr>
          <w:alias w:val="Frågeställare"/>
          <w:tag w:val="delete"/>
          <w:id w:val="-211816850"/>
          <w:placeholder>
            <w:docPart w:val="EAC3E338125A4FC99F4D43828F835C46"/>
          </w:placeholder>
          <w:dataBinding w:prefixMappings="xmlns:ns0='http://lp/documentinfo/RK' " w:xpath="/ns0:DocumentInfo[1]/ns0:BaseInfo[1]/ns0:Extra3[1]" w:storeItemID="{CD698E70-F913-41E1-8FFE-A86F19D74CDE}"/>
          <w:text/>
        </w:sdtPr>
        <w:sdtEndPr/>
        <w:sdtContent>
          <w:proofErr w:type="spellStart"/>
          <w:r w:rsidRPr="00542652">
            <w:t>Marléne</w:t>
          </w:r>
          <w:proofErr w:type="spellEnd"/>
          <w:r w:rsidRPr="00542652">
            <w:t xml:space="preserve"> Lund Kopparklint</w:t>
          </w:r>
        </w:sdtContent>
      </w:sdt>
      <w:r>
        <w:t xml:space="preserve"> (</w:t>
      </w:r>
      <w:sdt>
        <w:sdtPr>
          <w:alias w:val="Parti"/>
          <w:tag w:val="Parti_delete"/>
          <w:id w:val="1620417071"/>
          <w:placeholder>
            <w:docPart w:val="AF26ADB8619A44CA9B8AA0E350640A0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542652">
        <w:t>Barns tillgång till stöd och hjälp via socialtjänsten</w:t>
      </w:r>
    </w:p>
    <w:p w14:paraId="46735E7A" w14:textId="3AEB1F04" w:rsidR="00FB534E" w:rsidRDefault="00BF2F59" w:rsidP="00542652">
      <w:pPr>
        <w:pStyle w:val="Brdtext"/>
      </w:pPr>
      <w:sdt>
        <w:sdtPr>
          <w:alias w:val="Frågeställare"/>
          <w:tag w:val="delete"/>
          <w:id w:val="-1635256365"/>
          <w:placeholder>
            <w:docPart w:val="BFD1D0B4CB5F42F79BE2C77ABAC0054E"/>
          </w:placeholder>
          <w:dataBinding w:prefixMappings="xmlns:ns0='http://lp/documentinfo/RK' " w:xpath="/ns0:DocumentInfo[1]/ns0:BaseInfo[1]/ns0:Extra3[1]" w:storeItemID="{CD698E70-F913-41E1-8FFE-A86F19D74CDE}"/>
          <w:text/>
        </w:sdtPr>
        <w:sdtEndPr/>
        <w:sdtContent>
          <w:proofErr w:type="spellStart"/>
          <w:r w:rsidR="00542652">
            <w:t>Marléne</w:t>
          </w:r>
          <w:proofErr w:type="spellEnd"/>
          <w:r w:rsidR="00542652">
            <w:t xml:space="preserve"> Lund Kopparklint</w:t>
          </w:r>
        </w:sdtContent>
      </w:sdt>
      <w:r w:rsidR="00542652">
        <w:t xml:space="preserve"> har frågat mig hur jag tänker att verka så att barn och unga får tillgång till stöd och rådgivning via socialtjänsten dygnet runt på ett enkelt sätt, oavsett vilken kommun man än bor i</w:t>
      </w:r>
      <w:r w:rsidR="00942C49">
        <w:t>.</w:t>
      </w:r>
    </w:p>
    <w:p w14:paraId="0F1B6447" w14:textId="17381FE6" w:rsidR="00FB534E" w:rsidRDefault="00FB534E" w:rsidP="00CE60FB">
      <w:pPr>
        <w:pStyle w:val="Brdtext"/>
      </w:pPr>
      <w:r>
        <w:t>Enligt socialtjänstlagen har socialnämnden det yttersta ansvaret att ge stöd och skydd till barn och unga som behöver detta oavsett tid på dygnet</w:t>
      </w:r>
      <w:r w:rsidR="001D203C">
        <w:t>. Att inrätta en socialjour kan vara ett sätt för socialnämnden att organisera sig</w:t>
      </w:r>
      <w:r w:rsidR="008A3AF4">
        <w:t xml:space="preserve"> för att leva upp till gällande bestämmelser. </w:t>
      </w:r>
      <w:r w:rsidR="008A28EA">
        <w:t>Av Socialstyrelsens öppna jämförelser framgår att 89 procent av kommunerna uppger att de har en socialjour bemannad med socionomer alla dagar, hela dygnet och det förekommer även att kommuner regionalt har en gemensam socialjour.</w:t>
      </w:r>
    </w:p>
    <w:p w14:paraId="710D82D9" w14:textId="382C74FC" w:rsidR="001D203C" w:rsidRDefault="000809FD" w:rsidP="00CE60FB">
      <w:pPr>
        <w:pStyle w:val="Brdtext"/>
      </w:pPr>
      <w:r>
        <w:t xml:space="preserve">Framtidens socialtjänst överlämnade sitt slutbetänkande i augusti. Utredningens förslag handlade bl. a om </w:t>
      </w:r>
      <w:r w:rsidR="008A3AF4">
        <w:t xml:space="preserve">att det ska vara enkelt för enskilda att komma i kontakt med socialtjänsten. En </w:t>
      </w:r>
      <w:r w:rsidR="008A28EA">
        <w:t>lättillgänglig</w:t>
      </w:r>
      <w:r w:rsidR="008A3AF4">
        <w:t xml:space="preserve"> socialtjänst förutsätter att enskilda kan nå socialtjänsten på olika sätt, såväl genom personliga besök som via olika elektroniska kommunikationstjänster. En </w:t>
      </w:r>
      <w:r w:rsidR="008A28EA">
        <w:t>lättillgänglig</w:t>
      </w:r>
      <w:r w:rsidR="008A3AF4">
        <w:t xml:space="preserve"> socialtjänst förutsätter även att det i akuta situationer går att komma i kontakt med socialtjänsten efter ordinarie kontorstid, genom s.k. socialjour. </w:t>
      </w:r>
      <w:r>
        <w:t>Betänkandet är ute på remiss till den</w:t>
      </w:r>
      <w:r w:rsidR="00932439">
        <w:t xml:space="preserve"> </w:t>
      </w:r>
      <w:r w:rsidRPr="000809FD">
        <w:t>1</w:t>
      </w:r>
      <w:r w:rsidR="00932439">
        <w:t xml:space="preserve"> </w:t>
      </w:r>
      <w:r w:rsidRPr="000809FD">
        <w:t>februari 2021.</w:t>
      </w:r>
    </w:p>
    <w:p w14:paraId="4B6F7151" w14:textId="73042EFA" w:rsidR="00542652" w:rsidRDefault="00542652" w:rsidP="006A12F1">
      <w:pPr>
        <w:pStyle w:val="Brdtext"/>
      </w:pPr>
      <w:r>
        <w:t xml:space="preserve">Stockholm den </w:t>
      </w:r>
      <w:sdt>
        <w:sdtPr>
          <w:id w:val="-1225218591"/>
          <w:placeholder>
            <w:docPart w:val="CB5A986F7FFB4E2BB25AB554E67BD33F"/>
          </w:placeholder>
          <w:dataBinding w:prefixMappings="xmlns:ns0='http://lp/documentinfo/RK' " w:xpath="/ns0:DocumentInfo[1]/ns0:BaseInfo[1]/ns0:HeaderDate[1]" w:storeItemID="{CD698E70-F913-41E1-8FFE-A86F19D74CDE}"/>
          <w:date w:fullDate="2020-12-09T00:00:00Z">
            <w:dateFormat w:val="d MMMM yyyy"/>
            <w:lid w:val="sv-SE"/>
            <w:storeMappedDataAs w:val="dateTime"/>
            <w:calendar w:val="gregorian"/>
          </w:date>
        </w:sdtPr>
        <w:sdtEndPr/>
        <w:sdtContent>
          <w:r w:rsidR="005E4257">
            <w:t>9 december 2020</w:t>
          </w:r>
        </w:sdtContent>
      </w:sdt>
    </w:p>
    <w:p w14:paraId="0D5AFECE" w14:textId="77777777" w:rsidR="00542652" w:rsidRDefault="00542652" w:rsidP="004E7A8F">
      <w:pPr>
        <w:pStyle w:val="Brdtextutanavstnd"/>
      </w:pPr>
    </w:p>
    <w:p w14:paraId="1D8A86FF" w14:textId="77777777" w:rsidR="00542652" w:rsidRDefault="00542652" w:rsidP="004E7A8F">
      <w:pPr>
        <w:pStyle w:val="Brdtextutanavstnd"/>
      </w:pPr>
    </w:p>
    <w:sdt>
      <w:sdtPr>
        <w:alias w:val="Klicka på listpilen"/>
        <w:tag w:val="run-loadAllMinistersFromDep_delete"/>
        <w:id w:val="-122627287"/>
        <w:placeholder>
          <w:docPart w:val="84149D287B854E3EAE4CB9B3E3F10B92"/>
        </w:placeholder>
        <w:dataBinding w:prefixMappings="xmlns:ns0='http://lp/documentinfo/RK' " w:xpath="/ns0:DocumentInfo[1]/ns0:BaseInfo[1]/ns0:TopSender[1]" w:storeItemID="{CD698E70-F913-41E1-8FFE-A86F19D74CDE}"/>
        <w:comboBox w:lastValue="Socialministern">
          <w:listItem w:displayText="Lena Hallengren" w:value="Socialministern"/>
          <w:listItem w:displayText="Ardalan Shekarabi" w:value="Socialförsäkringsministern"/>
        </w:comboBox>
      </w:sdtPr>
      <w:sdtEndPr/>
      <w:sdtContent>
        <w:p w14:paraId="7D2854C1" w14:textId="3AF9794E" w:rsidR="00542652" w:rsidRPr="00DB48AB" w:rsidRDefault="000809FD" w:rsidP="00DB48AB">
          <w:pPr>
            <w:pStyle w:val="Brdtext"/>
          </w:pPr>
          <w:r>
            <w:t>Lena Hallengren</w:t>
          </w:r>
        </w:p>
      </w:sdtContent>
    </w:sdt>
    <w:sectPr w:rsidR="0054265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394E5" w14:textId="77777777" w:rsidR="00BF2F59" w:rsidRDefault="00BF2F59" w:rsidP="00A87A54">
      <w:pPr>
        <w:spacing w:after="0" w:line="240" w:lineRule="auto"/>
      </w:pPr>
      <w:r>
        <w:separator/>
      </w:r>
    </w:p>
  </w:endnote>
  <w:endnote w:type="continuationSeparator" w:id="0">
    <w:p w14:paraId="557F86A7" w14:textId="77777777" w:rsidR="00BF2F59" w:rsidRDefault="00BF2F5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D7A0B4B" w14:textId="77777777" w:rsidTr="006A26EC">
      <w:trPr>
        <w:trHeight w:val="227"/>
        <w:jc w:val="right"/>
      </w:trPr>
      <w:tc>
        <w:tcPr>
          <w:tcW w:w="708" w:type="dxa"/>
          <w:vAlign w:val="bottom"/>
        </w:tcPr>
        <w:p w14:paraId="025DA47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81A740" w14:textId="77777777" w:rsidTr="006A26EC">
      <w:trPr>
        <w:trHeight w:val="850"/>
        <w:jc w:val="right"/>
      </w:trPr>
      <w:tc>
        <w:tcPr>
          <w:tcW w:w="708" w:type="dxa"/>
          <w:vAlign w:val="bottom"/>
        </w:tcPr>
        <w:p w14:paraId="2E102C56" w14:textId="77777777" w:rsidR="005606BC" w:rsidRPr="00347E11" w:rsidRDefault="005606BC" w:rsidP="005606BC">
          <w:pPr>
            <w:pStyle w:val="Sidfot"/>
            <w:spacing w:line="276" w:lineRule="auto"/>
            <w:jc w:val="right"/>
          </w:pPr>
        </w:p>
      </w:tc>
    </w:tr>
  </w:tbl>
  <w:p w14:paraId="31FA0B1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FC35BA7" w14:textId="77777777" w:rsidTr="001F4302">
      <w:trPr>
        <w:trHeight w:val="510"/>
      </w:trPr>
      <w:tc>
        <w:tcPr>
          <w:tcW w:w="8525" w:type="dxa"/>
          <w:gridSpan w:val="2"/>
          <w:vAlign w:val="bottom"/>
        </w:tcPr>
        <w:p w14:paraId="098A0A8C" w14:textId="77777777" w:rsidR="00347E11" w:rsidRPr="00347E11" w:rsidRDefault="00347E11" w:rsidP="00347E11">
          <w:pPr>
            <w:pStyle w:val="Sidfot"/>
            <w:rPr>
              <w:sz w:val="8"/>
            </w:rPr>
          </w:pPr>
        </w:p>
      </w:tc>
    </w:tr>
    <w:tr w:rsidR="00093408" w:rsidRPr="00EE3C0F" w14:paraId="6CA64BE5" w14:textId="77777777" w:rsidTr="00C26068">
      <w:trPr>
        <w:trHeight w:val="227"/>
      </w:trPr>
      <w:tc>
        <w:tcPr>
          <w:tcW w:w="4074" w:type="dxa"/>
        </w:tcPr>
        <w:p w14:paraId="549FD163" w14:textId="77777777" w:rsidR="00347E11" w:rsidRPr="00F53AEA" w:rsidRDefault="00347E11" w:rsidP="00C26068">
          <w:pPr>
            <w:pStyle w:val="Sidfot"/>
            <w:spacing w:line="276" w:lineRule="auto"/>
          </w:pPr>
        </w:p>
      </w:tc>
      <w:tc>
        <w:tcPr>
          <w:tcW w:w="4451" w:type="dxa"/>
        </w:tcPr>
        <w:p w14:paraId="123093E4" w14:textId="77777777" w:rsidR="00093408" w:rsidRPr="00F53AEA" w:rsidRDefault="00093408" w:rsidP="00F53AEA">
          <w:pPr>
            <w:pStyle w:val="Sidfot"/>
            <w:spacing w:line="276" w:lineRule="auto"/>
          </w:pPr>
        </w:p>
      </w:tc>
    </w:tr>
  </w:tbl>
  <w:p w14:paraId="42BA87A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D98B0" w14:textId="77777777" w:rsidR="00BF2F59" w:rsidRDefault="00BF2F59" w:rsidP="00A87A54">
      <w:pPr>
        <w:spacing w:after="0" w:line="240" w:lineRule="auto"/>
      </w:pPr>
      <w:r>
        <w:separator/>
      </w:r>
    </w:p>
  </w:footnote>
  <w:footnote w:type="continuationSeparator" w:id="0">
    <w:p w14:paraId="5DCAE8D5" w14:textId="77777777" w:rsidR="00BF2F59" w:rsidRDefault="00BF2F5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42652" w14:paraId="0A7D868A" w14:textId="77777777" w:rsidTr="00C93EBA">
      <w:trPr>
        <w:trHeight w:val="227"/>
      </w:trPr>
      <w:tc>
        <w:tcPr>
          <w:tcW w:w="5534" w:type="dxa"/>
        </w:tcPr>
        <w:p w14:paraId="59AAB0C0" w14:textId="77777777" w:rsidR="00542652" w:rsidRPr="007D73AB" w:rsidRDefault="00542652">
          <w:pPr>
            <w:pStyle w:val="Sidhuvud"/>
          </w:pPr>
        </w:p>
      </w:tc>
      <w:tc>
        <w:tcPr>
          <w:tcW w:w="3170" w:type="dxa"/>
          <w:vAlign w:val="bottom"/>
        </w:tcPr>
        <w:p w14:paraId="044BA206" w14:textId="77777777" w:rsidR="00542652" w:rsidRPr="007D73AB" w:rsidRDefault="00542652" w:rsidP="00340DE0">
          <w:pPr>
            <w:pStyle w:val="Sidhuvud"/>
          </w:pPr>
        </w:p>
      </w:tc>
      <w:tc>
        <w:tcPr>
          <w:tcW w:w="1134" w:type="dxa"/>
        </w:tcPr>
        <w:p w14:paraId="649385B6" w14:textId="77777777" w:rsidR="00542652" w:rsidRDefault="00542652" w:rsidP="005A703A">
          <w:pPr>
            <w:pStyle w:val="Sidhuvud"/>
          </w:pPr>
        </w:p>
      </w:tc>
    </w:tr>
    <w:tr w:rsidR="00542652" w14:paraId="3CC38F6B" w14:textId="77777777" w:rsidTr="00C93EBA">
      <w:trPr>
        <w:trHeight w:val="1928"/>
      </w:trPr>
      <w:tc>
        <w:tcPr>
          <w:tcW w:w="5534" w:type="dxa"/>
        </w:tcPr>
        <w:p w14:paraId="0C9F136F" w14:textId="77777777" w:rsidR="00542652" w:rsidRPr="00340DE0" w:rsidRDefault="00542652" w:rsidP="00340DE0">
          <w:pPr>
            <w:pStyle w:val="Sidhuvud"/>
          </w:pPr>
          <w:r>
            <w:rPr>
              <w:noProof/>
            </w:rPr>
            <w:drawing>
              <wp:inline distT="0" distB="0" distL="0" distR="0" wp14:anchorId="7916A0F2" wp14:editId="74296DB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DB93EBF" w14:textId="77777777" w:rsidR="00542652" w:rsidRPr="00710A6C" w:rsidRDefault="00542652" w:rsidP="00EE3C0F">
          <w:pPr>
            <w:pStyle w:val="Sidhuvud"/>
            <w:rPr>
              <w:b/>
            </w:rPr>
          </w:pPr>
        </w:p>
        <w:p w14:paraId="56A912C8" w14:textId="77777777" w:rsidR="00542652" w:rsidRDefault="00542652" w:rsidP="00EE3C0F">
          <w:pPr>
            <w:pStyle w:val="Sidhuvud"/>
          </w:pPr>
        </w:p>
        <w:p w14:paraId="2F4263FD" w14:textId="77777777" w:rsidR="00542652" w:rsidRDefault="00542652" w:rsidP="00EE3C0F">
          <w:pPr>
            <w:pStyle w:val="Sidhuvud"/>
          </w:pPr>
        </w:p>
        <w:p w14:paraId="2102B8E1" w14:textId="77777777" w:rsidR="00542652" w:rsidRDefault="00542652" w:rsidP="00EE3C0F">
          <w:pPr>
            <w:pStyle w:val="Sidhuvud"/>
          </w:pPr>
        </w:p>
        <w:sdt>
          <w:sdtPr>
            <w:rPr>
              <w:rFonts w:ascii="Arial" w:hAnsi="Arial" w:cs="Arial"/>
              <w:sz w:val="20"/>
              <w:szCs w:val="20"/>
            </w:rPr>
            <w:alias w:val="Dnr"/>
            <w:tag w:val="ccRKShow_Dnr"/>
            <w:id w:val="-829283628"/>
            <w:placeholder>
              <w:docPart w:val="34FD59C7447842CBBA77609DD92100D5"/>
            </w:placeholder>
            <w:dataBinding w:prefixMappings="xmlns:ns0='http://lp/documentinfo/RK' " w:xpath="/ns0:DocumentInfo[1]/ns0:BaseInfo[1]/ns0:Dnr[1]" w:storeItemID="{CD698E70-F913-41E1-8FFE-A86F19D74CDE}"/>
            <w:text/>
          </w:sdtPr>
          <w:sdtEndPr/>
          <w:sdtContent>
            <w:p w14:paraId="007B4CA9" w14:textId="6ED1C4AA" w:rsidR="00542652" w:rsidRDefault="00C0016E" w:rsidP="00EE3C0F">
              <w:pPr>
                <w:pStyle w:val="Sidhuvud"/>
              </w:pPr>
              <w:r w:rsidRPr="00C0016E">
                <w:rPr>
                  <w:rFonts w:ascii="Arial" w:hAnsi="Arial" w:cs="Arial"/>
                  <w:sz w:val="20"/>
                  <w:szCs w:val="20"/>
                </w:rPr>
                <w:t>S2020/08911</w:t>
              </w:r>
            </w:p>
          </w:sdtContent>
        </w:sdt>
        <w:sdt>
          <w:sdtPr>
            <w:alias w:val="DocNumber"/>
            <w:tag w:val="DocNumber"/>
            <w:id w:val="1726028884"/>
            <w:placeholder>
              <w:docPart w:val="F9857C1D643E47B6831FE6F685E4187D"/>
            </w:placeholder>
            <w:showingPlcHdr/>
            <w:dataBinding w:prefixMappings="xmlns:ns0='http://lp/documentinfo/RK' " w:xpath="/ns0:DocumentInfo[1]/ns0:BaseInfo[1]/ns0:DocNumber[1]" w:storeItemID="{CD698E70-F913-41E1-8FFE-A86F19D74CDE}"/>
            <w:text/>
          </w:sdtPr>
          <w:sdtEndPr/>
          <w:sdtContent>
            <w:p w14:paraId="1538965C" w14:textId="77777777" w:rsidR="00542652" w:rsidRDefault="00542652" w:rsidP="00EE3C0F">
              <w:pPr>
                <w:pStyle w:val="Sidhuvud"/>
              </w:pPr>
              <w:r>
                <w:rPr>
                  <w:rStyle w:val="Platshllartext"/>
                </w:rPr>
                <w:t xml:space="preserve"> </w:t>
              </w:r>
            </w:p>
          </w:sdtContent>
        </w:sdt>
        <w:p w14:paraId="36ED0C48" w14:textId="77777777" w:rsidR="00542652" w:rsidRDefault="00542652" w:rsidP="00EE3C0F">
          <w:pPr>
            <w:pStyle w:val="Sidhuvud"/>
          </w:pPr>
        </w:p>
      </w:tc>
      <w:tc>
        <w:tcPr>
          <w:tcW w:w="1134" w:type="dxa"/>
        </w:tcPr>
        <w:p w14:paraId="3EFD08BA" w14:textId="77777777" w:rsidR="00542652" w:rsidRDefault="00542652" w:rsidP="0094502D">
          <w:pPr>
            <w:pStyle w:val="Sidhuvud"/>
          </w:pPr>
        </w:p>
        <w:p w14:paraId="0C448C35" w14:textId="77777777" w:rsidR="00542652" w:rsidRPr="0094502D" w:rsidRDefault="00542652" w:rsidP="00EC71A6">
          <w:pPr>
            <w:pStyle w:val="Sidhuvud"/>
          </w:pPr>
        </w:p>
      </w:tc>
    </w:tr>
    <w:tr w:rsidR="00542652" w14:paraId="1948C6CB" w14:textId="77777777" w:rsidTr="00C93EBA">
      <w:trPr>
        <w:trHeight w:val="2268"/>
      </w:trPr>
      <w:sdt>
        <w:sdtPr>
          <w:rPr>
            <w:b/>
          </w:rPr>
          <w:alias w:val="SenderText"/>
          <w:tag w:val="ccRKShow_SenderText"/>
          <w:id w:val="1374046025"/>
          <w:placeholder>
            <w:docPart w:val="6D3F1373F7BA4DA4AD6C34585C34E857"/>
          </w:placeholder>
        </w:sdtPr>
        <w:sdtEndPr>
          <w:rPr>
            <w:b w:val="0"/>
          </w:rPr>
        </w:sdtEndPr>
        <w:sdtContent>
          <w:tc>
            <w:tcPr>
              <w:tcW w:w="5534" w:type="dxa"/>
              <w:tcMar>
                <w:right w:w="1134" w:type="dxa"/>
              </w:tcMar>
            </w:tcPr>
            <w:p w14:paraId="3561BE42" w14:textId="77777777" w:rsidR="00542652" w:rsidRPr="00542652" w:rsidRDefault="00542652" w:rsidP="00340DE0">
              <w:pPr>
                <w:pStyle w:val="Sidhuvud"/>
                <w:rPr>
                  <w:b/>
                </w:rPr>
              </w:pPr>
              <w:r w:rsidRPr="00542652">
                <w:rPr>
                  <w:b/>
                </w:rPr>
                <w:t>Socialdepartementet</w:t>
              </w:r>
            </w:p>
            <w:p w14:paraId="42CA8440" w14:textId="77777777" w:rsidR="00FB534E" w:rsidRDefault="00542652" w:rsidP="00340DE0">
              <w:pPr>
                <w:pStyle w:val="Sidhuvud"/>
              </w:pPr>
              <w:r w:rsidRPr="00542652">
                <w:t>Socialministern</w:t>
              </w:r>
            </w:p>
            <w:p w14:paraId="01CCC146" w14:textId="0AC3C6E8" w:rsidR="00542652" w:rsidRPr="00340DE0" w:rsidRDefault="00542652" w:rsidP="00FB534E">
              <w:pPr>
                <w:pStyle w:val="Sidhuvud"/>
              </w:pPr>
            </w:p>
          </w:tc>
        </w:sdtContent>
      </w:sdt>
      <w:sdt>
        <w:sdtPr>
          <w:alias w:val="Recipient"/>
          <w:tag w:val="ccRKShow_Recipient"/>
          <w:id w:val="-28344517"/>
          <w:placeholder>
            <w:docPart w:val="6F3A77E643EA494BBF0FE1F01E9D144F"/>
          </w:placeholder>
          <w:dataBinding w:prefixMappings="xmlns:ns0='http://lp/documentinfo/RK' " w:xpath="/ns0:DocumentInfo[1]/ns0:BaseInfo[1]/ns0:Recipient[1]" w:storeItemID="{CD698E70-F913-41E1-8FFE-A86F19D74CDE}"/>
          <w:text w:multiLine="1"/>
        </w:sdtPr>
        <w:sdtEndPr/>
        <w:sdtContent>
          <w:tc>
            <w:tcPr>
              <w:tcW w:w="3170" w:type="dxa"/>
            </w:tcPr>
            <w:p w14:paraId="271F3EFF" w14:textId="77777777" w:rsidR="00542652" w:rsidRDefault="00542652" w:rsidP="00547B89">
              <w:pPr>
                <w:pStyle w:val="Sidhuvud"/>
              </w:pPr>
              <w:r>
                <w:t>Till riksdagen</w:t>
              </w:r>
            </w:p>
          </w:tc>
        </w:sdtContent>
      </w:sdt>
      <w:tc>
        <w:tcPr>
          <w:tcW w:w="1134" w:type="dxa"/>
        </w:tcPr>
        <w:p w14:paraId="74C088B0" w14:textId="77777777" w:rsidR="00542652" w:rsidRDefault="00542652" w:rsidP="003E6020">
          <w:pPr>
            <w:pStyle w:val="Sidhuvud"/>
          </w:pPr>
        </w:p>
      </w:tc>
    </w:tr>
  </w:tbl>
  <w:p w14:paraId="17FF212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5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09FD"/>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203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A79"/>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6E0F"/>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673C"/>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2652"/>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257"/>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11CF"/>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5C05"/>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28EA"/>
    <w:rsid w:val="008A3961"/>
    <w:rsid w:val="008A3AF4"/>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2439"/>
    <w:rsid w:val="00935814"/>
    <w:rsid w:val="00942C49"/>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2F59"/>
    <w:rsid w:val="00BF4F06"/>
    <w:rsid w:val="00BF534E"/>
    <w:rsid w:val="00BF5717"/>
    <w:rsid w:val="00BF5C91"/>
    <w:rsid w:val="00BF66D2"/>
    <w:rsid w:val="00C0016E"/>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60FB"/>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1DD"/>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534E"/>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E0A311EB-ECB7-416B-942A-794A706F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397985">
      <w:bodyDiv w:val="1"/>
      <w:marLeft w:val="0"/>
      <w:marRight w:val="0"/>
      <w:marTop w:val="0"/>
      <w:marBottom w:val="0"/>
      <w:divBdr>
        <w:top w:val="none" w:sz="0" w:space="0" w:color="auto"/>
        <w:left w:val="none" w:sz="0" w:space="0" w:color="auto"/>
        <w:bottom w:val="none" w:sz="0" w:space="0" w:color="auto"/>
        <w:right w:val="none" w:sz="0" w:space="0" w:color="auto"/>
      </w:divBdr>
    </w:div>
    <w:div w:id="180874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FD59C7447842CBBA77609DD92100D5"/>
        <w:category>
          <w:name w:val="Allmänt"/>
          <w:gallery w:val="placeholder"/>
        </w:category>
        <w:types>
          <w:type w:val="bbPlcHdr"/>
        </w:types>
        <w:behaviors>
          <w:behavior w:val="content"/>
        </w:behaviors>
        <w:guid w:val="{3A281532-9E2E-4476-837B-1F43735CE479}"/>
      </w:docPartPr>
      <w:docPartBody>
        <w:p w:rsidR="00266D4B" w:rsidRDefault="003569C6" w:rsidP="003569C6">
          <w:pPr>
            <w:pStyle w:val="34FD59C7447842CBBA77609DD92100D5"/>
          </w:pPr>
          <w:r>
            <w:rPr>
              <w:rStyle w:val="Platshllartext"/>
            </w:rPr>
            <w:t xml:space="preserve"> </w:t>
          </w:r>
        </w:p>
      </w:docPartBody>
    </w:docPart>
    <w:docPart>
      <w:docPartPr>
        <w:name w:val="F9857C1D643E47B6831FE6F685E4187D"/>
        <w:category>
          <w:name w:val="Allmänt"/>
          <w:gallery w:val="placeholder"/>
        </w:category>
        <w:types>
          <w:type w:val="bbPlcHdr"/>
        </w:types>
        <w:behaviors>
          <w:behavior w:val="content"/>
        </w:behaviors>
        <w:guid w:val="{FFA91D5A-CF97-4F0F-A26D-53321A045BE3}"/>
      </w:docPartPr>
      <w:docPartBody>
        <w:p w:rsidR="00266D4B" w:rsidRDefault="003569C6" w:rsidP="003569C6">
          <w:pPr>
            <w:pStyle w:val="F9857C1D643E47B6831FE6F685E4187D1"/>
          </w:pPr>
          <w:r>
            <w:rPr>
              <w:rStyle w:val="Platshllartext"/>
            </w:rPr>
            <w:t xml:space="preserve"> </w:t>
          </w:r>
        </w:p>
      </w:docPartBody>
    </w:docPart>
    <w:docPart>
      <w:docPartPr>
        <w:name w:val="6D3F1373F7BA4DA4AD6C34585C34E857"/>
        <w:category>
          <w:name w:val="Allmänt"/>
          <w:gallery w:val="placeholder"/>
        </w:category>
        <w:types>
          <w:type w:val="bbPlcHdr"/>
        </w:types>
        <w:behaviors>
          <w:behavior w:val="content"/>
        </w:behaviors>
        <w:guid w:val="{DC96AC83-86EA-4078-9AAF-426CE4D26469}"/>
      </w:docPartPr>
      <w:docPartBody>
        <w:p w:rsidR="00266D4B" w:rsidRDefault="003569C6" w:rsidP="003569C6">
          <w:pPr>
            <w:pStyle w:val="6D3F1373F7BA4DA4AD6C34585C34E8571"/>
          </w:pPr>
          <w:r>
            <w:rPr>
              <w:rStyle w:val="Platshllartext"/>
            </w:rPr>
            <w:t xml:space="preserve"> </w:t>
          </w:r>
        </w:p>
      </w:docPartBody>
    </w:docPart>
    <w:docPart>
      <w:docPartPr>
        <w:name w:val="6F3A77E643EA494BBF0FE1F01E9D144F"/>
        <w:category>
          <w:name w:val="Allmänt"/>
          <w:gallery w:val="placeholder"/>
        </w:category>
        <w:types>
          <w:type w:val="bbPlcHdr"/>
        </w:types>
        <w:behaviors>
          <w:behavior w:val="content"/>
        </w:behaviors>
        <w:guid w:val="{0CE56DF4-A15D-4A06-871C-B6F54927B75C}"/>
      </w:docPartPr>
      <w:docPartBody>
        <w:p w:rsidR="00266D4B" w:rsidRDefault="003569C6" w:rsidP="003569C6">
          <w:pPr>
            <w:pStyle w:val="6F3A77E643EA494BBF0FE1F01E9D144F"/>
          </w:pPr>
          <w:r>
            <w:rPr>
              <w:rStyle w:val="Platshllartext"/>
            </w:rPr>
            <w:t xml:space="preserve"> </w:t>
          </w:r>
        </w:p>
      </w:docPartBody>
    </w:docPart>
    <w:docPart>
      <w:docPartPr>
        <w:name w:val="EAC3E338125A4FC99F4D43828F835C46"/>
        <w:category>
          <w:name w:val="Allmänt"/>
          <w:gallery w:val="placeholder"/>
        </w:category>
        <w:types>
          <w:type w:val="bbPlcHdr"/>
        </w:types>
        <w:behaviors>
          <w:behavior w:val="content"/>
        </w:behaviors>
        <w:guid w:val="{5CD2A479-605D-4E90-BD67-90EECD153F37}"/>
      </w:docPartPr>
      <w:docPartBody>
        <w:p w:rsidR="00266D4B" w:rsidRDefault="003569C6" w:rsidP="003569C6">
          <w:pPr>
            <w:pStyle w:val="EAC3E338125A4FC99F4D43828F835C4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F26ADB8619A44CA9B8AA0E350640A04"/>
        <w:category>
          <w:name w:val="Allmänt"/>
          <w:gallery w:val="placeholder"/>
        </w:category>
        <w:types>
          <w:type w:val="bbPlcHdr"/>
        </w:types>
        <w:behaviors>
          <w:behavior w:val="content"/>
        </w:behaviors>
        <w:guid w:val="{CF59A010-0209-46C9-A6FA-4C416114275A}"/>
      </w:docPartPr>
      <w:docPartBody>
        <w:p w:rsidR="00266D4B" w:rsidRDefault="003569C6" w:rsidP="003569C6">
          <w:pPr>
            <w:pStyle w:val="AF26ADB8619A44CA9B8AA0E350640A04"/>
          </w:pPr>
          <w:r>
            <w:t xml:space="preserve"> </w:t>
          </w:r>
          <w:r>
            <w:rPr>
              <w:rStyle w:val="Platshllartext"/>
            </w:rPr>
            <w:t>Välj ett parti.</w:t>
          </w:r>
        </w:p>
      </w:docPartBody>
    </w:docPart>
    <w:docPart>
      <w:docPartPr>
        <w:name w:val="BFD1D0B4CB5F42F79BE2C77ABAC0054E"/>
        <w:category>
          <w:name w:val="Allmänt"/>
          <w:gallery w:val="placeholder"/>
        </w:category>
        <w:types>
          <w:type w:val="bbPlcHdr"/>
        </w:types>
        <w:behaviors>
          <w:behavior w:val="content"/>
        </w:behaviors>
        <w:guid w:val="{697C9183-7013-4A0B-A83B-8D871C8D5EF3}"/>
      </w:docPartPr>
      <w:docPartBody>
        <w:p w:rsidR="00266D4B" w:rsidRDefault="003569C6" w:rsidP="003569C6">
          <w:pPr>
            <w:pStyle w:val="BFD1D0B4CB5F42F79BE2C77ABAC0054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B5A986F7FFB4E2BB25AB554E67BD33F"/>
        <w:category>
          <w:name w:val="Allmänt"/>
          <w:gallery w:val="placeholder"/>
        </w:category>
        <w:types>
          <w:type w:val="bbPlcHdr"/>
        </w:types>
        <w:behaviors>
          <w:behavior w:val="content"/>
        </w:behaviors>
        <w:guid w:val="{44B0CC6A-BBAD-4CC2-ADBB-B80DEB229D31}"/>
      </w:docPartPr>
      <w:docPartBody>
        <w:p w:rsidR="00266D4B" w:rsidRDefault="003569C6" w:rsidP="003569C6">
          <w:pPr>
            <w:pStyle w:val="CB5A986F7FFB4E2BB25AB554E67BD33F"/>
          </w:pPr>
          <w:r>
            <w:rPr>
              <w:rStyle w:val="Platshllartext"/>
            </w:rPr>
            <w:t>Klicka här för att ange datum.</w:t>
          </w:r>
        </w:p>
      </w:docPartBody>
    </w:docPart>
    <w:docPart>
      <w:docPartPr>
        <w:name w:val="84149D287B854E3EAE4CB9B3E3F10B92"/>
        <w:category>
          <w:name w:val="Allmänt"/>
          <w:gallery w:val="placeholder"/>
        </w:category>
        <w:types>
          <w:type w:val="bbPlcHdr"/>
        </w:types>
        <w:behaviors>
          <w:behavior w:val="content"/>
        </w:behaviors>
        <w:guid w:val="{B98865A6-BA6C-432B-8D6E-2D47E67FE03E}"/>
      </w:docPartPr>
      <w:docPartBody>
        <w:p w:rsidR="00266D4B" w:rsidRDefault="003569C6" w:rsidP="003569C6">
          <w:pPr>
            <w:pStyle w:val="84149D287B854E3EAE4CB9B3E3F10B9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C6"/>
    <w:rsid w:val="00266D4B"/>
    <w:rsid w:val="003569C6"/>
    <w:rsid w:val="004C011F"/>
    <w:rsid w:val="005D58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B84741919EA4DD9A9EB2139970E87C8">
    <w:name w:val="EB84741919EA4DD9A9EB2139970E87C8"/>
    <w:rsid w:val="003569C6"/>
  </w:style>
  <w:style w:type="character" w:styleId="Platshllartext">
    <w:name w:val="Placeholder Text"/>
    <w:basedOn w:val="Standardstycketeckensnitt"/>
    <w:uiPriority w:val="99"/>
    <w:semiHidden/>
    <w:rsid w:val="003569C6"/>
    <w:rPr>
      <w:noProof w:val="0"/>
      <w:color w:val="808080"/>
    </w:rPr>
  </w:style>
  <w:style w:type="paragraph" w:customStyle="1" w:styleId="4D26B55240164A5B9BFB5D0184CACD6A">
    <w:name w:val="4D26B55240164A5B9BFB5D0184CACD6A"/>
    <w:rsid w:val="003569C6"/>
  </w:style>
  <w:style w:type="paragraph" w:customStyle="1" w:styleId="A2D7F272843D4CF3ACAB488FA571AA85">
    <w:name w:val="A2D7F272843D4CF3ACAB488FA571AA85"/>
    <w:rsid w:val="003569C6"/>
  </w:style>
  <w:style w:type="paragraph" w:customStyle="1" w:styleId="36385C910F614F4FA2285A918BCF2F6E">
    <w:name w:val="36385C910F614F4FA2285A918BCF2F6E"/>
    <w:rsid w:val="003569C6"/>
  </w:style>
  <w:style w:type="paragraph" w:customStyle="1" w:styleId="34FD59C7447842CBBA77609DD92100D5">
    <w:name w:val="34FD59C7447842CBBA77609DD92100D5"/>
    <w:rsid w:val="003569C6"/>
  </w:style>
  <w:style w:type="paragraph" w:customStyle="1" w:styleId="F9857C1D643E47B6831FE6F685E4187D">
    <w:name w:val="F9857C1D643E47B6831FE6F685E4187D"/>
    <w:rsid w:val="003569C6"/>
  </w:style>
  <w:style w:type="paragraph" w:customStyle="1" w:styleId="A9F15684458F4B2C81D26050620A353A">
    <w:name w:val="A9F15684458F4B2C81D26050620A353A"/>
    <w:rsid w:val="003569C6"/>
  </w:style>
  <w:style w:type="paragraph" w:customStyle="1" w:styleId="DC60232876F046EDA96CBDAA619BCC39">
    <w:name w:val="DC60232876F046EDA96CBDAA619BCC39"/>
    <w:rsid w:val="003569C6"/>
  </w:style>
  <w:style w:type="paragraph" w:customStyle="1" w:styleId="AE028DC2C0274B14BC7A6E33D9723FD7">
    <w:name w:val="AE028DC2C0274B14BC7A6E33D9723FD7"/>
    <w:rsid w:val="003569C6"/>
  </w:style>
  <w:style w:type="paragraph" w:customStyle="1" w:styleId="6D3F1373F7BA4DA4AD6C34585C34E857">
    <w:name w:val="6D3F1373F7BA4DA4AD6C34585C34E857"/>
    <w:rsid w:val="003569C6"/>
  </w:style>
  <w:style w:type="paragraph" w:customStyle="1" w:styleId="6F3A77E643EA494BBF0FE1F01E9D144F">
    <w:name w:val="6F3A77E643EA494BBF0FE1F01E9D144F"/>
    <w:rsid w:val="003569C6"/>
  </w:style>
  <w:style w:type="paragraph" w:customStyle="1" w:styleId="F9857C1D643E47B6831FE6F685E4187D1">
    <w:name w:val="F9857C1D643E47B6831FE6F685E4187D1"/>
    <w:rsid w:val="003569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3F1373F7BA4DA4AD6C34585C34E8571">
    <w:name w:val="6D3F1373F7BA4DA4AD6C34585C34E8571"/>
    <w:rsid w:val="003569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C3E338125A4FC99F4D43828F835C46">
    <w:name w:val="EAC3E338125A4FC99F4D43828F835C46"/>
    <w:rsid w:val="003569C6"/>
  </w:style>
  <w:style w:type="paragraph" w:customStyle="1" w:styleId="AF26ADB8619A44CA9B8AA0E350640A04">
    <w:name w:val="AF26ADB8619A44CA9B8AA0E350640A04"/>
    <w:rsid w:val="003569C6"/>
  </w:style>
  <w:style w:type="paragraph" w:customStyle="1" w:styleId="F9D19EB1934547A3A9F720F9E15DBC03">
    <w:name w:val="F9D19EB1934547A3A9F720F9E15DBC03"/>
    <w:rsid w:val="003569C6"/>
  </w:style>
  <w:style w:type="paragraph" w:customStyle="1" w:styleId="0857504D222E4A82B2EF8BEDF8BBAC74">
    <w:name w:val="0857504D222E4A82B2EF8BEDF8BBAC74"/>
    <w:rsid w:val="003569C6"/>
  </w:style>
  <w:style w:type="paragraph" w:customStyle="1" w:styleId="BFD1D0B4CB5F42F79BE2C77ABAC0054E">
    <w:name w:val="BFD1D0B4CB5F42F79BE2C77ABAC0054E"/>
    <w:rsid w:val="003569C6"/>
  </w:style>
  <w:style w:type="paragraph" w:customStyle="1" w:styleId="CB5A986F7FFB4E2BB25AB554E67BD33F">
    <w:name w:val="CB5A986F7FFB4E2BB25AB554E67BD33F"/>
    <w:rsid w:val="003569C6"/>
  </w:style>
  <w:style w:type="paragraph" w:customStyle="1" w:styleId="84149D287B854E3EAE4CB9B3E3F10B92">
    <w:name w:val="84149D287B854E3EAE4CB9B3E3F10B92"/>
    <w:rsid w:val="00356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f023e5a1-f54f-4049-9d19-4d432c9add60</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2020-12-09T00:00:00</HeaderDate>
    <Office/>
    <Dnr>S2020/08911</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D713-FE1E-4F2B-9A7A-B6161179A3FE}"/>
</file>

<file path=customXml/itemProps2.xml><?xml version="1.0" encoding="utf-8"?>
<ds:datastoreItem xmlns:ds="http://schemas.openxmlformats.org/officeDocument/2006/customXml" ds:itemID="{7C83F300-CE52-410D-AAE2-28BCB635A6D7}"/>
</file>

<file path=customXml/itemProps3.xml><?xml version="1.0" encoding="utf-8"?>
<ds:datastoreItem xmlns:ds="http://schemas.openxmlformats.org/officeDocument/2006/customXml" ds:itemID="{1AE2AD53-3BDE-4489-82D0-F8C5E7E61613}"/>
</file>

<file path=customXml/itemProps4.xml><?xml version="1.0" encoding="utf-8"?>
<ds:datastoreItem xmlns:ds="http://schemas.openxmlformats.org/officeDocument/2006/customXml" ds:itemID="{A8160594-1E14-45A8-9E8F-A6B3DE872338}">
  <ds:schemaRefs>
    <ds:schemaRef ds:uri="http://schemas.microsoft.com/sharepoint/events"/>
  </ds:schemaRefs>
</ds:datastoreItem>
</file>

<file path=customXml/itemProps5.xml><?xml version="1.0" encoding="utf-8"?>
<ds:datastoreItem xmlns:ds="http://schemas.openxmlformats.org/officeDocument/2006/customXml" ds:itemID="{B3A17D58-F5C0-49C2-9510-3A75E0598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83F300-CE52-410D-AAE2-28BCB635A6D7}">
  <ds:schemaRefs>
    <ds:schemaRef ds:uri="http://schemas.microsoft.com/sharepoint/v3/contenttype/forms"/>
  </ds:schemaRefs>
</ds:datastoreItem>
</file>

<file path=customXml/itemProps7.xml><?xml version="1.0" encoding="utf-8"?>
<ds:datastoreItem xmlns:ds="http://schemas.openxmlformats.org/officeDocument/2006/customXml" ds:itemID="{CD698E70-F913-41E1-8FFE-A86F19D74CDE}"/>
</file>

<file path=customXml/itemProps8.xml><?xml version="1.0" encoding="utf-8"?>
<ds:datastoreItem xmlns:ds="http://schemas.openxmlformats.org/officeDocument/2006/customXml" ds:itemID="{59494DAC-159A-4B00-8E33-1D723777E262}"/>
</file>

<file path=docProps/app.xml><?xml version="1.0" encoding="utf-8"?>
<Properties xmlns="http://schemas.openxmlformats.org/officeDocument/2006/extended-properties" xmlns:vt="http://schemas.openxmlformats.org/officeDocument/2006/docPropsVTypes">
  <Template>RK Basmall</Template>
  <TotalTime>0</TotalTime>
  <Pages>1</Pages>
  <Words>232</Words>
  <Characters>1233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757.docx</dc:title>
  <dc:subject/>
  <dc:creator>Cecilia Sköld Kordelius</dc:creator>
  <cp:keywords/>
  <dc:description/>
  <cp:lastModifiedBy>Maria Zetterström</cp:lastModifiedBy>
  <cp:revision>11</cp:revision>
  <dcterms:created xsi:type="dcterms:W3CDTF">2020-11-30T15:23:00Z</dcterms:created>
  <dcterms:modified xsi:type="dcterms:W3CDTF">2020-12-09T08:21:00Z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s2020/08911</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48a805e1-9fc8-435c-9caa-ea18f6fedfdd</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