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5990" w14:textId="3BF31099" w:rsidR="000B1C11" w:rsidRDefault="000B1C11" w:rsidP="00083E82">
      <w:pPr>
        <w:spacing w:after="0"/>
      </w:pPr>
      <w:r w:rsidRPr="00F17FCF">
        <w:rPr>
          <w:rFonts w:asciiTheme="majorHAnsi" w:hAnsiTheme="majorHAnsi" w:cstheme="majorHAnsi"/>
          <w:sz w:val="26"/>
          <w:szCs w:val="26"/>
        </w:rPr>
        <w:t>Svar på fråga 2020/2</w:t>
      </w:r>
      <w:r>
        <w:rPr>
          <w:rFonts w:asciiTheme="majorHAnsi" w:hAnsiTheme="majorHAnsi" w:cstheme="majorHAnsi"/>
          <w:sz w:val="26"/>
          <w:szCs w:val="26"/>
        </w:rPr>
        <w:t>1</w:t>
      </w:r>
      <w:r w:rsidRPr="00F17FCF">
        <w:rPr>
          <w:rFonts w:asciiTheme="majorHAnsi" w:hAnsiTheme="majorHAnsi" w:cstheme="majorHAnsi"/>
          <w:sz w:val="26"/>
          <w:szCs w:val="26"/>
        </w:rPr>
        <w:t>:</w:t>
      </w:r>
      <w:r w:rsidR="00A843BD">
        <w:rPr>
          <w:rFonts w:asciiTheme="majorHAnsi" w:hAnsiTheme="majorHAnsi" w:cstheme="majorHAnsi"/>
          <w:sz w:val="26"/>
          <w:szCs w:val="26"/>
        </w:rPr>
        <w:t>985</w:t>
      </w:r>
      <w:r w:rsidRPr="00F17FCF">
        <w:rPr>
          <w:rFonts w:asciiTheme="majorHAnsi" w:hAnsiTheme="majorHAnsi" w:cstheme="majorHAnsi"/>
          <w:sz w:val="26"/>
          <w:szCs w:val="26"/>
        </w:rPr>
        <w:t xml:space="preserve"> av </w:t>
      </w:r>
      <w:r w:rsidR="00A843BD">
        <w:rPr>
          <w:rFonts w:asciiTheme="majorHAnsi" w:hAnsiTheme="majorHAnsi" w:cstheme="majorHAnsi"/>
          <w:sz w:val="26"/>
          <w:szCs w:val="26"/>
        </w:rPr>
        <w:t>Björn Söder (SD)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A843BD">
        <w:rPr>
          <w:rFonts w:asciiTheme="majorHAnsi" w:hAnsiTheme="majorHAnsi" w:cstheme="majorHAnsi"/>
          <w:sz w:val="26"/>
          <w:szCs w:val="26"/>
        </w:rPr>
        <w:t>Normaliserade förbindelser mellan Marocko</w:t>
      </w:r>
      <w:r w:rsidR="00DA1726">
        <w:rPr>
          <w:rFonts w:asciiTheme="majorHAnsi" w:hAnsiTheme="majorHAnsi" w:cstheme="majorHAnsi"/>
          <w:sz w:val="26"/>
          <w:szCs w:val="26"/>
        </w:rPr>
        <w:t xml:space="preserve"> och Israel</w:t>
      </w:r>
      <w:r>
        <w:br/>
      </w:r>
      <w:r>
        <w:br/>
      </w:r>
      <w:r w:rsidR="00A843BD">
        <w:t>Björn Söder</w:t>
      </w:r>
      <w:r>
        <w:t xml:space="preserve"> har frågat mig </w:t>
      </w:r>
      <w:r w:rsidR="00A843BD">
        <w:t xml:space="preserve">varför jag inte har kommenterat och välkomnat </w:t>
      </w:r>
      <w:proofErr w:type="spellStart"/>
      <w:r w:rsidR="00A843BD">
        <w:t>Trumpadministrationens</w:t>
      </w:r>
      <w:proofErr w:type="spellEnd"/>
      <w:r w:rsidR="00A843BD">
        <w:t xml:space="preserve"> framgångsrika resultat när nu också Marocko normaliserar förbindelserna med Israel.</w:t>
      </w:r>
      <w:r>
        <w:t xml:space="preserve"> </w:t>
      </w:r>
    </w:p>
    <w:p w14:paraId="13FB3258" w14:textId="26C7292B" w:rsidR="00A843BD" w:rsidRDefault="00A843BD" w:rsidP="00083E82">
      <w:pPr>
        <w:spacing w:after="0"/>
      </w:pPr>
    </w:p>
    <w:p w14:paraId="4183303C" w14:textId="2A3A0078" w:rsidR="00A843BD" w:rsidRPr="00A843BD" w:rsidRDefault="00A843BD" w:rsidP="00083E82">
      <w:pPr>
        <w:spacing w:after="0"/>
        <w:rPr>
          <w:lang w:val="en-GB"/>
        </w:rPr>
      </w:pPr>
      <w:r>
        <w:t xml:space="preserve">Faktum är att jag </w:t>
      </w:r>
      <w:r w:rsidR="00236FC1">
        <w:t xml:space="preserve">har välkomnat </w:t>
      </w:r>
      <w:r>
        <w:t>normalisering</w:t>
      </w:r>
      <w:r w:rsidR="00236FC1">
        <w:t>en</w:t>
      </w:r>
      <w:r>
        <w:t xml:space="preserve"> av relationerna mellan Marocko och Israel</w:t>
      </w:r>
      <w:r w:rsidR="00236FC1">
        <w:t>.</w:t>
      </w:r>
      <w:r>
        <w:t xml:space="preserve"> </w:t>
      </w:r>
      <w:proofErr w:type="spellStart"/>
      <w:r w:rsidRPr="00236FC1">
        <w:rPr>
          <w:lang w:val="en-GB"/>
        </w:rPr>
        <w:t>På</w:t>
      </w:r>
      <w:proofErr w:type="spellEnd"/>
      <w:r w:rsidRPr="00236FC1">
        <w:rPr>
          <w:lang w:val="en-GB"/>
        </w:rPr>
        <w:t xml:space="preserve"> mitt </w:t>
      </w:r>
      <w:proofErr w:type="spellStart"/>
      <w:r w:rsidRPr="00236FC1">
        <w:rPr>
          <w:lang w:val="en-GB"/>
        </w:rPr>
        <w:t>Twitterkonto</w:t>
      </w:r>
      <w:proofErr w:type="spellEnd"/>
      <w:r w:rsidRPr="00236FC1">
        <w:rPr>
          <w:lang w:val="en-GB"/>
        </w:rPr>
        <w:t xml:space="preserve"> </w:t>
      </w:r>
      <w:proofErr w:type="spellStart"/>
      <w:r w:rsidRPr="00236FC1">
        <w:rPr>
          <w:lang w:val="en-GB"/>
        </w:rPr>
        <w:t>skrev</w:t>
      </w:r>
      <w:proofErr w:type="spellEnd"/>
      <w:r w:rsidRPr="00236FC1">
        <w:rPr>
          <w:lang w:val="en-GB"/>
        </w:rPr>
        <w:t xml:space="preserve"> jag den 11 </w:t>
      </w:r>
      <w:proofErr w:type="spellStart"/>
      <w:r w:rsidR="00236FC1" w:rsidRPr="00236FC1">
        <w:rPr>
          <w:lang w:val="en-GB"/>
        </w:rPr>
        <w:t>d</w:t>
      </w:r>
      <w:r w:rsidR="005121FF" w:rsidRPr="00236FC1">
        <w:rPr>
          <w:lang w:val="en-GB"/>
        </w:rPr>
        <w:t>ecember</w:t>
      </w:r>
      <w:proofErr w:type="spellEnd"/>
      <w:proofErr w:type="gramStart"/>
      <w:r w:rsidR="005121FF" w:rsidRPr="00236FC1">
        <w:rPr>
          <w:lang w:val="en-GB"/>
        </w:rPr>
        <w:t>: ”Welcome</w:t>
      </w:r>
      <w:proofErr w:type="gramEnd"/>
      <w:r w:rsidRPr="00236FC1">
        <w:rPr>
          <w:lang w:val="en-GB"/>
        </w:rPr>
        <w:t xml:space="preserve"> announcement of steps to normalise relations between Israel and </w:t>
      </w:r>
      <w:r w:rsidR="005121FF" w:rsidRPr="00236FC1">
        <w:rPr>
          <w:lang w:val="en-GB"/>
        </w:rPr>
        <w:t>M</w:t>
      </w:r>
      <w:r w:rsidRPr="00236FC1">
        <w:rPr>
          <w:lang w:val="en-GB"/>
        </w:rPr>
        <w:t xml:space="preserve">orocco, following similar positive agreements between Israel and UAE, Bahrain and Sudan. </w:t>
      </w:r>
      <w:r>
        <w:rPr>
          <w:lang w:val="en-GB"/>
        </w:rPr>
        <w:t>Middle East and North Africa Region benefits from peace and friendly relations.</w:t>
      </w:r>
      <w:r w:rsidR="005121FF">
        <w:rPr>
          <w:lang w:val="en-GB"/>
        </w:rPr>
        <w:t>”</w:t>
      </w:r>
      <w:r>
        <w:rPr>
          <w:lang w:val="en-GB"/>
        </w:rPr>
        <w:t xml:space="preserve"> </w:t>
      </w:r>
    </w:p>
    <w:p w14:paraId="600BB49D" w14:textId="31D0C7B5" w:rsidR="000B1C11" w:rsidRDefault="000B1C11" w:rsidP="00083E82">
      <w:pPr>
        <w:spacing w:after="0"/>
        <w:rPr>
          <w:lang w:val="en-GB"/>
        </w:rPr>
      </w:pPr>
    </w:p>
    <w:p w14:paraId="71C18142" w14:textId="77777777" w:rsidR="00DB06F8" w:rsidRPr="00DB06F8" w:rsidRDefault="005E6D29" w:rsidP="00083E82">
      <w:r w:rsidRPr="005E6D29">
        <w:t xml:space="preserve">Detta förändrar ingenting vad gäller Sveriges syn på Västsahara. </w:t>
      </w:r>
      <w:r w:rsidR="00DB06F8" w:rsidRPr="00DB06F8">
        <w:t>Denna fråga har jag utförligt redogjort för nyligen i svar på fråga 2020/21:655 och på interpellation 2020/21:64.</w:t>
      </w:r>
    </w:p>
    <w:p w14:paraId="19939043" w14:textId="540D04B9" w:rsidR="000B1C11" w:rsidRDefault="000B1C11" w:rsidP="00083E82">
      <w:pPr>
        <w:pStyle w:val="Brdtext"/>
      </w:pPr>
      <w:r>
        <w:t xml:space="preserve">Stockholm den </w:t>
      </w:r>
      <w:r w:rsidR="00A843BD">
        <w:t xml:space="preserve">28 </w:t>
      </w:r>
      <w:r>
        <w:t>december 2020</w:t>
      </w:r>
      <w:bookmarkStart w:id="0" w:name="_GoBack"/>
      <w:bookmarkEnd w:id="0"/>
    </w:p>
    <w:p w14:paraId="4D122917" w14:textId="77777777" w:rsidR="000B1C11" w:rsidRDefault="000B1C11" w:rsidP="00083E82">
      <w:pPr>
        <w:pStyle w:val="Brdtext"/>
      </w:pPr>
    </w:p>
    <w:p w14:paraId="4CBF2D86" w14:textId="77777777" w:rsidR="000B1C11" w:rsidRPr="00DB48AB" w:rsidRDefault="000B1C11" w:rsidP="00083E82">
      <w:pPr>
        <w:pStyle w:val="Brdtext"/>
      </w:pPr>
      <w:r>
        <w:t>Ann Linde</w:t>
      </w:r>
    </w:p>
    <w:p w14:paraId="3DB6D729" w14:textId="2A72F1B4" w:rsidR="00C04A88" w:rsidRPr="000B1C11" w:rsidRDefault="00C04A88" w:rsidP="00083E82"/>
    <w:sectPr w:rsidR="00C04A88" w:rsidRPr="000B1C1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AE66C" w14:textId="77777777" w:rsidR="00C60E5F" w:rsidRDefault="00C60E5F" w:rsidP="00A87A54">
      <w:pPr>
        <w:spacing w:after="0" w:line="240" w:lineRule="auto"/>
      </w:pPr>
      <w:r>
        <w:separator/>
      </w:r>
    </w:p>
  </w:endnote>
  <w:endnote w:type="continuationSeparator" w:id="0">
    <w:p w14:paraId="74A150A3" w14:textId="77777777" w:rsidR="00C60E5F" w:rsidRDefault="00C60E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382A2" w14:textId="77777777" w:rsidR="00083E82" w:rsidRDefault="00083E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49DF1" w14:textId="77777777" w:rsidR="00C60E5F" w:rsidRDefault="00C60E5F" w:rsidP="00A87A54">
      <w:pPr>
        <w:spacing w:after="0" w:line="240" w:lineRule="auto"/>
      </w:pPr>
      <w:r>
        <w:separator/>
      </w:r>
    </w:p>
  </w:footnote>
  <w:footnote w:type="continuationSeparator" w:id="0">
    <w:p w14:paraId="3E4D06F6" w14:textId="77777777" w:rsidR="00C60E5F" w:rsidRDefault="00C60E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0453" w14:textId="77777777" w:rsidR="00083E82" w:rsidRDefault="00083E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5F5BB" w14:textId="77777777" w:rsidR="00083E82" w:rsidRDefault="00083E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499771" w14:textId="77777777" w:rsidR="00083E82" w:rsidRPr="00083E82" w:rsidRDefault="00083E82" w:rsidP="00340DE0">
              <w:pPr>
                <w:pStyle w:val="Sidhuvud"/>
                <w:rPr>
                  <w:b/>
                </w:rPr>
              </w:pPr>
              <w:r w:rsidRPr="00083E82">
                <w:rPr>
                  <w:b/>
                </w:rPr>
                <w:t>Utrikesdepartementet</w:t>
              </w:r>
            </w:p>
            <w:p w14:paraId="467A39C3" w14:textId="2643BFB1" w:rsidR="00C04A88" w:rsidRPr="00340DE0" w:rsidRDefault="00083E82" w:rsidP="00340DE0">
              <w:pPr>
                <w:pStyle w:val="Sidhuvud"/>
              </w:pPr>
              <w:r w:rsidRPr="00083E82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2B336813" w:rsidR="00C04A88" w:rsidRDefault="00083E8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2F88"/>
    <w:rsid w:val="0000412C"/>
    <w:rsid w:val="00004D5C"/>
    <w:rsid w:val="00005F68"/>
    <w:rsid w:val="00006CA7"/>
    <w:rsid w:val="00006FC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3E82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C11"/>
    <w:rsid w:val="000B56A9"/>
    <w:rsid w:val="000C61D1"/>
    <w:rsid w:val="000D0446"/>
    <w:rsid w:val="000D31A9"/>
    <w:rsid w:val="000D370F"/>
    <w:rsid w:val="000D5449"/>
    <w:rsid w:val="000D6CA8"/>
    <w:rsid w:val="000D7110"/>
    <w:rsid w:val="000E12D9"/>
    <w:rsid w:val="000E431B"/>
    <w:rsid w:val="000E59A9"/>
    <w:rsid w:val="000E638A"/>
    <w:rsid w:val="000E6472"/>
    <w:rsid w:val="000F00B8"/>
    <w:rsid w:val="000F0B0A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3AB7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2F5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521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6723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6FC1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FC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E91"/>
    <w:rsid w:val="002A39EF"/>
    <w:rsid w:val="002A6820"/>
    <w:rsid w:val="002B00E5"/>
    <w:rsid w:val="002B2CF5"/>
    <w:rsid w:val="002B616D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23"/>
    <w:rsid w:val="003503DD"/>
    <w:rsid w:val="00350696"/>
    <w:rsid w:val="00350C92"/>
    <w:rsid w:val="003542C5"/>
    <w:rsid w:val="00356575"/>
    <w:rsid w:val="00360397"/>
    <w:rsid w:val="0036482C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54C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A93"/>
    <w:rsid w:val="003F6B92"/>
    <w:rsid w:val="004008FB"/>
    <w:rsid w:val="0040090E"/>
    <w:rsid w:val="00403A9B"/>
    <w:rsid w:val="00403D11"/>
    <w:rsid w:val="00404DB4"/>
    <w:rsid w:val="00405C35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8A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B51"/>
    <w:rsid w:val="004557F3"/>
    <w:rsid w:val="0045607E"/>
    <w:rsid w:val="00456DC3"/>
    <w:rsid w:val="0046337E"/>
    <w:rsid w:val="00464CA1"/>
    <w:rsid w:val="004660C8"/>
    <w:rsid w:val="00466203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39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3E6"/>
    <w:rsid w:val="0050238B"/>
    <w:rsid w:val="00505654"/>
    <w:rsid w:val="00505905"/>
    <w:rsid w:val="00511A1B"/>
    <w:rsid w:val="00511A68"/>
    <w:rsid w:val="005121C0"/>
    <w:rsid w:val="005121FF"/>
    <w:rsid w:val="00513E7D"/>
    <w:rsid w:val="00514A67"/>
    <w:rsid w:val="0052055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3EF"/>
    <w:rsid w:val="0058703B"/>
    <w:rsid w:val="00595EDE"/>
    <w:rsid w:val="00596E2B"/>
    <w:rsid w:val="005A0CBA"/>
    <w:rsid w:val="005A121E"/>
    <w:rsid w:val="005A2022"/>
    <w:rsid w:val="005A3272"/>
    <w:rsid w:val="005A5193"/>
    <w:rsid w:val="005A6034"/>
    <w:rsid w:val="005A73DF"/>
    <w:rsid w:val="005A7AC1"/>
    <w:rsid w:val="005B115A"/>
    <w:rsid w:val="005B2862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D29"/>
    <w:rsid w:val="005E790C"/>
    <w:rsid w:val="005F08C5"/>
    <w:rsid w:val="005F0CE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18C7"/>
    <w:rsid w:val="00647FD7"/>
    <w:rsid w:val="00650080"/>
    <w:rsid w:val="00651F17"/>
    <w:rsid w:val="0065382D"/>
    <w:rsid w:val="0065454A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EE0"/>
    <w:rsid w:val="006D2998"/>
    <w:rsid w:val="006D3188"/>
    <w:rsid w:val="006D5159"/>
    <w:rsid w:val="006D6779"/>
    <w:rsid w:val="006E0490"/>
    <w:rsid w:val="006E08FC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CE6"/>
    <w:rsid w:val="008573B9"/>
    <w:rsid w:val="0085782D"/>
    <w:rsid w:val="00863BB7"/>
    <w:rsid w:val="008730FD"/>
    <w:rsid w:val="00873DA1"/>
    <w:rsid w:val="00875298"/>
    <w:rsid w:val="00875DDD"/>
    <w:rsid w:val="00881002"/>
    <w:rsid w:val="008817AA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697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20684"/>
    <w:rsid w:val="009251F6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62D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0F3"/>
    <w:rsid w:val="00A12A69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3BD"/>
    <w:rsid w:val="00A8483F"/>
    <w:rsid w:val="00A870B0"/>
    <w:rsid w:val="00A8728A"/>
    <w:rsid w:val="00A87A54"/>
    <w:rsid w:val="00AA105C"/>
    <w:rsid w:val="00AA1809"/>
    <w:rsid w:val="00AA1FFE"/>
    <w:rsid w:val="00AA3F2E"/>
    <w:rsid w:val="00AA43C3"/>
    <w:rsid w:val="00AA57E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04"/>
    <w:rsid w:val="00AE77EB"/>
    <w:rsid w:val="00AE7BD8"/>
    <w:rsid w:val="00AE7C33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170D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2AD6"/>
    <w:rsid w:val="00B556E8"/>
    <w:rsid w:val="00B55E70"/>
    <w:rsid w:val="00B60238"/>
    <w:rsid w:val="00B640A8"/>
    <w:rsid w:val="00B64962"/>
    <w:rsid w:val="00B666E2"/>
    <w:rsid w:val="00B66AC0"/>
    <w:rsid w:val="00B7080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DB9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2142"/>
    <w:rsid w:val="00BD4D7E"/>
    <w:rsid w:val="00BE0567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E5F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6C"/>
    <w:rsid w:val="00C9061B"/>
    <w:rsid w:val="00C93EBA"/>
    <w:rsid w:val="00C942C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54"/>
    <w:rsid w:val="00D07BE1"/>
    <w:rsid w:val="00D116C0"/>
    <w:rsid w:val="00D13433"/>
    <w:rsid w:val="00D13D8A"/>
    <w:rsid w:val="00D20DA7"/>
    <w:rsid w:val="00D22C4C"/>
    <w:rsid w:val="00D249A5"/>
    <w:rsid w:val="00D266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10C"/>
    <w:rsid w:val="00D74B7C"/>
    <w:rsid w:val="00D76068"/>
    <w:rsid w:val="00D76B01"/>
    <w:rsid w:val="00D804A2"/>
    <w:rsid w:val="00D84704"/>
    <w:rsid w:val="00D84BF9"/>
    <w:rsid w:val="00D921FD"/>
    <w:rsid w:val="00D93714"/>
    <w:rsid w:val="00D93FD2"/>
    <w:rsid w:val="00D94034"/>
    <w:rsid w:val="00D95424"/>
    <w:rsid w:val="00D96717"/>
    <w:rsid w:val="00D97470"/>
    <w:rsid w:val="00DA1726"/>
    <w:rsid w:val="00DA4084"/>
    <w:rsid w:val="00DA56ED"/>
    <w:rsid w:val="00DA5A54"/>
    <w:rsid w:val="00DA5C0D"/>
    <w:rsid w:val="00DB06F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509B0"/>
    <w:rsid w:val="00E50B11"/>
    <w:rsid w:val="00E54246"/>
    <w:rsid w:val="00E544EE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857E9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0B5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670"/>
    <w:rsid w:val="00F03EAC"/>
    <w:rsid w:val="00F04B7C"/>
    <w:rsid w:val="00F078B5"/>
    <w:rsid w:val="00F14024"/>
    <w:rsid w:val="00F14FA3"/>
    <w:rsid w:val="00F15DB1"/>
    <w:rsid w:val="00F17FCF"/>
    <w:rsid w:val="00F24297"/>
    <w:rsid w:val="00F2564A"/>
    <w:rsid w:val="00F25761"/>
    <w:rsid w:val="00F257B7"/>
    <w:rsid w:val="00F259D7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3B6"/>
    <w:rsid w:val="00F8015D"/>
    <w:rsid w:val="00F829C7"/>
    <w:rsid w:val="00F834AA"/>
    <w:rsid w:val="00F848D6"/>
    <w:rsid w:val="00F859AE"/>
    <w:rsid w:val="00F861C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B1C11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350023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9E5F38"/>
    <w:rsid w:val="00B82808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B82808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  <w:style w:type="paragraph" w:customStyle="1" w:styleId="991202F8925A44DCB2BD3E894194F86F">
    <w:name w:val="991202F8925A44DCB2BD3E894194F86F"/>
    <w:rsid w:val="00B82808"/>
  </w:style>
  <w:style w:type="paragraph" w:customStyle="1" w:styleId="3B4E760D3C064E74B2467F06D97FD225">
    <w:name w:val="3B4E760D3C064E74B2467F06D97FD225"/>
    <w:rsid w:val="00B82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ee16a073-e5da-4883-9dc2-3a183cacf0e5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5EAB8-5F5B-46E9-913E-348AF481853B}"/>
</file>

<file path=customXml/itemProps2.xml><?xml version="1.0" encoding="utf-8"?>
<ds:datastoreItem xmlns:ds="http://schemas.openxmlformats.org/officeDocument/2006/customXml" ds:itemID="{12445650-F1CF-415A-BBC7-4757B4152741}"/>
</file>

<file path=customXml/itemProps3.xml><?xml version="1.0" encoding="utf-8"?>
<ds:datastoreItem xmlns:ds="http://schemas.openxmlformats.org/officeDocument/2006/customXml" ds:itemID="{59B0AEB5-019E-41C9-A609-C0E66055CC19}"/>
</file>

<file path=customXml/itemProps4.xml><?xml version="1.0" encoding="utf-8"?>
<ds:datastoreItem xmlns:ds="http://schemas.openxmlformats.org/officeDocument/2006/customXml" ds:itemID="{12445650-F1CF-415A-BBC7-4757B415274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24B3924-88E8-4EB0-ADA3-332245C8385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A12930E-3021-4F7D-9F36-009C19DB4CC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4DADA86-0847-4B2C-8EC1-0E2ECC3562BF}"/>
</file>

<file path=customXml/itemProps8.xml><?xml version="1.0" encoding="utf-8"?>
<ds:datastoreItem xmlns:ds="http://schemas.openxmlformats.org/officeDocument/2006/customXml" ds:itemID="{6E0B4CB4-9586-4007-9994-2468E6CF92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985 av Björn Söder (SD) Normaliserade förbindelser mellan Marocko och Israel.docx</dc:title>
  <dc:subject/>
  <dc:creator>Tove Lyssarides</dc:creator>
  <cp:keywords/>
  <dc:description/>
  <cp:lastModifiedBy>Eva-Lena Gustafsson</cp:lastModifiedBy>
  <cp:revision>2</cp:revision>
  <dcterms:created xsi:type="dcterms:W3CDTF">2020-12-28T07:06:00Z</dcterms:created>
  <dcterms:modified xsi:type="dcterms:W3CDTF">2020-12-28T07:06:00Z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fb6762b4-1301-4b1b-85cc-cbb3afb33eb8</vt:lpwstr>
  </property>
</Properties>
</file>