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7D470" w14:textId="77777777" w:rsidR="00D161BE" w:rsidRDefault="00D161BE" w:rsidP="00F87DBF">
      <w:pPr>
        <w:pStyle w:val="Rubrik"/>
      </w:pPr>
      <w:bookmarkStart w:id="0" w:name="Start"/>
      <w:bookmarkEnd w:id="0"/>
      <w:r>
        <w:t>Svar på fråga 2020/21:970 av Hans Rothenberg (M)</w:t>
      </w:r>
      <w:r>
        <w:br/>
        <w:t>Riskskatt på banker</w:t>
      </w:r>
      <w:bookmarkStart w:id="1" w:name="_GoBack"/>
      <w:bookmarkEnd w:id="1"/>
    </w:p>
    <w:p w14:paraId="58FD9C7C" w14:textId="102846E3" w:rsidR="00D161BE" w:rsidRDefault="00D161BE" w:rsidP="00F87DBF">
      <w:pPr>
        <w:pStyle w:val="Brdtext"/>
      </w:pPr>
      <w:r>
        <w:t>Hans Rothenberg har frågat mig</w:t>
      </w:r>
      <w:r w:rsidR="000B7C9D">
        <w:t xml:space="preserve"> om jag ser någon relevans i den kritik som anförts mot riskskatten och vad i denna kritik </w:t>
      </w:r>
      <w:r w:rsidR="00462A03">
        <w:t xml:space="preserve">tar </w:t>
      </w:r>
      <w:r w:rsidR="000B7C9D">
        <w:t>regeringen</w:t>
      </w:r>
      <w:r w:rsidR="00034555">
        <w:t xml:space="preserve"> </w:t>
      </w:r>
      <w:r w:rsidR="000B7C9D">
        <w:t>till sig av i det fortsatta arbetet.</w:t>
      </w:r>
    </w:p>
    <w:p w14:paraId="74343E37" w14:textId="11431884" w:rsidR="00A54ECB" w:rsidRDefault="00A54ECB" w:rsidP="00A31BA4">
      <w:pPr>
        <w:pStyle w:val="Brdtext"/>
      </w:pPr>
      <w:r w:rsidRPr="00A54ECB">
        <w:t xml:space="preserve">Syftet med riskskatten är inte att ersätta befintliga regelverk som syftar till att stärka stabiliteten i det finansiella systemet. Syftet med riskskatten är att stärka de offentliga finanserna och hålla den offentliga skuldsättningen på en lägre nivå för att därigenom skapa utrymme för att klara en framtida finansiell kris. Med starkare offentliga finanser är Sverige bättre rustat för att möta utmaningar och genomföra nödvändiga åtgärder i en krissituation. Vid bedömningen av vilka kreditinstitut som riskerar att orsaka indirekta kostnader i händelse av en finansiell kris är institutens storlek en av de viktigaste indikatorerna. </w:t>
      </w:r>
      <w:r w:rsidR="00A31BA4" w:rsidRPr="00A31BA4">
        <w:t xml:space="preserve">I det förslag om riskskatt för vissa kreditinstitut som nu har varit på remiss har </w:t>
      </w:r>
      <w:r w:rsidR="00A31BA4">
        <w:t xml:space="preserve">storleken på </w:t>
      </w:r>
      <w:r w:rsidR="00A31BA4" w:rsidRPr="00A31BA4">
        <w:t xml:space="preserve">kreditinstitutets skulder bedömts </w:t>
      </w:r>
      <w:r w:rsidR="00A31BA4">
        <w:t xml:space="preserve">som </w:t>
      </w:r>
      <w:r w:rsidR="00A31BA4" w:rsidRPr="00A54ECB">
        <w:t>ett lämpligt mått på dels kreditinstitutets betydelse och storlek, dels det bidrag ett kreditinstitut utgör för risken för indirekta kostnader i händelse av en finansiell kris.</w:t>
      </w:r>
      <w:r w:rsidR="00A31BA4">
        <w:t xml:space="preserve"> Då</w:t>
      </w:r>
      <w:r w:rsidRPr="00A54ECB">
        <w:t xml:space="preserve"> </w:t>
      </w:r>
      <w:r w:rsidR="00A31BA4">
        <w:t xml:space="preserve">har </w:t>
      </w:r>
      <w:r w:rsidRPr="00A54ECB">
        <w:t xml:space="preserve">skuldernas betydelse för ett kreditinstituts stabilitet och kapacitet att understödja realekonomin med krediter </w:t>
      </w:r>
      <w:r w:rsidR="00A31BA4">
        <w:t>beaktats.</w:t>
      </w:r>
      <w:r w:rsidRPr="00A54ECB">
        <w:t xml:space="preserve"> </w:t>
      </w:r>
    </w:p>
    <w:p w14:paraId="3531056E" w14:textId="457380D4" w:rsidR="00E75D02" w:rsidRDefault="00E75D02" w:rsidP="00F87DBF">
      <w:pPr>
        <w:pStyle w:val="Brdtext"/>
      </w:pPr>
      <w:r w:rsidRPr="00E75D02">
        <w:t xml:space="preserve">I generella termer bärs en företagsskatt av ägarna, de anställda, och konsumenterna. Hur stor del av skatten respektive grupp kommer att bära på kort och lång sikt är en empirisk fråga och beror bland annat på hur konkurrenssituationen ser ut på de olika marknaderna. Om </w:t>
      </w:r>
      <w:r w:rsidR="006C7510">
        <w:t>risk</w:t>
      </w:r>
      <w:r w:rsidRPr="00E75D02">
        <w:t xml:space="preserve">skatten övervältras på priset på finansiella tjänster kan det leda till att vissa företag lånar pengar från andra finansiärer än </w:t>
      </w:r>
      <w:r w:rsidR="006C7510">
        <w:t>dem som omfattas av skatten</w:t>
      </w:r>
      <w:r w:rsidRPr="00E75D02">
        <w:t xml:space="preserve">. Det är svårt att bedöma hur stor </w:t>
      </w:r>
      <w:r w:rsidR="00A54ECB">
        <w:t>denna</w:t>
      </w:r>
      <w:r w:rsidRPr="00E75D02">
        <w:t xml:space="preserve"> effekt kan bli, men det är osannolikt att </w:t>
      </w:r>
      <w:r w:rsidRPr="00E75D02">
        <w:lastRenderedPageBreak/>
        <w:t xml:space="preserve">finansiering från aktörer som </w:t>
      </w:r>
      <w:r w:rsidR="006C7510">
        <w:t>varken</w:t>
      </w:r>
      <w:r w:rsidRPr="00E75D02">
        <w:t xml:space="preserve"> står under tillsyn i Sverige eller något annat land blir betydande. I den utsträckning skattekostnaden kommer att övervältras på lönerna hos de anställda är det en långsiktig process som förväntas pågå över ett stort antal år. Möjligheten till löneövervältring är således inte begränsad av löneökningstakten ett enskilt år. Eftersom den föreslagna skatten inte är kopplad till antalet anställda, är det inte heller självklart att berörda finansinstitut väljer att omedelbart säga upp personal. </w:t>
      </w:r>
    </w:p>
    <w:p w14:paraId="7C2DA830" w14:textId="06728054" w:rsidR="00572E79" w:rsidRDefault="000B6A52" w:rsidP="00F87DBF">
      <w:pPr>
        <w:pStyle w:val="Brdtext"/>
      </w:pPr>
      <w:r>
        <w:t>R</w:t>
      </w:r>
      <w:r w:rsidR="00572E79" w:rsidRPr="00572E79">
        <w:t xml:space="preserve">emissvaren </w:t>
      </w:r>
      <w:r>
        <w:t>bereds fortsättningsvis i</w:t>
      </w:r>
      <w:r w:rsidR="00572E79" w:rsidRPr="00572E79">
        <w:t>nom Regeringskansliet.</w:t>
      </w:r>
    </w:p>
    <w:p w14:paraId="056DFBCA" w14:textId="0E718CBE" w:rsidR="00D161BE" w:rsidRDefault="00D161BE" w:rsidP="00F87DBF">
      <w:pPr>
        <w:pStyle w:val="Brdtext"/>
      </w:pPr>
      <w:r>
        <w:t xml:space="preserve">Stockholm den </w:t>
      </w:r>
      <w:sdt>
        <w:sdtPr>
          <w:id w:val="-1225218591"/>
          <w:placeholder>
            <w:docPart w:val="E8341B3468984974B2A9CD7D1EA3EDC4"/>
          </w:placeholder>
          <w:dataBinding w:prefixMappings="xmlns:ns0='http://lp/documentinfo/RK' " w:xpath="/ns0:DocumentInfo[1]/ns0:BaseInfo[1]/ns0:HeaderDate[1]" w:storeItemID="{95C815A3-F67F-4838-A85E-17286173ACE7}"/>
          <w:date w:fullDate="2020-12-18T00:00:00Z">
            <w:dateFormat w:val="d MMMM yyyy"/>
            <w:lid w:val="sv-SE"/>
            <w:storeMappedDataAs w:val="dateTime"/>
            <w:calendar w:val="gregorian"/>
          </w:date>
        </w:sdtPr>
        <w:sdtEndPr/>
        <w:sdtContent>
          <w:r w:rsidR="002F0BCE" w:rsidRPr="00AB7A08">
            <w:t>18 december 2020</w:t>
          </w:r>
        </w:sdtContent>
      </w:sdt>
    </w:p>
    <w:p w14:paraId="67611E6A" w14:textId="77777777" w:rsidR="00D161BE" w:rsidRDefault="00D161BE" w:rsidP="00F87DBF">
      <w:pPr>
        <w:pStyle w:val="Brdtextutanavstnd"/>
      </w:pPr>
    </w:p>
    <w:p w14:paraId="13D8C4E4" w14:textId="77777777" w:rsidR="00D161BE" w:rsidRDefault="00D161BE" w:rsidP="00F87DBF">
      <w:pPr>
        <w:pStyle w:val="Brdtextutanavstnd"/>
      </w:pPr>
    </w:p>
    <w:p w14:paraId="7E062662" w14:textId="77777777" w:rsidR="00D161BE" w:rsidRDefault="00D161BE" w:rsidP="00F87DBF">
      <w:pPr>
        <w:pStyle w:val="Brdtextutanavstnd"/>
      </w:pPr>
    </w:p>
    <w:p w14:paraId="4CFB6959" w14:textId="77777777" w:rsidR="00D161BE" w:rsidRDefault="00D161BE" w:rsidP="00F87DBF">
      <w:pPr>
        <w:pStyle w:val="Brdtext"/>
      </w:pPr>
      <w:r>
        <w:t>Magdalena Andersson</w:t>
      </w:r>
    </w:p>
    <w:p w14:paraId="64055CF6" w14:textId="77777777" w:rsidR="00D161BE" w:rsidRPr="00DB48AB" w:rsidRDefault="00D161BE" w:rsidP="00F87DBF">
      <w:pPr>
        <w:pStyle w:val="Brdtext"/>
      </w:pPr>
    </w:p>
    <w:sectPr w:rsidR="00D161BE"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1AA56" w14:textId="77777777" w:rsidR="00F87DBF" w:rsidRDefault="00F87DBF" w:rsidP="00A87A54">
      <w:pPr>
        <w:spacing w:after="0" w:line="240" w:lineRule="auto"/>
      </w:pPr>
      <w:r>
        <w:separator/>
      </w:r>
    </w:p>
  </w:endnote>
  <w:endnote w:type="continuationSeparator" w:id="0">
    <w:p w14:paraId="4CA9E04E" w14:textId="77777777" w:rsidR="00F87DBF" w:rsidRDefault="00F87DBF" w:rsidP="00A87A54">
      <w:pPr>
        <w:spacing w:after="0" w:line="240" w:lineRule="auto"/>
      </w:pPr>
      <w:r>
        <w:continuationSeparator/>
      </w:r>
    </w:p>
  </w:endnote>
  <w:endnote w:type="continuationNotice" w:id="1">
    <w:p w14:paraId="41EFA9C2" w14:textId="77777777" w:rsidR="00056E63" w:rsidRDefault="00056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9CBC5" w14:textId="77777777" w:rsidR="00E55E20" w:rsidRDefault="00E55E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F87DBF" w:rsidRPr="00347E11" w14:paraId="0CA8B317" w14:textId="77777777" w:rsidTr="00F87DBF">
      <w:trPr>
        <w:trHeight w:val="227"/>
        <w:jc w:val="right"/>
      </w:trPr>
      <w:tc>
        <w:tcPr>
          <w:tcW w:w="708" w:type="dxa"/>
          <w:vAlign w:val="bottom"/>
        </w:tcPr>
        <w:p w14:paraId="0E166837" w14:textId="77777777" w:rsidR="00F87DBF" w:rsidRPr="00B62610" w:rsidRDefault="00F87DB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F87DBF" w:rsidRPr="00347E11" w14:paraId="61236207" w14:textId="77777777" w:rsidTr="00F87DBF">
      <w:trPr>
        <w:trHeight w:val="850"/>
        <w:jc w:val="right"/>
      </w:trPr>
      <w:tc>
        <w:tcPr>
          <w:tcW w:w="708" w:type="dxa"/>
          <w:vAlign w:val="bottom"/>
        </w:tcPr>
        <w:p w14:paraId="3EEB3A2B" w14:textId="77777777" w:rsidR="00F87DBF" w:rsidRPr="00347E11" w:rsidRDefault="00F87DBF" w:rsidP="005606BC">
          <w:pPr>
            <w:pStyle w:val="Sidfot"/>
            <w:spacing w:line="276" w:lineRule="auto"/>
            <w:jc w:val="right"/>
          </w:pPr>
        </w:p>
      </w:tc>
    </w:tr>
  </w:tbl>
  <w:p w14:paraId="2574A1A7" w14:textId="77777777" w:rsidR="00F87DBF" w:rsidRPr="005606BC" w:rsidRDefault="00F87DBF"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87DBF" w:rsidRPr="00347E11" w14:paraId="419E7AD9" w14:textId="77777777" w:rsidTr="001F4302">
      <w:trPr>
        <w:trHeight w:val="510"/>
      </w:trPr>
      <w:tc>
        <w:tcPr>
          <w:tcW w:w="8525" w:type="dxa"/>
          <w:gridSpan w:val="2"/>
          <w:vAlign w:val="bottom"/>
        </w:tcPr>
        <w:p w14:paraId="11E60D72" w14:textId="77777777" w:rsidR="00F87DBF" w:rsidRPr="00347E11" w:rsidRDefault="00F87DBF" w:rsidP="00347E11">
          <w:pPr>
            <w:pStyle w:val="Sidfot"/>
            <w:rPr>
              <w:sz w:val="8"/>
            </w:rPr>
          </w:pPr>
        </w:p>
      </w:tc>
    </w:tr>
    <w:tr w:rsidR="00F87DBF" w:rsidRPr="00EE3C0F" w14:paraId="7CA67211" w14:textId="77777777" w:rsidTr="00C26068">
      <w:trPr>
        <w:trHeight w:val="227"/>
      </w:trPr>
      <w:tc>
        <w:tcPr>
          <w:tcW w:w="4074" w:type="dxa"/>
        </w:tcPr>
        <w:p w14:paraId="77DBA5A7" w14:textId="77777777" w:rsidR="00F87DBF" w:rsidRPr="00F53AEA" w:rsidRDefault="00F87DBF" w:rsidP="00C26068">
          <w:pPr>
            <w:pStyle w:val="Sidfot"/>
            <w:spacing w:line="276" w:lineRule="auto"/>
          </w:pPr>
        </w:p>
      </w:tc>
      <w:tc>
        <w:tcPr>
          <w:tcW w:w="4451" w:type="dxa"/>
        </w:tcPr>
        <w:p w14:paraId="406EFB2B" w14:textId="77777777" w:rsidR="00F87DBF" w:rsidRPr="00F53AEA" w:rsidRDefault="00F87DBF" w:rsidP="00F53AEA">
          <w:pPr>
            <w:pStyle w:val="Sidfot"/>
            <w:spacing w:line="276" w:lineRule="auto"/>
          </w:pPr>
        </w:p>
      </w:tc>
    </w:tr>
  </w:tbl>
  <w:p w14:paraId="1872E107" w14:textId="77777777" w:rsidR="00F87DBF" w:rsidRPr="00EE3C0F" w:rsidRDefault="00F87DB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88BD9" w14:textId="77777777" w:rsidR="00F87DBF" w:rsidRDefault="00F87DBF" w:rsidP="00A87A54">
      <w:pPr>
        <w:spacing w:after="0" w:line="240" w:lineRule="auto"/>
      </w:pPr>
      <w:r>
        <w:separator/>
      </w:r>
    </w:p>
  </w:footnote>
  <w:footnote w:type="continuationSeparator" w:id="0">
    <w:p w14:paraId="1E3A33EE" w14:textId="77777777" w:rsidR="00F87DBF" w:rsidRDefault="00F87DBF" w:rsidP="00A87A54">
      <w:pPr>
        <w:spacing w:after="0" w:line="240" w:lineRule="auto"/>
      </w:pPr>
      <w:r>
        <w:continuationSeparator/>
      </w:r>
    </w:p>
  </w:footnote>
  <w:footnote w:type="continuationNotice" w:id="1">
    <w:p w14:paraId="04484EB2" w14:textId="77777777" w:rsidR="00056E63" w:rsidRDefault="00056E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A8B83" w14:textId="77777777" w:rsidR="00E55E20" w:rsidRDefault="00E55E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A238" w14:textId="77777777" w:rsidR="00E55E20" w:rsidRDefault="00E55E2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87DBF" w14:paraId="4E76D231" w14:textId="77777777" w:rsidTr="00C93EBA">
      <w:trPr>
        <w:trHeight w:val="227"/>
      </w:trPr>
      <w:tc>
        <w:tcPr>
          <w:tcW w:w="5534" w:type="dxa"/>
        </w:tcPr>
        <w:p w14:paraId="36535B46" w14:textId="77777777" w:rsidR="00F87DBF" w:rsidRPr="007D73AB" w:rsidRDefault="00F87DBF">
          <w:pPr>
            <w:pStyle w:val="Sidhuvud"/>
          </w:pPr>
        </w:p>
      </w:tc>
      <w:tc>
        <w:tcPr>
          <w:tcW w:w="3170" w:type="dxa"/>
          <w:vAlign w:val="bottom"/>
        </w:tcPr>
        <w:p w14:paraId="36E1678B" w14:textId="77777777" w:rsidR="00F87DBF" w:rsidRPr="007D73AB" w:rsidRDefault="00F87DBF" w:rsidP="00340DE0">
          <w:pPr>
            <w:pStyle w:val="Sidhuvud"/>
          </w:pPr>
        </w:p>
      </w:tc>
      <w:tc>
        <w:tcPr>
          <w:tcW w:w="1134" w:type="dxa"/>
        </w:tcPr>
        <w:p w14:paraId="004E148B" w14:textId="77777777" w:rsidR="00F87DBF" w:rsidRDefault="00F87DBF" w:rsidP="00F87DBF">
          <w:pPr>
            <w:pStyle w:val="Sidhuvud"/>
          </w:pPr>
        </w:p>
      </w:tc>
    </w:tr>
    <w:tr w:rsidR="00F87DBF" w14:paraId="7E31C8E9" w14:textId="77777777" w:rsidTr="00C93EBA">
      <w:trPr>
        <w:trHeight w:val="1928"/>
      </w:trPr>
      <w:tc>
        <w:tcPr>
          <w:tcW w:w="5534" w:type="dxa"/>
        </w:tcPr>
        <w:p w14:paraId="3F6A7666" w14:textId="77777777" w:rsidR="00F87DBF" w:rsidRPr="00340DE0" w:rsidRDefault="00F87DBF" w:rsidP="00340DE0">
          <w:pPr>
            <w:pStyle w:val="Sidhuvud"/>
          </w:pPr>
          <w:r>
            <w:rPr>
              <w:noProof/>
            </w:rPr>
            <w:drawing>
              <wp:inline distT="0" distB="0" distL="0" distR="0" wp14:anchorId="402B43B3" wp14:editId="56D102B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4CEBB0" w14:textId="77777777" w:rsidR="00F87DBF" w:rsidRPr="00710A6C" w:rsidRDefault="00F87DBF" w:rsidP="00EE3C0F">
          <w:pPr>
            <w:pStyle w:val="Sidhuvud"/>
            <w:rPr>
              <w:b/>
            </w:rPr>
          </w:pPr>
        </w:p>
        <w:p w14:paraId="0BFAA777" w14:textId="77777777" w:rsidR="00F87DBF" w:rsidRDefault="00F87DBF" w:rsidP="00EE3C0F">
          <w:pPr>
            <w:pStyle w:val="Sidhuvud"/>
          </w:pPr>
        </w:p>
        <w:p w14:paraId="29F742B2" w14:textId="77777777" w:rsidR="00F87DBF" w:rsidRDefault="00F87DBF" w:rsidP="00EE3C0F">
          <w:pPr>
            <w:pStyle w:val="Sidhuvud"/>
          </w:pPr>
        </w:p>
        <w:p w14:paraId="0DC65E90" w14:textId="77777777" w:rsidR="00F87DBF" w:rsidRDefault="00F87DBF" w:rsidP="00EE3C0F">
          <w:pPr>
            <w:pStyle w:val="Sidhuvud"/>
          </w:pPr>
        </w:p>
        <w:sdt>
          <w:sdtPr>
            <w:alias w:val="Dnr"/>
            <w:tag w:val="ccRKShow_Dnr"/>
            <w:id w:val="-829283628"/>
            <w:placeholder>
              <w:docPart w:val="BB9FC05EF3344A958D6DE9CFFF7377B6"/>
            </w:placeholder>
            <w:dataBinding w:prefixMappings="xmlns:ns0='http://lp/documentinfo/RK' " w:xpath="/ns0:DocumentInfo[1]/ns0:BaseInfo[1]/ns0:Dnr[1]" w:storeItemID="{95C815A3-F67F-4838-A85E-17286173ACE7}"/>
            <w:text/>
          </w:sdtPr>
          <w:sdtEndPr/>
          <w:sdtContent>
            <w:p w14:paraId="0E268120" w14:textId="6047F91E" w:rsidR="00F87DBF" w:rsidRDefault="00F87DBF" w:rsidP="00EE3C0F">
              <w:pPr>
                <w:pStyle w:val="Sidhuvud"/>
              </w:pPr>
              <w:r>
                <w:t>Fi2020/</w:t>
              </w:r>
              <w:r w:rsidR="00BE4655">
                <w:t>04995</w:t>
              </w:r>
            </w:p>
          </w:sdtContent>
        </w:sdt>
        <w:sdt>
          <w:sdtPr>
            <w:alias w:val="DocNumber"/>
            <w:tag w:val="DocNumber"/>
            <w:id w:val="1726028884"/>
            <w:placeholder>
              <w:docPart w:val="17E68DB79C4340FBAF8DA20C696AE5B1"/>
            </w:placeholder>
            <w:showingPlcHdr/>
            <w:dataBinding w:prefixMappings="xmlns:ns0='http://lp/documentinfo/RK' " w:xpath="/ns0:DocumentInfo[1]/ns0:BaseInfo[1]/ns0:DocNumber[1]" w:storeItemID="{95C815A3-F67F-4838-A85E-17286173ACE7}"/>
            <w:text/>
          </w:sdtPr>
          <w:sdtEndPr/>
          <w:sdtContent>
            <w:p w14:paraId="76344EB0" w14:textId="77777777" w:rsidR="00F87DBF" w:rsidRDefault="00F87DBF" w:rsidP="00EE3C0F">
              <w:pPr>
                <w:pStyle w:val="Sidhuvud"/>
              </w:pPr>
              <w:r>
                <w:rPr>
                  <w:rStyle w:val="Platshllartext"/>
                </w:rPr>
                <w:t xml:space="preserve"> </w:t>
              </w:r>
            </w:p>
          </w:sdtContent>
        </w:sdt>
        <w:p w14:paraId="4FBB9A44" w14:textId="77777777" w:rsidR="00F87DBF" w:rsidRDefault="00F87DBF" w:rsidP="00EE3C0F">
          <w:pPr>
            <w:pStyle w:val="Sidhuvud"/>
          </w:pPr>
        </w:p>
      </w:tc>
      <w:tc>
        <w:tcPr>
          <w:tcW w:w="1134" w:type="dxa"/>
        </w:tcPr>
        <w:p w14:paraId="6B1A04EF" w14:textId="77777777" w:rsidR="00F87DBF" w:rsidRDefault="00F87DBF" w:rsidP="0094502D">
          <w:pPr>
            <w:pStyle w:val="Sidhuvud"/>
          </w:pPr>
        </w:p>
        <w:p w14:paraId="603C23AF" w14:textId="77777777" w:rsidR="00F87DBF" w:rsidRPr="0094502D" w:rsidRDefault="00F87DBF" w:rsidP="00EC71A6">
          <w:pPr>
            <w:pStyle w:val="Sidhuvud"/>
          </w:pPr>
        </w:p>
      </w:tc>
    </w:tr>
    <w:tr w:rsidR="00F87DBF" w14:paraId="1EC1976B" w14:textId="77777777" w:rsidTr="00C93EBA">
      <w:trPr>
        <w:trHeight w:val="2268"/>
      </w:trPr>
      <w:tc>
        <w:tcPr>
          <w:tcW w:w="5534" w:type="dxa"/>
          <w:tcMar>
            <w:right w:w="1134" w:type="dxa"/>
          </w:tcMar>
        </w:tcPr>
        <w:sdt>
          <w:sdtPr>
            <w:rPr>
              <w:b/>
            </w:rPr>
            <w:alias w:val="SenderText"/>
            <w:tag w:val="ccRKShow_SenderText"/>
            <w:id w:val="1374046025"/>
            <w:placeholder>
              <w:docPart w:val="16D20914074443B4873D526DFAC46998"/>
            </w:placeholder>
          </w:sdtPr>
          <w:sdtEndPr>
            <w:rPr>
              <w:b w:val="0"/>
            </w:rPr>
          </w:sdtEndPr>
          <w:sdtContent>
            <w:p w14:paraId="56F598C4" w14:textId="77777777" w:rsidR="00F87DBF" w:rsidRPr="00D161BE" w:rsidRDefault="00F87DBF" w:rsidP="00340DE0">
              <w:pPr>
                <w:pStyle w:val="Sidhuvud"/>
                <w:rPr>
                  <w:b/>
                </w:rPr>
              </w:pPr>
              <w:r w:rsidRPr="00D161BE">
                <w:rPr>
                  <w:b/>
                </w:rPr>
                <w:t>Finansdepartementet</w:t>
              </w:r>
            </w:p>
            <w:p w14:paraId="46369A22" w14:textId="77777777" w:rsidR="00F87DBF" w:rsidRDefault="00F87DBF" w:rsidP="00340DE0">
              <w:pPr>
                <w:pStyle w:val="Sidhuvud"/>
              </w:pPr>
              <w:r w:rsidRPr="00D161BE">
                <w:t>Finansministern</w:t>
              </w:r>
            </w:p>
            <w:p w14:paraId="2F28BE30" w14:textId="621B2AAF" w:rsidR="00F87DBF" w:rsidRDefault="001B754C" w:rsidP="00340DE0">
              <w:pPr>
                <w:pStyle w:val="Sidhuvud"/>
              </w:pPr>
            </w:p>
          </w:sdtContent>
        </w:sdt>
        <w:p w14:paraId="26F27670" w14:textId="35EBB919" w:rsidR="00F87DBF" w:rsidRPr="00AB7A08" w:rsidRDefault="00F87DBF" w:rsidP="00AB7A08"/>
      </w:tc>
      <w:sdt>
        <w:sdtPr>
          <w:alias w:val="Recipient"/>
          <w:tag w:val="ccRKShow_Recipient"/>
          <w:id w:val="-28344517"/>
          <w:placeholder>
            <w:docPart w:val="3405654A79E4432E8295ACAB472253CB"/>
          </w:placeholder>
          <w:dataBinding w:prefixMappings="xmlns:ns0='http://lp/documentinfo/RK' " w:xpath="/ns0:DocumentInfo[1]/ns0:BaseInfo[1]/ns0:Recipient[1]" w:storeItemID="{95C815A3-F67F-4838-A85E-17286173ACE7}"/>
          <w:text w:multiLine="1"/>
        </w:sdtPr>
        <w:sdtEndPr/>
        <w:sdtContent>
          <w:tc>
            <w:tcPr>
              <w:tcW w:w="3170" w:type="dxa"/>
            </w:tcPr>
            <w:p w14:paraId="3EB67B5B" w14:textId="77777777" w:rsidR="00F87DBF" w:rsidRDefault="00F87DBF" w:rsidP="00547B89">
              <w:pPr>
                <w:pStyle w:val="Sidhuvud"/>
              </w:pPr>
              <w:r>
                <w:t>Till riksdagen</w:t>
              </w:r>
            </w:p>
          </w:tc>
        </w:sdtContent>
      </w:sdt>
      <w:tc>
        <w:tcPr>
          <w:tcW w:w="1134" w:type="dxa"/>
        </w:tcPr>
        <w:p w14:paraId="79A735A3" w14:textId="77777777" w:rsidR="00F87DBF" w:rsidRDefault="00F87DBF" w:rsidP="003E6020">
          <w:pPr>
            <w:pStyle w:val="Sidhuvud"/>
          </w:pPr>
        </w:p>
      </w:tc>
    </w:tr>
  </w:tbl>
  <w:p w14:paraId="03DA9840" w14:textId="47416539" w:rsidR="00F87DBF" w:rsidRDefault="00F87D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B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4555"/>
    <w:rsid w:val="0003679E"/>
    <w:rsid w:val="00041EDC"/>
    <w:rsid w:val="00042CE5"/>
    <w:rsid w:val="0004352E"/>
    <w:rsid w:val="00051341"/>
    <w:rsid w:val="00053CAA"/>
    <w:rsid w:val="00055875"/>
    <w:rsid w:val="00056E63"/>
    <w:rsid w:val="00057FE0"/>
    <w:rsid w:val="000620FD"/>
    <w:rsid w:val="00063DCB"/>
    <w:rsid w:val="000647D2"/>
    <w:rsid w:val="000656A1"/>
    <w:rsid w:val="00066BC9"/>
    <w:rsid w:val="0007033C"/>
    <w:rsid w:val="000707E9"/>
    <w:rsid w:val="00072C86"/>
    <w:rsid w:val="00072FFC"/>
    <w:rsid w:val="00073B75"/>
    <w:rsid w:val="000757B8"/>
    <w:rsid w:val="000757FC"/>
    <w:rsid w:val="00076667"/>
    <w:rsid w:val="00080631"/>
    <w:rsid w:val="00082374"/>
    <w:rsid w:val="000862E0"/>
    <w:rsid w:val="000873C3"/>
    <w:rsid w:val="00093408"/>
    <w:rsid w:val="00093BBF"/>
    <w:rsid w:val="0009435C"/>
    <w:rsid w:val="000A13CA"/>
    <w:rsid w:val="000A456A"/>
    <w:rsid w:val="000A5E43"/>
    <w:rsid w:val="000B4A13"/>
    <w:rsid w:val="000B56A9"/>
    <w:rsid w:val="000B6A52"/>
    <w:rsid w:val="000B7C9D"/>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06C0"/>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023A"/>
    <w:rsid w:val="0016294F"/>
    <w:rsid w:val="00167FA8"/>
    <w:rsid w:val="0017099B"/>
    <w:rsid w:val="00170CE4"/>
    <w:rsid w:val="00170E3E"/>
    <w:rsid w:val="0017300E"/>
    <w:rsid w:val="00173126"/>
    <w:rsid w:val="00176A26"/>
    <w:rsid w:val="00176EA5"/>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64C6"/>
    <w:rsid w:val="001B03B6"/>
    <w:rsid w:val="001B4824"/>
    <w:rsid w:val="001B754C"/>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67D1"/>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BCE"/>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168"/>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A0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530F"/>
    <w:rsid w:val="00544738"/>
    <w:rsid w:val="005456E4"/>
    <w:rsid w:val="00547B89"/>
    <w:rsid w:val="00551027"/>
    <w:rsid w:val="005568AF"/>
    <w:rsid w:val="00556AF5"/>
    <w:rsid w:val="005606BC"/>
    <w:rsid w:val="00561D76"/>
    <w:rsid w:val="00563E73"/>
    <w:rsid w:val="0056426C"/>
    <w:rsid w:val="00565792"/>
    <w:rsid w:val="00567799"/>
    <w:rsid w:val="005710DE"/>
    <w:rsid w:val="00571A0B"/>
    <w:rsid w:val="00572E79"/>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A87"/>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5BE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7510"/>
    <w:rsid w:val="006D2998"/>
    <w:rsid w:val="006D3188"/>
    <w:rsid w:val="006D5159"/>
    <w:rsid w:val="006D6779"/>
    <w:rsid w:val="006E08FC"/>
    <w:rsid w:val="006F2588"/>
    <w:rsid w:val="007047BC"/>
    <w:rsid w:val="00710A6C"/>
    <w:rsid w:val="00710D98"/>
    <w:rsid w:val="00711CE9"/>
    <w:rsid w:val="00712266"/>
    <w:rsid w:val="00712593"/>
    <w:rsid w:val="00712D82"/>
    <w:rsid w:val="00716E22"/>
    <w:rsid w:val="007171AB"/>
    <w:rsid w:val="007213D0"/>
    <w:rsid w:val="007219C0"/>
    <w:rsid w:val="00731C75"/>
    <w:rsid w:val="00732599"/>
    <w:rsid w:val="00736C03"/>
    <w:rsid w:val="00743E09"/>
    <w:rsid w:val="00744FCC"/>
    <w:rsid w:val="00747B9C"/>
    <w:rsid w:val="00750C93"/>
    <w:rsid w:val="00754E24"/>
    <w:rsid w:val="00757B3B"/>
    <w:rsid w:val="007618C5"/>
    <w:rsid w:val="00764FA6"/>
    <w:rsid w:val="00765294"/>
    <w:rsid w:val="00773075"/>
    <w:rsid w:val="007734D8"/>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105E"/>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2C7D"/>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418A"/>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1BA4"/>
    <w:rsid w:val="00A3270B"/>
    <w:rsid w:val="00A333A9"/>
    <w:rsid w:val="00A379E4"/>
    <w:rsid w:val="00A42F07"/>
    <w:rsid w:val="00A43B02"/>
    <w:rsid w:val="00A44946"/>
    <w:rsid w:val="00A46B85"/>
    <w:rsid w:val="00A47FC1"/>
    <w:rsid w:val="00A50585"/>
    <w:rsid w:val="00A506F1"/>
    <w:rsid w:val="00A5156E"/>
    <w:rsid w:val="00A53E57"/>
    <w:rsid w:val="00A548EA"/>
    <w:rsid w:val="00A54ECB"/>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B7A08"/>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655"/>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29F4"/>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DA5"/>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1BE"/>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5E20"/>
    <w:rsid w:val="00E6641E"/>
    <w:rsid w:val="00E66F18"/>
    <w:rsid w:val="00E70856"/>
    <w:rsid w:val="00E727DE"/>
    <w:rsid w:val="00E74A30"/>
    <w:rsid w:val="00E75D02"/>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351"/>
    <w:rsid w:val="00EE5EB8"/>
    <w:rsid w:val="00EE66E5"/>
    <w:rsid w:val="00EE6810"/>
    <w:rsid w:val="00EF1601"/>
    <w:rsid w:val="00EF21FE"/>
    <w:rsid w:val="00EF2A7F"/>
    <w:rsid w:val="00EF2D58"/>
    <w:rsid w:val="00EF37C2"/>
    <w:rsid w:val="00EF4803"/>
    <w:rsid w:val="00EF508D"/>
    <w:rsid w:val="00EF5127"/>
    <w:rsid w:val="00F03EAC"/>
    <w:rsid w:val="00F04B7C"/>
    <w:rsid w:val="00F078B5"/>
    <w:rsid w:val="00F14024"/>
    <w:rsid w:val="00F14FA3"/>
    <w:rsid w:val="00F15DB1"/>
    <w:rsid w:val="00F24297"/>
    <w:rsid w:val="00F2564A"/>
    <w:rsid w:val="00F25761"/>
    <w:rsid w:val="00F259D7"/>
    <w:rsid w:val="00F32D05"/>
    <w:rsid w:val="00F3437C"/>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DBF"/>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1E22"/>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150B00"/>
  <w15:docId w15:val="{F5163A17-6F29-4622-AA10-8340B9F6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7734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9FC05EF3344A958D6DE9CFFF7377B6"/>
        <w:category>
          <w:name w:val="Allmänt"/>
          <w:gallery w:val="placeholder"/>
        </w:category>
        <w:types>
          <w:type w:val="bbPlcHdr"/>
        </w:types>
        <w:behaviors>
          <w:behavior w:val="content"/>
        </w:behaviors>
        <w:guid w:val="{7ABE1319-981D-411B-ADD0-D485C7BE53F7}"/>
      </w:docPartPr>
      <w:docPartBody>
        <w:p w:rsidR="0052749B" w:rsidRDefault="00226B5D" w:rsidP="00226B5D">
          <w:pPr>
            <w:pStyle w:val="BB9FC05EF3344A958D6DE9CFFF7377B6"/>
          </w:pPr>
          <w:r>
            <w:rPr>
              <w:rStyle w:val="Platshllartext"/>
            </w:rPr>
            <w:t xml:space="preserve"> </w:t>
          </w:r>
        </w:p>
      </w:docPartBody>
    </w:docPart>
    <w:docPart>
      <w:docPartPr>
        <w:name w:val="17E68DB79C4340FBAF8DA20C696AE5B1"/>
        <w:category>
          <w:name w:val="Allmänt"/>
          <w:gallery w:val="placeholder"/>
        </w:category>
        <w:types>
          <w:type w:val="bbPlcHdr"/>
        </w:types>
        <w:behaviors>
          <w:behavior w:val="content"/>
        </w:behaviors>
        <w:guid w:val="{35DC6113-E51B-4991-AC2C-C7F89D728B85}"/>
      </w:docPartPr>
      <w:docPartBody>
        <w:p w:rsidR="0052749B" w:rsidRDefault="00226B5D" w:rsidP="00226B5D">
          <w:pPr>
            <w:pStyle w:val="17E68DB79C4340FBAF8DA20C696AE5B11"/>
          </w:pPr>
          <w:r>
            <w:rPr>
              <w:rStyle w:val="Platshllartext"/>
            </w:rPr>
            <w:t xml:space="preserve"> </w:t>
          </w:r>
        </w:p>
      </w:docPartBody>
    </w:docPart>
    <w:docPart>
      <w:docPartPr>
        <w:name w:val="16D20914074443B4873D526DFAC46998"/>
        <w:category>
          <w:name w:val="Allmänt"/>
          <w:gallery w:val="placeholder"/>
        </w:category>
        <w:types>
          <w:type w:val="bbPlcHdr"/>
        </w:types>
        <w:behaviors>
          <w:behavior w:val="content"/>
        </w:behaviors>
        <w:guid w:val="{000FE4E1-806F-4B4F-9178-EF6B3868EDC4}"/>
      </w:docPartPr>
      <w:docPartBody>
        <w:p w:rsidR="0052749B" w:rsidRDefault="00226B5D" w:rsidP="00226B5D">
          <w:pPr>
            <w:pStyle w:val="16D20914074443B4873D526DFAC469981"/>
          </w:pPr>
          <w:r>
            <w:rPr>
              <w:rStyle w:val="Platshllartext"/>
            </w:rPr>
            <w:t xml:space="preserve"> </w:t>
          </w:r>
        </w:p>
      </w:docPartBody>
    </w:docPart>
    <w:docPart>
      <w:docPartPr>
        <w:name w:val="3405654A79E4432E8295ACAB472253CB"/>
        <w:category>
          <w:name w:val="Allmänt"/>
          <w:gallery w:val="placeholder"/>
        </w:category>
        <w:types>
          <w:type w:val="bbPlcHdr"/>
        </w:types>
        <w:behaviors>
          <w:behavior w:val="content"/>
        </w:behaviors>
        <w:guid w:val="{155BB23D-6E73-4EED-92DF-81BDF032D327}"/>
      </w:docPartPr>
      <w:docPartBody>
        <w:p w:rsidR="0052749B" w:rsidRDefault="00226B5D" w:rsidP="00226B5D">
          <w:pPr>
            <w:pStyle w:val="3405654A79E4432E8295ACAB472253CB"/>
          </w:pPr>
          <w:r>
            <w:rPr>
              <w:rStyle w:val="Platshllartext"/>
            </w:rPr>
            <w:t xml:space="preserve"> </w:t>
          </w:r>
        </w:p>
      </w:docPartBody>
    </w:docPart>
    <w:docPart>
      <w:docPartPr>
        <w:name w:val="E8341B3468984974B2A9CD7D1EA3EDC4"/>
        <w:category>
          <w:name w:val="Allmänt"/>
          <w:gallery w:val="placeholder"/>
        </w:category>
        <w:types>
          <w:type w:val="bbPlcHdr"/>
        </w:types>
        <w:behaviors>
          <w:behavior w:val="content"/>
        </w:behaviors>
        <w:guid w:val="{B674984B-267F-4C3B-8979-944B9EAF867F}"/>
      </w:docPartPr>
      <w:docPartBody>
        <w:p w:rsidR="0052749B" w:rsidRDefault="00226B5D" w:rsidP="00226B5D">
          <w:pPr>
            <w:pStyle w:val="E8341B3468984974B2A9CD7D1EA3EDC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5D"/>
    <w:rsid w:val="00226B5D"/>
    <w:rsid w:val="0052749B"/>
    <w:rsid w:val="00A15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3E5455DEDD4B69A15E8F2F2348F7A4">
    <w:name w:val="6D3E5455DEDD4B69A15E8F2F2348F7A4"/>
    <w:rsid w:val="00226B5D"/>
  </w:style>
  <w:style w:type="character" w:styleId="Platshllartext">
    <w:name w:val="Placeholder Text"/>
    <w:basedOn w:val="Standardstycketeckensnitt"/>
    <w:uiPriority w:val="99"/>
    <w:semiHidden/>
    <w:rsid w:val="00226B5D"/>
    <w:rPr>
      <w:noProof w:val="0"/>
      <w:color w:val="808080"/>
    </w:rPr>
  </w:style>
  <w:style w:type="paragraph" w:customStyle="1" w:styleId="9DCA8C7601EC4B48A505CE9A797B82C5">
    <w:name w:val="9DCA8C7601EC4B48A505CE9A797B82C5"/>
    <w:rsid w:val="00226B5D"/>
  </w:style>
  <w:style w:type="paragraph" w:customStyle="1" w:styleId="63545014AD4B4B079A367819CC9C2D36">
    <w:name w:val="63545014AD4B4B079A367819CC9C2D36"/>
    <w:rsid w:val="00226B5D"/>
  </w:style>
  <w:style w:type="paragraph" w:customStyle="1" w:styleId="33A70155A695442DA2638B9E032DD2A4">
    <w:name w:val="33A70155A695442DA2638B9E032DD2A4"/>
    <w:rsid w:val="00226B5D"/>
  </w:style>
  <w:style w:type="paragraph" w:customStyle="1" w:styleId="BB9FC05EF3344A958D6DE9CFFF7377B6">
    <w:name w:val="BB9FC05EF3344A958D6DE9CFFF7377B6"/>
    <w:rsid w:val="00226B5D"/>
  </w:style>
  <w:style w:type="paragraph" w:customStyle="1" w:styleId="17E68DB79C4340FBAF8DA20C696AE5B1">
    <w:name w:val="17E68DB79C4340FBAF8DA20C696AE5B1"/>
    <w:rsid w:val="00226B5D"/>
  </w:style>
  <w:style w:type="paragraph" w:customStyle="1" w:styleId="23CBDBC8B0894DA8AD7E7096E039D501">
    <w:name w:val="23CBDBC8B0894DA8AD7E7096E039D501"/>
    <w:rsid w:val="00226B5D"/>
  </w:style>
  <w:style w:type="paragraph" w:customStyle="1" w:styleId="B13E15242D3348628D8F19837EE65844">
    <w:name w:val="B13E15242D3348628D8F19837EE65844"/>
    <w:rsid w:val="00226B5D"/>
  </w:style>
  <w:style w:type="paragraph" w:customStyle="1" w:styleId="9DD4FF3A2FF54E83B5AB5E78769E3720">
    <w:name w:val="9DD4FF3A2FF54E83B5AB5E78769E3720"/>
    <w:rsid w:val="00226B5D"/>
  </w:style>
  <w:style w:type="paragraph" w:customStyle="1" w:styleId="16D20914074443B4873D526DFAC46998">
    <w:name w:val="16D20914074443B4873D526DFAC46998"/>
    <w:rsid w:val="00226B5D"/>
  </w:style>
  <w:style w:type="paragraph" w:customStyle="1" w:styleId="3405654A79E4432E8295ACAB472253CB">
    <w:name w:val="3405654A79E4432E8295ACAB472253CB"/>
    <w:rsid w:val="00226B5D"/>
  </w:style>
  <w:style w:type="paragraph" w:customStyle="1" w:styleId="17E68DB79C4340FBAF8DA20C696AE5B11">
    <w:name w:val="17E68DB79C4340FBAF8DA20C696AE5B11"/>
    <w:rsid w:val="00226B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D20914074443B4873D526DFAC469981">
    <w:name w:val="16D20914074443B4873D526DFAC469981"/>
    <w:rsid w:val="00226B5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35507E861534ED7B95D348EB1C79956">
    <w:name w:val="635507E861534ED7B95D348EB1C79956"/>
    <w:rsid w:val="00226B5D"/>
  </w:style>
  <w:style w:type="paragraph" w:customStyle="1" w:styleId="EF44A4EDC5BE444A80266B1B05C69DB7">
    <w:name w:val="EF44A4EDC5BE444A80266B1B05C69DB7"/>
    <w:rsid w:val="00226B5D"/>
  </w:style>
  <w:style w:type="paragraph" w:customStyle="1" w:styleId="49693C6D97034E46ACF8E2D80749D7F9">
    <w:name w:val="49693C6D97034E46ACF8E2D80749D7F9"/>
    <w:rsid w:val="00226B5D"/>
  </w:style>
  <w:style w:type="paragraph" w:customStyle="1" w:styleId="8A844C6343374F89B4998469E664C6BD">
    <w:name w:val="8A844C6343374F89B4998469E664C6BD"/>
    <w:rsid w:val="00226B5D"/>
  </w:style>
  <w:style w:type="paragraph" w:customStyle="1" w:styleId="5FD15E111B26419C91745073CA339C6D">
    <w:name w:val="5FD15E111B26419C91745073CA339C6D"/>
    <w:rsid w:val="00226B5D"/>
  </w:style>
  <w:style w:type="paragraph" w:customStyle="1" w:styleId="E8341B3468984974B2A9CD7D1EA3EDC4">
    <w:name w:val="E8341B3468984974B2A9CD7D1EA3EDC4"/>
    <w:rsid w:val="00226B5D"/>
  </w:style>
  <w:style w:type="paragraph" w:customStyle="1" w:styleId="8BF3F5B17C0D4FAEAE20478B5E3BC011">
    <w:name w:val="8BF3F5B17C0D4FAEAE20478B5E3BC011"/>
    <w:rsid w:val="00226B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dcdfc80b-262c-45c4-a18e-53ce06b722f9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2020-12-18T00:00:00</HeaderDate>
    <Office/>
    <Dnr>Fi2020/04995</Dnr>
    <ParagrafNr/>
    <DocumentTitle/>
    <VisitingAddress/>
    <Extra1/>
    <Extra2/>
    <Extra3>Hans Rothenberg</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4a146bb-e433-4be7-93e4-049a36845c6a">P2XF6VT2D3NN-1568736191-5343</_dlc_DocId>
    <_dlc_DocIdUrl xmlns="84a146bb-e433-4be7-93e4-049a36845c6a">
      <Url>https://dhs.sp.regeringskansliet.se/yta/fi-ska/_layouts/15/DocIdRedir.aspx?ID=P2XF6VT2D3NN-1568736191-5343</Url>
      <Description>P2XF6VT2D3NN-1568736191-5343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DDB85-1B5F-4605-8D49-00BB80768A40}"/>
</file>

<file path=customXml/itemProps2.xml><?xml version="1.0" encoding="utf-8"?>
<ds:datastoreItem xmlns:ds="http://schemas.openxmlformats.org/officeDocument/2006/customXml" ds:itemID="{4F21ACFE-0160-4A1C-88C7-75C89CED6527}"/>
</file>

<file path=customXml/itemProps3.xml><?xml version="1.0" encoding="utf-8"?>
<ds:datastoreItem xmlns:ds="http://schemas.openxmlformats.org/officeDocument/2006/customXml" ds:itemID="{95C815A3-F67F-4838-A85E-17286173ACE7}"/>
</file>

<file path=customXml/itemProps4.xml><?xml version="1.0" encoding="utf-8"?>
<ds:datastoreItem xmlns:ds="http://schemas.openxmlformats.org/officeDocument/2006/customXml" ds:itemID="{1FCF5063-998A-4F1B-9C6C-1A414C7C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146bb-e433-4be7-93e4-049a36845c6a"/>
    <ds:schemaRef ds:uri="cc625d36-bb37-4650-91b9-0c96159295ba"/>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21ACFE-0160-4A1C-88C7-75C89CED6527}">
  <ds:schemaRefs>
    <ds:schemaRef ds:uri="84a146bb-e433-4be7-93e4-049a36845c6a"/>
    <ds:schemaRef ds:uri="4e9c2f0c-7bf8-49af-8356-cbf363fc78a7"/>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18f3d968-6251-40b0-9f11-012b293496c2"/>
    <ds:schemaRef ds:uri="http://schemas.microsoft.com/office/2006/documentManagement/types"/>
    <ds:schemaRef ds:uri="cc625d36-bb37-4650-91b9-0c96159295ba"/>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A1EA0DF9-4481-4010-9A8A-B4A44BBBE1ED}">
  <ds:schemaRefs>
    <ds:schemaRef ds:uri="http://schemas.microsoft.com/sharepoint/events"/>
  </ds:schemaRefs>
</ds:datastoreItem>
</file>

<file path=customXml/itemProps7.xml><?xml version="1.0" encoding="utf-8"?>
<ds:datastoreItem xmlns:ds="http://schemas.openxmlformats.org/officeDocument/2006/customXml" ds:itemID="{F9B8DB3D-C188-4DD4-BDC7-751F3A7ED5D2}"/>
</file>

<file path=customXml/itemProps8.xml><?xml version="1.0" encoding="utf-8"?>
<ds:datastoreItem xmlns:ds="http://schemas.openxmlformats.org/officeDocument/2006/customXml" ds:itemID="{7545AEC1-CC3D-4E54-936B-F614BB19DA01}"/>
</file>

<file path=docProps/app.xml><?xml version="1.0" encoding="utf-8"?>
<Properties xmlns="http://schemas.openxmlformats.org/officeDocument/2006/extended-properties" xmlns:vt="http://schemas.openxmlformats.org/officeDocument/2006/docPropsVTypes">
  <Template>RK Basmall</Template>
  <TotalTime>0</TotalTime>
  <Pages>2</Pages>
  <Words>394</Words>
  <Characters>2090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970 Riskskatt på banker  slutlig.docx</dc:title>
  <dc:subject/>
  <dc:creator>Sofia Andersson</dc:creator>
  <cp:keywords/>
  <dc:description/>
  <cp:lastModifiedBy>Jonna Söderman</cp:lastModifiedBy>
  <cp:revision>2</cp:revision>
  <dcterms:created xsi:type="dcterms:W3CDTF">2020-12-18T11:46:00Z</dcterms:created>
  <dcterms:modified xsi:type="dcterms:W3CDTF">2020-12-18T11:46:00Z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fecfbe66-c686-453f-bf98-4d7efb7ae5de</vt:lpwstr>
  </property>
  <property fmtid="{D5CDD505-2E9C-101B-9397-08002B2CF9AE}" pid="5" name="Organisation">
    <vt:lpwstr/>
  </property>
  <property fmtid="{D5CDD505-2E9C-101B-9397-08002B2CF9AE}" pid="6" name="ActivityCategory">
    <vt:lpwstr/>
  </property>
</Properties>
</file>