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0211E1" w14:textId="1125A225" w:rsidR="006F6949" w:rsidRDefault="006F6949" w:rsidP="00DA0661">
      <w:pPr>
        <w:pStyle w:val="Rubrik"/>
      </w:pPr>
      <w:bookmarkStart w:id="0" w:name="Start"/>
      <w:bookmarkEnd w:id="0"/>
      <w:r>
        <w:t xml:space="preserve">Svar på fråga 2020/21:421 av </w:t>
      </w:r>
      <w:r w:rsidR="00995BC2" w:rsidRPr="00995BC2">
        <w:t xml:space="preserve">Alexandra </w:t>
      </w:r>
      <w:proofErr w:type="spellStart"/>
      <w:r w:rsidR="00995BC2" w:rsidRPr="00995BC2">
        <w:t>Anstrell</w:t>
      </w:r>
      <w:proofErr w:type="spellEnd"/>
      <w:r>
        <w:t xml:space="preserve"> (</w:t>
      </w:r>
      <w:r w:rsidR="00995BC2">
        <w:t>M</w:t>
      </w:r>
      <w:r>
        <w:t>)</w:t>
      </w:r>
      <w:r>
        <w:br/>
      </w:r>
      <w:r w:rsidR="00995BC2">
        <w:t>Brist på riktade satsningar till resebranschen</w:t>
      </w:r>
    </w:p>
    <w:p w14:paraId="7574961D" w14:textId="77F5B8FF" w:rsidR="003B41BE" w:rsidRDefault="003B41BE" w:rsidP="002749F7">
      <w:pPr>
        <w:pStyle w:val="Brdtext"/>
      </w:pPr>
      <w:r>
        <w:t xml:space="preserve">Alexandra </w:t>
      </w:r>
      <w:proofErr w:type="spellStart"/>
      <w:r>
        <w:t>Anstrell</w:t>
      </w:r>
      <w:proofErr w:type="spellEnd"/>
      <w:r>
        <w:t xml:space="preserve"> har frågat mig om jag d</w:t>
      </w:r>
      <w:r w:rsidRPr="003B41BE">
        <w:t xml:space="preserve">elar EU-kommissionens uppfattning att det är viktigt att få fart på turismen efter pandemin och i så fall, </w:t>
      </w:r>
      <w:r>
        <w:t xml:space="preserve">om jag </w:t>
      </w:r>
      <w:r w:rsidRPr="003B41BE">
        <w:t xml:space="preserve">avser att agera för att resebranschen ska få riktade ekonomiska satsningar med anledning av </w:t>
      </w:r>
      <w:proofErr w:type="spellStart"/>
      <w:r w:rsidRPr="003B41BE">
        <w:t>corona</w:t>
      </w:r>
      <w:proofErr w:type="spellEnd"/>
      <w:r>
        <w:t>.</w:t>
      </w:r>
    </w:p>
    <w:p w14:paraId="60A3D065" w14:textId="77777777" w:rsidR="001D694A" w:rsidRDefault="001D694A" w:rsidP="002749F7">
      <w:pPr>
        <w:pStyle w:val="Brdtext"/>
        <w:rPr>
          <w:rFonts w:cs="Arial"/>
        </w:rPr>
      </w:pPr>
      <w:r w:rsidRPr="00F37C28">
        <w:t xml:space="preserve">Spridningen av det nya coronaviruset </w:t>
      </w:r>
      <w:r>
        <w:t xml:space="preserve">innebär en fara för liv och hälsa och </w:t>
      </w:r>
      <w:r w:rsidRPr="00F37C28">
        <w:t>omfattande</w:t>
      </w:r>
      <w:r>
        <w:t xml:space="preserve"> konsekvenser för </w:t>
      </w:r>
      <w:r w:rsidRPr="00F37C28">
        <w:t>stora delar av samhället. Många företag och företagare</w:t>
      </w:r>
      <w:r>
        <w:t xml:space="preserve"> </w:t>
      </w:r>
      <w:r w:rsidRPr="00F37C28">
        <w:t xml:space="preserve">är </w:t>
      </w:r>
      <w:r>
        <w:t xml:space="preserve">hårt drabbade. </w:t>
      </w:r>
      <w:r w:rsidRPr="001D694A">
        <w:t>För flera branscher, bland annat resebranschen, är situationen fortsatt mycket svår och osäker</w:t>
      </w:r>
      <w:r>
        <w:rPr>
          <w:rFonts w:cs="Arial"/>
        </w:rPr>
        <w:t>.</w:t>
      </w:r>
    </w:p>
    <w:p w14:paraId="3067DBA6" w14:textId="14EE3658" w:rsidR="00902927" w:rsidRDefault="001D694A" w:rsidP="002749F7">
      <w:pPr>
        <w:pStyle w:val="Brdtext"/>
      </w:pPr>
      <w:r w:rsidRPr="001D694A">
        <w:t xml:space="preserve">Regeringen </w:t>
      </w:r>
      <w:r w:rsidR="00D636E9" w:rsidRPr="00D636E9">
        <w:rPr>
          <w:rFonts w:cs="Arial"/>
        </w:rPr>
        <w:t xml:space="preserve">har vidtagit en rad åtgärder </w:t>
      </w:r>
      <w:r w:rsidR="003068C5">
        <w:rPr>
          <w:rFonts w:cs="Arial"/>
        </w:rPr>
        <w:t>i syfte</w:t>
      </w:r>
      <w:r w:rsidR="00D636E9" w:rsidRPr="00D636E9">
        <w:rPr>
          <w:rFonts w:cs="Arial"/>
        </w:rPr>
        <w:t xml:space="preserve"> att mildra konsekvenserna för </w:t>
      </w:r>
      <w:r w:rsidR="00A519FC">
        <w:rPr>
          <w:rFonts w:cs="Arial"/>
        </w:rPr>
        <w:t xml:space="preserve">jobb </w:t>
      </w:r>
      <w:r w:rsidR="00D636E9" w:rsidRPr="00D636E9">
        <w:rPr>
          <w:rFonts w:cs="Arial"/>
        </w:rPr>
        <w:t>och företag</w:t>
      </w:r>
      <w:r w:rsidR="007B091C">
        <w:rPr>
          <w:rFonts w:cs="Arial"/>
        </w:rPr>
        <w:t>, b</w:t>
      </w:r>
      <w:r w:rsidR="00D83D76">
        <w:rPr>
          <w:rFonts w:cs="Arial"/>
        </w:rPr>
        <w:t>l</w:t>
      </w:r>
      <w:r w:rsidR="00D636E9" w:rsidRPr="00D636E9">
        <w:rPr>
          <w:rFonts w:cs="Arial"/>
        </w:rPr>
        <w:t>and annat omställningsstöd, stöd vid korttidsarbete samt tillfälligt sänkta arbetsgivar- och egenavgifter.</w:t>
      </w:r>
      <w:r w:rsidR="00D636E9">
        <w:rPr>
          <w:rFonts w:cs="Arial"/>
        </w:rPr>
        <w:t xml:space="preserve"> </w:t>
      </w:r>
      <w:r w:rsidR="00D636E9">
        <w:t xml:space="preserve">I förra veckan informerade regeringen om </w:t>
      </w:r>
      <w:r w:rsidR="00D868AB">
        <w:t xml:space="preserve">kommande förslag avseende </w:t>
      </w:r>
      <w:r w:rsidR="00D636E9">
        <w:t>förlängda stödåtgärder</w:t>
      </w:r>
      <w:r w:rsidR="00A11F72">
        <w:t xml:space="preserve">. </w:t>
      </w:r>
      <w:r w:rsidR="00A11F72" w:rsidRPr="00A11F72">
        <w:t xml:space="preserve">Regeringen ser </w:t>
      </w:r>
      <w:r w:rsidR="00A11F72">
        <w:t>vidare över</w:t>
      </w:r>
      <w:r w:rsidR="00A11F72" w:rsidRPr="00A11F72">
        <w:t xml:space="preserve"> möjligheten att stödja arrangörer</w:t>
      </w:r>
      <w:r w:rsidR="00A11F72">
        <w:t xml:space="preserve"> av paketresor </w:t>
      </w:r>
      <w:r w:rsidR="001D7805">
        <w:t>för a</w:t>
      </w:r>
      <w:r w:rsidR="00A11F72" w:rsidRPr="00A11F72">
        <w:t xml:space="preserve">tt </w:t>
      </w:r>
      <w:r w:rsidR="000611EC">
        <w:t>de ska kunna återbetala resenärer som väntar på pengar för resor som ställts in eller avbokats med anledning</w:t>
      </w:r>
      <w:r w:rsidR="0048398C">
        <w:t xml:space="preserve"> av pandemin</w:t>
      </w:r>
      <w:r w:rsidR="00A11F72" w:rsidRPr="00A11F72">
        <w:t>.</w:t>
      </w:r>
    </w:p>
    <w:p w14:paraId="51823FDA" w14:textId="3D3F5ABE" w:rsidR="001D694A" w:rsidRDefault="00EB670C" w:rsidP="002749F7">
      <w:pPr>
        <w:pStyle w:val="Brdtext"/>
      </w:pPr>
      <w:bookmarkStart w:id="1" w:name="_Hlk56096893"/>
      <w:r w:rsidRPr="00EB670C">
        <w:t>Besöksnäringen lid</w:t>
      </w:r>
      <w:r>
        <w:t>er</w:t>
      </w:r>
      <w:r w:rsidRPr="00EB670C">
        <w:t xml:space="preserve"> stor skada av </w:t>
      </w:r>
      <w:r w:rsidR="007B091C">
        <w:t>den pågående pandemin</w:t>
      </w:r>
      <w:r w:rsidRPr="00EB670C">
        <w:t xml:space="preserve">. </w:t>
      </w:r>
      <w:r w:rsidR="00E70ACA" w:rsidRPr="00E70ACA">
        <w:t>I budgetpropositionen för 2021 föreslår regeringen</w:t>
      </w:r>
      <w:r w:rsidR="00A519FC">
        <w:t xml:space="preserve"> därför </w:t>
      </w:r>
      <w:r w:rsidR="00E70ACA" w:rsidRPr="00E70ACA">
        <w:t>en satsning på 1</w:t>
      </w:r>
      <w:r>
        <w:t>2</w:t>
      </w:r>
      <w:r w:rsidR="00E70ACA" w:rsidRPr="00E70ACA">
        <w:t xml:space="preserve">0 miljoner kronor under nästkommande år </w:t>
      </w:r>
      <w:r w:rsidR="00A519FC">
        <w:t>för att</w:t>
      </w:r>
      <w:r w:rsidR="00E70ACA" w:rsidRPr="00E70ACA">
        <w:t xml:space="preserve"> </w:t>
      </w:r>
      <w:r w:rsidRPr="00EB670C">
        <w:t>möjliggöra omställning och utveckling mot en hållbar besöksnäring</w:t>
      </w:r>
      <w:r>
        <w:t>. S</w:t>
      </w:r>
      <w:r w:rsidR="00A519FC">
        <w:t xml:space="preserve">amtidigt </w:t>
      </w:r>
      <w:r>
        <w:t>tas</w:t>
      </w:r>
      <w:r w:rsidR="00A519FC">
        <w:t xml:space="preserve"> e</w:t>
      </w:r>
      <w:r w:rsidR="00E70ACA" w:rsidRPr="00E70ACA">
        <w:t>n strategi</w:t>
      </w:r>
      <w:r w:rsidR="00A519FC">
        <w:t xml:space="preserve"> för en</w:t>
      </w:r>
      <w:r w:rsidR="00E70ACA" w:rsidRPr="00E70ACA">
        <w:t xml:space="preserve"> hållbar turism och växande besöksnärin</w:t>
      </w:r>
      <w:r w:rsidR="00A519FC">
        <w:t>g fram.</w:t>
      </w:r>
      <w:bookmarkEnd w:id="1"/>
    </w:p>
    <w:p w14:paraId="14AFCB47" w14:textId="0AFC1075" w:rsidR="003B41BE" w:rsidRPr="00F5628D" w:rsidRDefault="003B41BE" w:rsidP="006A12F1">
      <w:pPr>
        <w:pStyle w:val="Brdtext"/>
        <w:rPr>
          <w:lang w:val="de-DE"/>
        </w:rPr>
      </w:pPr>
      <w:r w:rsidRPr="00F5628D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DF4FA405760F473C85481F9589D94625"/>
          </w:placeholder>
          <w:dataBinding w:prefixMappings="xmlns:ns0='http://lp/documentinfo/RK' " w:xpath="/ns0:DocumentInfo[1]/ns0:BaseInfo[1]/ns0:HeaderDate[1]" w:storeItemID="{B1C5D548-8BAE-4105-98D8-9850FF03E9C1}"/>
          <w:date w:fullDate="2020-11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142B87">
            <w:t>17 november 2020</w:t>
          </w:r>
        </w:sdtContent>
      </w:sdt>
    </w:p>
    <w:p w14:paraId="5B17FA0C" w14:textId="77777777" w:rsidR="003B41BE" w:rsidRPr="00F5628D" w:rsidRDefault="003B41BE" w:rsidP="004E7A8F">
      <w:pPr>
        <w:pStyle w:val="Brdtextutanavstnd"/>
        <w:rPr>
          <w:lang w:val="de-DE"/>
        </w:rPr>
      </w:pPr>
    </w:p>
    <w:p w14:paraId="5F724007" w14:textId="0C351A0C" w:rsidR="006F6949" w:rsidRPr="00F5628D" w:rsidRDefault="00F5628D" w:rsidP="00DB48AB">
      <w:pPr>
        <w:pStyle w:val="Brdtext"/>
        <w:rPr>
          <w:lang w:val="de-DE"/>
        </w:rPr>
      </w:pPr>
      <w:r w:rsidRPr="00F5628D">
        <w:rPr>
          <w:lang w:val="de-DE"/>
        </w:rPr>
        <w:t xml:space="preserve">Ibrahim </w:t>
      </w:r>
      <w:proofErr w:type="spellStart"/>
      <w:r w:rsidRPr="00F5628D">
        <w:rPr>
          <w:lang w:val="de-DE"/>
        </w:rPr>
        <w:t>Baylan</w:t>
      </w:r>
      <w:bookmarkStart w:id="2" w:name="_GoBack"/>
      <w:bookmarkEnd w:id="2"/>
      <w:proofErr w:type="spellEnd"/>
    </w:p>
    <w:sectPr w:rsidR="006F6949" w:rsidRPr="00F5628D" w:rsidSect="00142B87">
      <w:footerReference w:type="default" r:id="rId15"/>
      <w:headerReference w:type="first" r:id="rId16"/>
      <w:footerReference w:type="first" r:id="rId17"/>
      <w:pgSz w:w="11906" w:h="16838" w:code="9"/>
      <w:pgMar w:top="1496" w:right="1985" w:bottom="284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D964AE" w14:textId="77777777" w:rsidR="0093736C" w:rsidRDefault="0093736C" w:rsidP="00A87A54">
      <w:pPr>
        <w:spacing w:after="0" w:line="240" w:lineRule="auto"/>
      </w:pPr>
      <w:r>
        <w:separator/>
      </w:r>
    </w:p>
  </w:endnote>
  <w:endnote w:type="continuationSeparator" w:id="0">
    <w:p w14:paraId="47F90305" w14:textId="77777777" w:rsidR="0093736C" w:rsidRDefault="0093736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58A171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15719EA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A3FBD3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DA4117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A4B4B9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0192BE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E16E9E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5620A9E" w14:textId="77777777" w:rsidTr="00C26068">
      <w:trPr>
        <w:trHeight w:val="227"/>
      </w:trPr>
      <w:tc>
        <w:tcPr>
          <w:tcW w:w="4074" w:type="dxa"/>
        </w:tcPr>
        <w:p w14:paraId="60B6DC4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22D0D3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D3E3C5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B8A3A6" w14:textId="77777777" w:rsidR="0093736C" w:rsidRDefault="0093736C" w:rsidP="00A87A54">
      <w:pPr>
        <w:spacing w:after="0" w:line="240" w:lineRule="auto"/>
      </w:pPr>
      <w:r>
        <w:separator/>
      </w:r>
    </w:p>
  </w:footnote>
  <w:footnote w:type="continuationSeparator" w:id="0">
    <w:p w14:paraId="3E52E2DF" w14:textId="77777777" w:rsidR="0093736C" w:rsidRDefault="0093736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F6949" w14:paraId="0EB2B626" w14:textId="77777777" w:rsidTr="00C93EBA">
      <w:trPr>
        <w:trHeight w:val="227"/>
      </w:trPr>
      <w:tc>
        <w:tcPr>
          <w:tcW w:w="5534" w:type="dxa"/>
        </w:tcPr>
        <w:p w14:paraId="76F50943" w14:textId="77777777" w:rsidR="006F6949" w:rsidRPr="007D73AB" w:rsidRDefault="006F6949">
          <w:pPr>
            <w:pStyle w:val="Sidhuvud"/>
          </w:pPr>
        </w:p>
      </w:tc>
      <w:tc>
        <w:tcPr>
          <w:tcW w:w="3170" w:type="dxa"/>
          <w:vAlign w:val="bottom"/>
        </w:tcPr>
        <w:p w14:paraId="3171473A" w14:textId="77777777" w:rsidR="006F6949" w:rsidRPr="007D73AB" w:rsidRDefault="006F6949" w:rsidP="00340DE0">
          <w:pPr>
            <w:pStyle w:val="Sidhuvud"/>
          </w:pPr>
        </w:p>
      </w:tc>
      <w:tc>
        <w:tcPr>
          <w:tcW w:w="1134" w:type="dxa"/>
        </w:tcPr>
        <w:p w14:paraId="61C64785" w14:textId="77777777" w:rsidR="006F6949" w:rsidRDefault="006F6949" w:rsidP="005A703A">
          <w:pPr>
            <w:pStyle w:val="Sidhuvud"/>
          </w:pPr>
        </w:p>
      </w:tc>
    </w:tr>
    <w:tr w:rsidR="006F6949" w14:paraId="2C135439" w14:textId="77777777" w:rsidTr="00C93EBA">
      <w:trPr>
        <w:trHeight w:val="1928"/>
      </w:trPr>
      <w:tc>
        <w:tcPr>
          <w:tcW w:w="5534" w:type="dxa"/>
        </w:tcPr>
        <w:p w14:paraId="79029ACE" w14:textId="77777777" w:rsidR="006F6949" w:rsidRPr="00340DE0" w:rsidRDefault="006F694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055D0C5" wp14:editId="4736BE41">
                <wp:extent cx="1743633" cy="505162"/>
                <wp:effectExtent l="0" t="0" r="0" b="9525"/>
                <wp:docPr id="22" name="Bildobjekt 22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3F9CA38" w14:textId="04BBDE66" w:rsidR="006F6949" w:rsidRPr="00710A6C" w:rsidRDefault="006F6949" w:rsidP="00EE3C0F">
          <w:pPr>
            <w:pStyle w:val="Sidhuvud"/>
            <w:rPr>
              <w:b/>
            </w:rPr>
          </w:pPr>
        </w:p>
        <w:p w14:paraId="50CFAA13" w14:textId="77777777" w:rsidR="006F6949" w:rsidRDefault="006F6949" w:rsidP="00EE3C0F">
          <w:pPr>
            <w:pStyle w:val="Sidhuvud"/>
          </w:pPr>
        </w:p>
        <w:p w14:paraId="49BC6BC0" w14:textId="77777777" w:rsidR="006F6949" w:rsidRDefault="006F6949" w:rsidP="00EE3C0F">
          <w:pPr>
            <w:pStyle w:val="Sidhuvud"/>
          </w:pPr>
        </w:p>
        <w:p w14:paraId="5C7E7E37" w14:textId="77777777" w:rsidR="006F6949" w:rsidRDefault="006F694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F0B9ECFA317472C95855B1DD1B57917"/>
            </w:placeholder>
            <w:dataBinding w:prefixMappings="xmlns:ns0='http://lp/documentinfo/RK' " w:xpath="/ns0:DocumentInfo[1]/ns0:BaseInfo[1]/ns0:Dnr[1]" w:storeItemID="{B1C5D548-8BAE-4105-98D8-9850FF03E9C1}"/>
            <w:text/>
          </w:sdtPr>
          <w:sdtEndPr/>
          <w:sdtContent>
            <w:p w14:paraId="7BBCD92C" w14:textId="77777777" w:rsidR="006F6949" w:rsidRDefault="003B41BE" w:rsidP="00EE3C0F">
              <w:pPr>
                <w:pStyle w:val="Sidhuvud"/>
              </w:pPr>
              <w:r>
                <w:t>N2020/02683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E2BE4A6527840AC9258AEF025733C08"/>
            </w:placeholder>
            <w:showingPlcHdr/>
            <w:dataBinding w:prefixMappings="xmlns:ns0='http://lp/documentinfo/RK' " w:xpath="/ns0:DocumentInfo[1]/ns0:BaseInfo[1]/ns0:DocNumber[1]" w:storeItemID="{B1C5D548-8BAE-4105-98D8-9850FF03E9C1}"/>
            <w:text/>
          </w:sdtPr>
          <w:sdtEndPr/>
          <w:sdtContent>
            <w:p w14:paraId="16E45AFB" w14:textId="77777777" w:rsidR="006F6949" w:rsidRDefault="006F694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1831B89" w14:textId="77777777" w:rsidR="006F6949" w:rsidRDefault="006F6949" w:rsidP="00EE3C0F">
          <w:pPr>
            <w:pStyle w:val="Sidhuvud"/>
          </w:pPr>
        </w:p>
      </w:tc>
      <w:tc>
        <w:tcPr>
          <w:tcW w:w="1134" w:type="dxa"/>
        </w:tcPr>
        <w:p w14:paraId="2DC43422" w14:textId="77777777" w:rsidR="006F6949" w:rsidRDefault="006F6949" w:rsidP="0094502D">
          <w:pPr>
            <w:pStyle w:val="Sidhuvud"/>
          </w:pPr>
        </w:p>
        <w:p w14:paraId="5B10BC44" w14:textId="77777777" w:rsidR="006F6949" w:rsidRPr="0094502D" w:rsidRDefault="006F6949" w:rsidP="00EC71A6">
          <w:pPr>
            <w:pStyle w:val="Sidhuvud"/>
          </w:pPr>
        </w:p>
      </w:tc>
    </w:tr>
    <w:tr w:rsidR="006F6949" w14:paraId="355B8E7B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F07A66DBD16C43149D7AAA9DD26D6E02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4DA711A8" w14:textId="77777777" w:rsidR="00CB6B92" w:rsidDel="00CB6B92" w:rsidRDefault="00CB6B92" w:rsidP="00CB6B92">
              <w:pPr>
                <w:pStyle w:val="Sidhuvud"/>
              </w:pPr>
            </w:p>
            <w:p w14:paraId="7C92C82C" w14:textId="5F37B819" w:rsidR="006F6949" w:rsidRPr="00340DE0" w:rsidRDefault="006F6949" w:rsidP="00CB6B92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8509657D59A46A88FD13AC7DFB2BAA7"/>
          </w:placeholder>
          <w:dataBinding w:prefixMappings="xmlns:ns0='http://lp/documentinfo/RK' " w:xpath="/ns0:DocumentInfo[1]/ns0:BaseInfo[1]/ns0:Recipient[1]" w:storeItemID="{B1C5D548-8BAE-4105-98D8-9850FF03E9C1}"/>
          <w:text w:multiLine="1"/>
        </w:sdtPr>
        <w:sdtEndPr/>
        <w:sdtContent>
          <w:tc>
            <w:tcPr>
              <w:tcW w:w="3170" w:type="dxa"/>
            </w:tcPr>
            <w:p w14:paraId="26164C67" w14:textId="77777777" w:rsidR="006F6949" w:rsidRDefault="006F694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07DCE2E" w14:textId="77777777" w:rsidR="006F6949" w:rsidRDefault="006F6949" w:rsidP="003E6020">
          <w:pPr>
            <w:pStyle w:val="Sidhuvud"/>
          </w:pPr>
        </w:p>
      </w:tc>
    </w:tr>
  </w:tbl>
  <w:p w14:paraId="1475E15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hideSpellingErrors/>
  <w:hideGrammaticalErrors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949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11EC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2B87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694A"/>
    <w:rsid w:val="001D761A"/>
    <w:rsid w:val="001D7805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068C5"/>
    <w:rsid w:val="00310561"/>
    <w:rsid w:val="00310922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B41BE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6B2E"/>
    <w:rsid w:val="00480A8A"/>
    <w:rsid w:val="00480EC3"/>
    <w:rsid w:val="0048317E"/>
    <w:rsid w:val="0048398C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58E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4174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6F6949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091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47F9"/>
    <w:rsid w:val="00902927"/>
    <w:rsid w:val="009036E7"/>
    <w:rsid w:val="0090605F"/>
    <w:rsid w:val="0091053B"/>
    <w:rsid w:val="00912158"/>
    <w:rsid w:val="00912945"/>
    <w:rsid w:val="009144EE"/>
    <w:rsid w:val="00915D4C"/>
    <w:rsid w:val="00922CF0"/>
    <w:rsid w:val="009279B2"/>
    <w:rsid w:val="00935814"/>
    <w:rsid w:val="0093736C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5BC2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1F72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19FC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17E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B92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36E9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3D76"/>
    <w:rsid w:val="00D84704"/>
    <w:rsid w:val="00D84BF9"/>
    <w:rsid w:val="00D868AB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7EE1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5A55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0ACA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670C"/>
    <w:rsid w:val="00EB763D"/>
    <w:rsid w:val="00EB7FE4"/>
    <w:rsid w:val="00EC0A92"/>
    <w:rsid w:val="00EC1DA0"/>
    <w:rsid w:val="00EC329B"/>
    <w:rsid w:val="00EC5EB9"/>
    <w:rsid w:val="00EC6006"/>
    <w:rsid w:val="00EC65E8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1D26"/>
    <w:rsid w:val="00F4342F"/>
    <w:rsid w:val="00F45227"/>
    <w:rsid w:val="00F5045C"/>
    <w:rsid w:val="00F520C7"/>
    <w:rsid w:val="00F53AEA"/>
    <w:rsid w:val="00F55AC7"/>
    <w:rsid w:val="00F55FC9"/>
    <w:rsid w:val="00F5628D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1E7E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A2D8F4B"/>
  <w15:docId w15:val="{7E0A21BC-2AE1-4DF6-8E23-F007FEB45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80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F0B9ECFA317472C95855B1DD1B579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0407C3-D3D9-41C9-9B03-89A936E8F229}"/>
      </w:docPartPr>
      <w:docPartBody>
        <w:p w:rsidR="00B95C1A" w:rsidRDefault="00FB7C95" w:rsidP="00FB7C95">
          <w:pPr>
            <w:pStyle w:val="BF0B9ECFA317472C95855B1DD1B5791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E2BE4A6527840AC9258AEF025733C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B79500-90BB-419F-B69A-8B52CAABFD02}"/>
      </w:docPartPr>
      <w:docPartBody>
        <w:p w:rsidR="00B95C1A" w:rsidRDefault="00FB7C95" w:rsidP="00FB7C95">
          <w:pPr>
            <w:pStyle w:val="BE2BE4A6527840AC9258AEF025733C0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07A66DBD16C43149D7AAA9DD26D6E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2B52D7-EF50-4E0F-B2F8-0C10364C5B0A}"/>
      </w:docPartPr>
      <w:docPartBody>
        <w:p w:rsidR="00B95C1A" w:rsidRDefault="00FB7C95" w:rsidP="00FB7C95">
          <w:pPr>
            <w:pStyle w:val="F07A66DBD16C43149D7AAA9DD26D6E0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8509657D59A46A88FD13AC7DFB2BA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E4AD1B-5800-4CB1-8A78-E22D4BFCB266}"/>
      </w:docPartPr>
      <w:docPartBody>
        <w:p w:rsidR="00B95C1A" w:rsidRDefault="00FB7C95" w:rsidP="00FB7C95">
          <w:pPr>
            <w:pStyle w:val="A8509657D59A46A88FD13AC7DFB2BAA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F4FA405760F473C85481F9589D946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B1BF10-B093-4550-9B1E-D4872060A036}"/>
      </w:docPartPr>
      <w:docPartBody>
        <w:p w:rsidR="00B95C1A" w:rsidRDefault="00FB7C95" w:rsidP="00FB7C95">
          <w:pPr>
            <w:pStyle w:val="DF4FA405760F473C85481F9589D94625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C95"/>
    <w:rsid w:val="000E5DF2"/>
    <w:rsid w:val="00B95C1A"/>
    <w:rsid w:val="00FB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AEB9D9357B64F54826EC3B75BA63F19">
    <w:name w:val="5AEB9D9357B64F54826EC3B75BA63F19"/>
    <w:rsid w:val="00FB7C95"/>
  </w:style>
  <w:style w:type="character" w:styleId="Platshllartext">
    <w:name w:val="Placeholder Text"/>
    <w:basedOn w:val="Standardstycketeckensnitt"/>
    <w:uiPriority w:val="99"/>
    <w:semiHidden/>
    <w:rsid w:val="00FB7C95"/>
    <w:rPr>
      <w:noProof w:val="0"/>
      <w:color w:val="808080"/>
    </w:rPr>
  </w:style>
  <w:style w:type="paragraph" w:customStyle="1" w:styleId="A3F9BE302AB04F2A838646977060E603">
    <w:name w:val="A3F9BE302AB04F2A838646977060E603"/>
    <w:rsid w:val="00FB7C95"/>
  </w:style>
  <w:style w:type="paragraph" w:customStyle="1" w:styleId="6C747485CC6D4ED18BBC2C4AB83BC147">
    <w:name w:val="6C747485CC6D4ED18BBC2C4AB83BC147"/>
    <w:rsid w:val="00FB7C95"/>
  </w:style>
  <w:style w:type="paragraph" w:customStyle="1" w:styleId="DB3DCE495EFB463F8BED2EACEE3B6987">
    <w:name w:val="DB3DCE495EFB463F8BED2EACEE3B6987"/>
    <w:rsid w:val="00FB7C95"/>
  </w:style>
  <w:style w:type="paragraph" w:customStyle="1" w:styleId="BF0B9ECFA317472C95855B1DD1B57917">
    <w:name w:val="BF0B9ECFA317472C95855B1DD1B57917"/>
    <w:rsid w:val="00FB7C95"/>
  </w:style>
  <w:style w:type="paragraph" w:customStyle="1" w:styleId="BE2BE4A6527840AC9258AEF025733C08">
    <w:name w:val="BE2BE4A6527840AC9258AEF025733C08"/>
    <w:rsid w:val="00FB7C95"/>
  </w:style>
  <w:style w:type="paragraph" w:customStyle="1" w:styleId="34AC9A11E71C49639F7CA8F60F46441A">
    <w:name w:val="34AC9A11E71C49639F7CA8F60F46441A"/>
    <w:rsid w:val="00FB7C95"/>
  </w:style>
  <w:style w:type="paragraph" w:customStyle="1" w:styleId="4B79425B20854A2C952E230BBDAFC4C3">
    <w:name w:val="4B79425B20854A2C952E230BBDAFC4C3"/>
    <w:rsid w:val="00FB7C95"/>
  </w:style>
  <w:style w:type="paragraph" w:customStyle="1" w:styleId="A4E6F3A9ACCF48B0BEBB649B5E97FDCB">
    <w:name w:val="A4E6F3A9ACCF48B0BEBB649B5E97FDCB"/>
    <w:rsid w:val="00FB7C95"/>
  </w:style>
  <w:style w:type="paragraph" w:customStyle="1" w:styleId="F07A66DBD16C43149D7AAA9DD26D6E02">
    <w:name w:val="F07A66DBD16C43149D7AAA9DD26D6E02"/>
    <w:rsid w:val="00FB7C95"/>
  </w:style>
  <w:style w:type="paragraph" w:customStyle="1" w:styleId="A8509657D59A46A88FD13AC7DFB2BAA7">
    <w:name w:val="A8509657D59A46A88FD13AC7DFB2BAA7"/>
    <w:rsid w:val="00FB7C95"/>
  </w:style>
  <w:style w:type="paragraph" w:customStyle="1" w:styleId="BE2BE4A6527840AC9258AEF025733C081">
    <w:name w:val="BE2BE4A6527840AC9258AEF025733C081"/>
    <w:rsid w:val="00FB7C9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07A66DBD16C43149D7AAA9DD26D6E021">
    <w:name w:val="F07A66DBD16C43149D7AAA9DD26D6E021"/>
    <w:rsid w:val="00FB7C9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1184B99060B40C283972F147B8D1F2C">
    <w:name w:val="51184B99060B40C283972F147B8D1F2C"/>
    <w:rsid w:val="00FB7C95"/>
  </w:style>
  <w:style w:type="paragraph" w:customStyle="1" w:styleId="AB44AF11E4E44409B32C8C220CA68717">
    <w:name w:val="AB44AF11E4E44409B32C8C220CA68717"/>
    <w:rsid w:val="00FB7C95"/>
  </w:style>
  <w:style w:type="paragraph" w:customStyle="1" w:styleId="3D7B0098D44E4BFA9842B777FFCBA0A4">
    <w:name w:val="3D7B0098D44E4BFA9842B777FFCBA0A4"/>
    <w:rsid w:val="00FB7C95"/>
  </w:style>
  <w:style w:type="paragraph" w:customStyle="1" w:styleId="2498B64624FD4CB59A44859DF2721212">
    <w:name w:val="2498B64624FD4CB59A44859DF2721212"/>
    <w:rsid w:val="00FB7C95"/>
  </w:style>
  <w:style w:type="paragraph" w:customStyle="1" w:styleId="BF222E30B7494D4E88717A7B53EA0654">
    <w:name w:val="BF222E30B7494D4E88717A7B53EA0654"/>
    <w:rsid w:val="00FB7C95"/>
  </w:style>
  <w:style w:type="paragraph" w:customStyle="1" w:styleId="DF4FA405760F473C85481F9589D94625">
    <w:name w:val="DF4FA405760F473C85481F9589D94625"/>
    <w:rsid w:val="00FB7C95"/>
  </w:style>
  <w:style w:type="paragraph" w:customStyle="1" w:styleId="60F1717952A344E4A6666017ECD255AB">
    <w:name w:val="60F1717952A344E4A6666017ECD255AB"/>
    <w:rsid w:val="00FB7C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d2f49b29-a9c3-4ab5-a4c3-cc9b512b844f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yckelord xmlns="35670e95-d5a3-4c2b-9f0d-a339565e4e06" xsi:nil="true"/>
    <RKOrdnaClass xmlns="2e3fbe0a-d33b-4aef-83f2-4eaf9ed2e0f2" xsi:nil="true"/>
    <TaxCatchAll xmlns="cc625d36-bb37-4650-91b9-0c96159295ba"/>
    <RKOrdnaCheckInComment xmlns="2e3fbe0a-d33b-4aef-83f2-4eaf9ed2e0f2" xsi:nil="true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Diarienummer xmlns="35670e95-d5a3-4c2b-9f0d-a339565e4e06" xsi:nil="true"/>
    <k46d94c0acf84ab9a79866a9d8b1905f xmlns="cc625d36-bb37-4650-91b9-0c96159295ba">
      <Terms xmlns="http://schemas.microsoft.com/office/infopath/2007/PartnerControls"/>
    </k46d94c0acf84ab9a79866a9d8b1905f>
    <Handl_x00e4_ggare xmlns="2e3fbe0a-d33b-4aef-83f2-4eaf9ed2e0f2">Anna Niklasson</Handl_x00e4_ggare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963B71E3F040BE4D9C771AF91B1442FB" ma:contentTypeVersion="4" ma:contentTypeDescription="Skapa ett nytt dokument." ma:contentTypeScope="" ma:versionID="4e253e8f1165b747399c2cf559d78b0e">
  <xsd:schema xmlns:xsd="http://www.w3.org/2001/XMLSchema" xmlns:xs="http://www.w3.org/2001/XMLSchema" xmlns:p="http://schemas.microsoft.com/office/2006/metadata/properties" xmlns:ns2="35670e95-d5a3-4c2b-9f0d-a339565e4e06" xmlns:ns3="cc625d36-bb37-4650-91b9-0c96159295ba" xmlns:ns5="2e3fbe0a-d33b-4aef-83f2-4eaf9ed2e0f2" xmlns:ns7="4e9c2f0c-7bf8-49af-8356-cbf363fc78a7" xmlns:ns8="9c9941df-7074-4a92-bf99-225d24d78d61" targetNamespace="http://schemas.microsoft.com/office/2006/metadata/properties" ma:root="true" ma:fieldsID="d26c2484596e719e9f37855c9b1f6381" ns2:_="" ns3:_="" ns5:_="" ns7:_="" ns8:_="">
    <xsd:import namespace="35670e95-d5a3-4c2b-9f0d-a339565e4e06"/>
    <xsd:import namespace="cc625d36-bb37-4650-91b9-0c96159295ba"/>
    <xsd:import namespace="2e3fbe0a-d33b-4aef-83f2-4eaf9ed2e0f2"/>
    <xsd:import namespace="4e9c2f0c-7bf8-49af-8356-cbf363fc78a7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2:Diarienummer" minOccurs="0"/>
                <xsd:element ref="ns2:Nyckelord" minOccurs="0"/>
                <xsd:element ref="ns5:RKOrdnaClass" minOccurs="0"/>
                <xsd:element ref="ns5:RKOrdnaCheckInComment" minOccurs="0"/>
                <xsd:element ref="ns5:Handl_x00e4_ggare"/>
                <xsd:element ref="ns3:edbe0b5c82304c8e847ab7b8c02a77c3" minOccurs="0"/>
                <xsd:element ref="ns7:DirtyMigration" minOccurs="0"/>
                <xsd:element ref="ns8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Diarienummer" ma:index="14" nillable="true" ma:displayName="Diarienummer" ma:internalName="RecordNumber">
      <xsd:simpleType>
        <xsd:restriction base="dms:Text"/>
      </xsd:simpleType>
    </xsd:element>
    <xsd:element name="Nyckelord" ma:index="15" nillable="true" ma:displayName="Nyckelord" ma:internalName="RKNyckelor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1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13c2077e-d2e0-4a80-9a34-d07abfa760e3}" ma:internalName="TaxCatchAll" ma:readOnly="false" ma:showField="CatchAllData" ma:web="82ce194f-f34f-4480-9a9d-ecb35c5b8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21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3fbe0a-d33b-4aef-83f2-4eaf9ed2e0f2" elementFormDefault="qualified">
    <xsd:import namespace="http://schemas.microsoft.com/office/2006/documentManagement/types"/>
    <xsd:import namespace="http://schemas.microsoft.com/office/infopath/2007/PartnerControls"/>
    <xsd:element name="RKOrdnaClass" ma:index="16" nillable="true" ma:displayName="Klass" ma:hidden="true" ma:internalName="RKOrdnaClass" ma:readOnly="false">
      <xsd:simpleType>
        <xsd:restriction base="dms:Text"/>
      </xsd:simpleType>
    </xsd:element>
    <xsd:element name="RKOrdnaCheckInComment" ma:index="18" nillable="true" ma:displayName="Incheckningskommentar" ma:hidden="true" ma:internalName="RKOrdnaCheckInComment" ma:readOnly="false">
      <xsd:simpleType>
        <xsd:restriction base="dms:Text"/>
      </xsd:simpleType>
    </xsd:element>
    <xsd:element name="Handl_x00e4_ggare" ma:index="19" ma:displayName="Handläggare" ma:internalName="Handl_x00e4_ggar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22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/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2020-11-17T00:00:00</HeaderDate>
    <Office/>
    <Dnr>N2020/02683</Dnr>
    <ParagrafNr/>
    <DocumentTitle/>
    <VisitingAddress/>
    <Extra1/>
    <Extra2/>
    <Extra3>Alexandra Anstrell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AEDE1-D08D-446A-83A1-52E19FDE82B9}"/>
</file>

<file path=customXml/itemProps2.xml><?xml version="1.0" encoding="utf-8"?>
<ds:datastoreItem xmlns:ds="http://schemas.openxmlformats.org/officeDocument/2006/customXml" ds:itemID="{2B50703A-8865-4C20-BA7D-B1EBE9C87DD8}"/>
</file>

<file path=customXml/itemProps3.xml><?xml version="1.0" encoding="utf-8"?>
<ds:datastoreItem xmlns:ds="http://schemas.openxmlformats.org/officeDocument/2006/customXml" ds:itemID="{0DFE4E6E-8118-48B2-9681-082CE4F6ED8D}"/>
</file>

<file path=customXml/itemProps4.xml><?xml version="1.0" encoding="utf-8"?>
<ds:datastoreItem xmlns:ds="http://schemas.openxmlformats.org/officeDocument/2006/customXml" ds:itemID="{2B50703A-8865-4C20-BA7D-B1EBE9C87DD8}">
  <ds:schemaRefs>
    <ds:schemaRef ds:uri="http://purl.org/dc/terms/"/>
    <ds:schemaRef ds:uri="2e3fbe0a-d33b-4aef-83f2-4eaf9ed2e0f2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9c9941df-7074-4a92-bf99-225d24d78d61"/>
    <ds:schemaRef ds:uri="4e9c2f0c-7bf8-49af-8356-cbf363fc78a7"/>
    <ds:schemaRef ds:uri="http://purl.org/dc/elements/1.1/"/>
    <ds:schemaRef ds:uri="http://schemas.microsoft.com/office/2006/metadata/properties"/>
    <ds:schemaRef ds:uri="cc625d36-bb37-4650-91b9-0c96159295ba"/>
    <ds:schemaRef ds:uri="35670e95-d5a3-4c2b-9f0d-a339565e4e06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60478AD5-121A-4B66-A0E8-AFB07C6E6D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70e95-d5a3-4c2b-9f0d-a339565e4e06"/>
    <ds:schemaRef ds:uri="cc625d36-bb37-4650-91b9-0c96159295ba"/>
    <ds:schemaRef ds:uri="2e3fbe0a-d33b-4aef-83f2-4eaf9ed2e0f2"/>
    <ds:schemaRef ds:uri="4e9c2f0c-7bf8-49af-8356-cbf363fc78a7"/>
    <ds:schemaRef ds:uri="9c9941df-7074-4a92-bf99-225d24d78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6213AA05-3EA9-4407-B528-A3D847B825E5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B1C5D548-8BAE-4105-98D8-9850FF03E9C1}"/>
</file>

<file path=customXml/itemProps8.xml><?xml version="1.0" encoding="utf-8"?>
<ds:datastoreItem xmlns:ds="http://schemas.openxmlformats.org/officeDocument/2006/customXml" ds:itemID="{6045204C-4A02-4648-9C23-2ED05C84431C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238</Words>
  <Characters>1266</Characters>
  <Application>Microsoft Office Word</Application>
  <DocSecurity>4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421.docx</dc:title>
  <dc:subject/>
  <dc:creator>Anna Niklasson</dc:creator>
  <cp:keywords/>
  <dc:description/>
  <cp:lastModifiedBy>Ulrika Enshagen</cp:lastModifiedBy>
  <cp:revision>2</cp:revision>
  <dcterms:created xsi:type="dcterms:W3CDTF">2020-11-17T14:36:00Z</dcterms:created>
  <dcterms:modified xsi:type="dcterms:W3CDTF">2020-11-17T14:36:00Z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