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8B1B5" w14:textId="713D1134" w:rsidR="00A962F0" w:rsidRDefault="009416C1" w:rsidP="00B90818">
      <w:pPr>
        <w:pStyle w:val="Rubrik"/>
      </w:pPr>
      <w:bookmarkStart w:id="0" w:name="Start"/>
      <w:bookmarkEnd w:id="0"/>
      <w:r w:rsidRPr="00B90818">
        <w:t xml:space="preserve">Svar på </w:t>
      </w:r>
      <w:r w:rsidR="00A962F0" w:rsidRPr="00B90818">
        <w:t>fråg</w:t>
      </w:r>
      <w:r w:rsidR="0093164C">
        <w:t>orna</w:t>
      </w:r>
      <w:r w:rsidR="00A962F0" w:rsidRPr="00B90818">
        <w:t xml:space="preserve"> 2020/21:550 av Mats Sander (M) </w:t>
      </w:r>
      <w:r w:rsidR="0093164C" w:rsidRPr="00A962F0">
        <w:t>Kameraövervakning och brottslingars integritet</w:t>
      </w:r>
      <w:r w:rsidR="0093164C">
        <w:t xml:space="preserve"> samt </w:t>
      </w:r>
      <w:r w:rsidRPr="00B90818">
        <w:t>2020/21:600 och 2020/21:601 av Louise Meijer (M)</w:t>
      </w:r>
      <w:r w:rsidR="00A962F0" w:rsidRPr="00B90818">
        <w:t xml:space="preserve"> </w:t>
      </w:r>
      <w:r w:rsidR="0093164C">
        <w:t>Kameratillstånd på allmän plat</w:t>
      </w:r>
      <w:bookmarkStart w:id="1" w:name="_GoBack"/>
      <w:bookmarkEnd w:id="1"/>
      <w:r w:rsidR="0093164C">
        <w:t xml:space="preserve">s och </w:t>
      </w:r>
      <w:r w:rsidR="0093164C" w:rsidRPr="009416C1">
        <w:t>Tillståndsplikten för kamerabevakning</w:t>
      </w:r>
    </w:p>
    <w:p w14:paraId="72004B75" w14:textId="36C66499" w:rsidR="00522D80" w:rsidRDefault="00A962F0" w:rsidP="007A3E95">
      <w:pPr>
        <w:pStyle w:val="Brdtext"/>
      </w:pPr>
      <w:r w:rsidRPr="005D303A">
        <w:rPr>
          <w:rFonts w:cstheme="majorHAnsi"/>
        </w:rPr>
        <w:t>Mats Sander har frå</w:t>
      </w:r>
      <w:r w:rsidR="0093164C">
        <w:rPr>
          <w:rFonts w:cstheme="majorHAnsi"/>
        </w:rPr>
        <w:t>g</w:t>
      </w:r>
      <w:r w:rsidRPr="005D303A">
        <w:rPr>
          <w:rFonts w:cstheme="majorHAnsi"/>
        </w:rPr>
        <w:t xml:space="preserve">at mig </w:t>
      </w:r>
      <w:r w:rsidRPr="005D303A">
        <w:t xml:space="preserve">vilka åtgärder </w:t>
      </w:r>
      <w:r w:rsidR="009A35B9" w:rsidRPr="005D303A">
        <w:t xml:space="preserve">jag </w:t>
      </w:r>
      <w:r w:rsidRPr="005D303A">
        <w:t xml:space="preserve">tänker vidta för att förändra lagstiftningen </w:t>
      </w:r>
      <w:r w:rsidR="001D23C9">
        <w:t xml:space="preserve">om kamerabevakning </w:t>
      </w:r>
      <w:r w:rsidRPr="005D303A">
        <w:t>så att den</w:t>
      </w:r>
      <w:r w:rsidR="009A35B9" w:rsidRPr="005D303A">
        <w:t xml:space="preserve"> </w:t>
      </w:r>
      <w:r w:rsidRPr="005D303A">
        <w:t>bättre förebygger brott och skapar större trygghet</w:t>
      </w:r>
      <w:r w:rsidR="007A3E95">
        <w:t xml:space="preserve">. Louise Meijer </w:t>
      </w:r>
      <w:r w:rsidR="009416C1" w:rsidRPr="005D303A">
        <w:t>har frågat mig</w:t>
      </w:r>
      <w:r w:rsidR="009B2DFB" w:rsidRPr="005D303A">
        <w:t xml:space="preserve"> om jag avser att förenkla förfarandet för kameratillstånd på allmän plats och i så fall hur</w:t>
      </w:r>
      <w:r w:rsidR="009A35B9" w:rsidRPr="005D303A">
        <w:t xml:space="preserve"> samt </w:t>
      </w:r>
      <w:r w:rsidR="009B2DFB" w:rsidRPr="005D303A">
        <w:t>om jag är beredd att slopa tillståndsplikten för kamerabevakning för</w:t>
      </w:r>
      <w:r w:rsidRPr="005D303A">
        <w:t xml:space="preserve"> </w:t>
      </w:r>
      <w:r w:rsidR="009B2DFB" w:rsidRPr="005D303A">
        <w:t>kommuner och regioner.</w:t>
      </w:r>
      <w:r w:rsidRPr="005D303A">
        <w:t xml:space="preserve"> </w:t>
      </w:r>
    </w:p>
    <w:p w14:paraId="105BB2E1" w14:textId="2B365338" w:rsidR="00522D80" w:rsidRDefault="00A408C8" w:rsidP="007A3E95">
      <w:pPr>
        <w:pStyle w:val="Brdtext"/>
      </w:pPr>
      <w:r>
        <w:t>Kamerabevakning kan</w:t>
      </w:r>
      <w:r w:rsidR="00217F3A">
        <w:t xml:space="preserve"> </w:t>
      </w:r>
      <w:r>
        <w:t>både</w:t>
      </w:r>
      <w:r w:rsidR="009B2DFB">
        <w:t xml:space="preserve"> stärka möjligheterna att bekämpa</w:t>
      </w:r>
      <w:r w:rsidR="008C2781">
        <w:t xml:space="preserve"> och lagföra</w:t>
      </w:r>
      <w:r w:rsidR="009B2DFB">
        <w:t xml:space="preserve"> brott och bidra till ökad trygghet</w:t>
      </w:r>
      <w:r w:rsidR="00625E4C" w:rsidRPr="00625E4C">
        <w:t xml:space="preserve"> </w:t>
      </w:r>
      <w:r w:rsidR="00625E4C">
        <w:t>i samhället</w:t>
      </w:r>
      <w:r w:rsidR="009B2DFB">
        <w:t>.</w:t>
      </w:r>
      <w:r w:rsidR="00D11FAB">
        <w:t xml:space="preserve"> </w:t>
      </w:r>
      <w:r w:rsidR="00BF63EA">
        <w:t>R</w:t>
      </w:r>
      <w:r w:rsidR="00BF63EA" w:rsidRPr="001A563B">
        <w:t xml:space="preserve">egeringen </w:t>
      </w:r>
      <w:r w:rsidR="00BF63EA">
        <w:t>har</w:t>
      </w:r>
      <w:r w:rsidR="00BF63EA" w:rsidRPr="001A563B">
        <w:t xml:space="preserve"> </w:t>
      </w:r>
      <w:r w:rsidR="00BF63EA">
        <w:t xml:space="preserve">därför </w:t>
      </w:r>
      <w:r w:rsidR="00E304D4">
        <w:t xml:space="preserve">under </w:t>
      </w:r>
      <w:r w:rsidR="00BF63EA">
        <w:t>de senaste åren vidtagit en rad åtgärder för att förenkla användningen av kamerabevakning</w:t>
      </w:r>
      <w:r w:rsidR="00BF63EA" w:rsidRPr="00A213EB">
        <w:t>.</w:t>
      </w:r>
    </w:p>
    <w:p w14:paraId="28EA2074" w14:textId="4A6BBABC" w:rsidR="00625E4C" w:rsidRDefault="00F85C18" w:rsidP="007A3E95">
      <w:pPr>
        <w:pStyle w:val="Brdtex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2018 trädde den nya kamerabevakningslagen i kraft</w:t>
      </w:r>
      <w:r w:rsidR="00E304D4">
        <w:rPr>
          <w:color w:val="000000"/>
          <w:shd w:val="clear" w:color="auto" w:fill="FFFFFF"/>
        </w:rPr>
        <w:t xml:space="preserve">. Genom den </w:t>
      </w:r>
      <w:r w:rsidR="00532218">
        <w:t xml:space="preserve">slopades </w:t>
      </w:r>
      <w:r w:rsidR="00522D80">
        <w:t>den generella tillståndsplikt</w:t>
      </w:r>
      <w:r w:rsidR="00532218">
        <w:t>en</w:t>
      </w:r>
      <w:r w:rsidR="00522D80">
        <w:t xml:space="preserve"> för kamerabevakning</w:t>
      </w:r>
      <w:r w:rsidR="00532218">
        <w:t>, vilket</w:t>
      </w:r>
      <w:r w:rsidR="0093164C">
        <w:t xml:space="preserve"> </w:t>
      </w:r>
      <w:r w:rsidR="00A64C0E">
        <w:t>innebär att de</w:t>
      </w:r>
      <w:r w:rsidR="00217F3A">
        <w:t xml:space="preserve"> flesta</w:t>
      </w:r>
      <w:r w:rsidR="00522D80">
        <w:t xml:space="preserve"> privata aktörer nu </w:t>
      </w:r>
      <w:r w:rsidR="00A64C0E">
        <w:t xml:space="preserve">kan </w:t>
      </w:r>
      <w:r w:rsidR="00522D80">
        <w:t xml:space="preserve">sätta upp kameror utan att behöva ansöka om tillstånd från Datainspektionen. </w:t>
      </w:r>
      <w:r w:rsidR="00A213EB" w:rsidRPr="00A213EB">
        <w:rPr>
          <w:color w:val="000000"/>
          <w:shd w:val="clear" w:color="auto" w:fill="FFFFFF"/>
        </w:rPr>
        <w:t xml:space="preserve">Lagen </w:t>
      </w:r>
      <w:r w:rsidR="00A64C0E">
        <w:rPr>
          <w:color w:val="000000"/>
          <w:shd w:val="clear" w:color="auto" w:fill="FFFFFF"/>
        </w:rPr>
        <w:t>har</w:t>
      </w:r>
      <w:r w:rsidR="00A213EB" w:rsidRPr="00A213EB">
        <w:rPr>
          <w:color w:val="000000"/>
          <w:shd w:val="clear" w:color="auto" w:fill="FFFFFF"/>
        </w:rPr>
        <w:t xml:space="preserve"> </w:t>
      </w:r>
      <w:r w:rsidR="00522D80">
        <w:rPr>
          <w:color w:val="000000"/>
          <w:shd w:val="clear" w:color="auto" w:fill="FFFFFF"/>
        </w:rPr>
        <w:t>också</w:t>
      </w:r>
      <w:r w:rsidR="00A213EB" w:rsidRPr="00A213EB">
        <w:rPr>
          <w:color w:val="000000"/>
          <w:shd w:val="clear" w:color="auto" w:fill="FFFFFF"/>
        </w:rPr>
        <w:t xml:space="preserve"> </w:t>
      </w:r>
      <w:r w:rsidR="00A64C0E">
        <w:rPr>
          <w:color w:val="000000"/>
          <w:shd w:val="clear" w:color="auto" w:fill="FFFFFF"/>
        </w:rPr>
        <w:t xml:space="preserve">gjort det </w:t>
      </w:r>
      <w:r w:rsidR="00A213EB" w:rsidRPr="00A213EB">
        <w:rPr>
          <w:color w:val="000000"/>
          <w:shd w:val="clear" w:color="auto" w:fill="FFFFFF"/>
        </w:rPr>
        <w:t>lättare</w:t>
      </w:r>
      <w:r w:rsidR="002E4B18">
        <w:rPr>
          <w:color w:val="000000"/>
          <w:shd w:val="clear" w:color="auto" w:fill="FFFFFF"/>
        </w:rPr>
        <w:t xml:space="preserve"> </w:t>
      </w:r>
      <w:r w:rsidR="00E464E8">
        <w:rPr>
          <w:color w:val="000000"/>
          <w:shd w:val="clear" w:color="auto" w:fill="FFFFFF"/>
        </w:rPr>
        <w:t xml:space="preserve">för </w:t>
      </w:r>
      <w:proofErr w:type="gramStart"/>
      <w:r w:rsidR="002E4B18">
        <w:rPr>
          <w:color w:val="000000"/>
          <w:shd w:val="clear" w:color="auto" w:fill="FFFFFF"/>
        </w:rPr>
        <w:t>t.ex.</w:t>
      </w:r>
      <w:proofErr w:type="gramEnd"/>
      <w:r w:rsidR="002E4B18">
        <w:rPr>
          <w:color w:val="000000"/>
          <w:shd w:val="clear" w:color="auto" w:fill="FFFFFF"/>
        </w:rPr>
        <w:t xml:space="preserve"> </w:t>
      </w:r>
      <w:r w:rsidR="00E464E8">
        <w:rPr>
          <w:color w:val="000000"/>
          <w:shd w:val="clear" w:color="auto" w:fill="FFFFFF"/>
        </w:rPr>
        <w:t>kommuner och regioner</w:t>
      </w:r>
      <w:r w:rsidR="002E4B18">
        <w:rPr>
          <w:color w:val="000000"/>
          <w:shd w:val="clear" w:color="auto" w:fill="FFFFFF"/>
        </w:rPr>
        <w:t xml:space="preserve"> </w:t>
      </w:r>
      <w:r w:rsidR="00A213EB" w:rsidRPr="00A213EB">
        <w:rPr>
          <w:color w:val="000000"/>
          <w:shd w:val="clear" w:color="auto" w:fill="FFFFFF"/>
        </w:rPr>
        <w:t>att få tillstånd till kamerabevakning på platser som är utsatta för brott</w:t>
      </w:r>
      <w:r w:rsidR="00574DBC">
        <w:rPr>
          <w:color w:val="000000"/>
          <w:shd w:val="clear" w:color="auto" w:fill="FFFFFF"/>
        </w:rPr>
        <w:t xml:space="preserve"> </w:t>
      </w:r>
      <w:r w:rsidR="00A213EB" w:rsidRPr="00A213EB">
        <w:rPr>
          <w:color w:val="000000"/>
          <w:shd w:val="clear" w:color="auto" w:fill="FFFFFF"/>
        </w:rPr>
        <w:t>eller</w:t>
      </w:r>
      <w:r w:rsidR="00AE40C7">
        <w:rPr>
          <w:color w:val="000000"/>
          <w:shd w:val="clear" w:color="auto" w:fill="FFFFFF"/>
        </w:rPr>
        <w:t xml:space="preserve"> ordningsstörningar</w:t>
      </w:r>
      <w:r w:rsidR="00A213EB" w:rsidRPr="00A213EB">
        <w:rPr>
          <w:color w:val="000000"/>
          <w:shd w:val="clear" w:color="auto" w:fill="FFFFFF"/>
        </w:rPr>
        <w:t>.</w:t>
      </w:r>
      <w:r w:rsidR="00522402">
        <w:rPr>
          <w:color w:val="000000"/>
          <w:shd w:val="clear" w:color="auto" w:fill="FFFFFF"/>
        </w:rPr>
        <w:t xml:space="preserve"> </w:t>
      </w:r>
      <w:r w:rsidR="00522402" w:rsidRPr="00F7286C">
        <w:rPr>
          <w:rFonts w:cs="Helvetica"/>
          <w:color w:val="000000"/>
        </w:rPr>
        <w:t>Det krävs</w:t>
      </w:r>
      <w:r w:rsidR="00522402">
        <w:rPr>
          <w:rFonts w:cs="Helvetica"/>
          <w:color w:val="000000"/>
        </w:rPr>
        <w:t xml:space="preserve"> </w:t>
      </w:r>
      <w:proofErr w:type="gramStart"/>
      <w:r w:rsidR="00522402">
        <w:rPr>
          <w:rFonts w:cs="Helvetica"/>
          <w:color w:val="000000"/>
        </w:rPr>
        <w:t>t.ex.</w:t>
      </w:r>
      <w:proofErr w:type="gramEnd"/>
      <w:r w:rsidR="00522402">
        <w:rPr>
          <w:rFonts w:cs="Helvetica"/>
          <w:color w:val="000000"/>
        </w:rPr>
        <w:t xml:space="preserve"> inte längre</w:t>
      </w:r>
      <w:r w:rsidR="00522402" w:rsidRPr="00F7286C">
        <w:rPr>
          <w:rFonts w:cs="Helvetica"/>
          <w:color w:val="000000"/>
        </w:rPr>
        <w:t xml:space="preserve"> att sökanden kan presentera omfattande underlag och statistik över brottsligheten för att kunna få ett tillstånd. </w:t>
      </w:r>
      <w:r w:rsidR="00A213EB" w:rsidRPr="00A213EB">
        <w:rPr>
          <w:color w:val="000000"/>
          <w:shd w:val="clear" w:color="auto" w:fill="FFFFFF"/>
        </w:rPr>
        <w:t xml:space="preserve"> </w:t>
      </w:r>
    </w:p>
    <w:p w14:paraId="38EBDD41" w14:textId="0F8708DD" w:rsidR="00625E4C" w:rsidRDefault="00532218" w:rsidP="007A3E95">
      <w:pPr>
        <w:pStyle w:val="Brdtext"/>
      </w:pPr>
      <w:r>
        <w:t xml:space="preserve">Regeringen har därefter fortsatt arbetet med att förbättra möjligheterna för kamerabevakning. </w:t>
      </w:r>
      <w:r w:rsidR="00574DBC">
        <w:t>G</w:t>
      </w:r>
      <w:r w:rsidR="009B3908">
        <w:t>enom</w:t>
      </w:r>
      <w:r w:rsidR="00A408C8">
        <w:t xml:space="preserve"> en </w:t>
      </w:r>
      <w:r w:rsidR="00A962F0">
        <w:t>lag</w:t>
      </w:r>
      <w:r w:rsidR="00A408C8">
        <w:t>ändring</w:t>
      </w:r>
      <w:r w:rsidR="00A64C0E">
        <w:t xml:space="preserve"> </w:t>
      </w:r>
      <w:r w:rsidR="00A408C8">
        <w:t>den 1 januari i år</w:t>
      </w:r>
      <w:r w:rsidR="00574DBC">
        <w:t xml:space="preserve"> </w:t>
      </w:r>
      <w:r w:rsidR="008579A7">
        <w:t>tog</w:t>
      </w:r>
      <w:r>
        <w:t>s</w:t>
      </w:r>
      <w:r w:rsidR="002F2407">
        <w:t xml:space="preserve"> </w:t>
      </w:r>
      <w:r w:rsidR="002F2407">
        <w:lastRenderedPageBreak/>
        <w:t>tillstånds</w:t>
      </w:r>
      <w:r w:rsidR="005568F9">
        <w:t xml:space="preserve">kravet </w:t>
      </w:r>
      <w:r>
        <w:t xml:space="preserve">bort </w:t>
      </w:r>
      <w:r w:rsidR="0008766F">
        <w:t xml:space="preserve">helt </w:t>
      </w:r>
      <w:r w:rsidR="00FC4A42">
        <w:t xml:space="preserve">och hållet </w:t>
      </w:r>
      <w:r w:rsidR="00A408C8">
        <w:t>för Polismyndigheten, Säkerhetspolisen, Kustbevakningen och Tullverket.</w:t>
      </w:r>
      <w:r w:rsidR="00217F3A">
        <w:t xml:space="preserve"> </w:t>
      </w:r>
      <w:r w:rsidR="00350E81">
        <w:t>De</w:t>
      </w:r>
      <w:r w:rsidR="00E464E8">
        <w:t>ssa</w:t>
      </w:r>
      <w:r w:rsidR="00350E81">
        <w:t xml:space="preserve"> myndigheter får nu själva bedöma när det är motiverat att sätta upp kameror på gator och torg. </w:t>
      </w:r>
      <w:r w:rsidR="002C264F">
        <w:t>Polis</w:t>
      </w:r>
      <w:r w:rsidR="0088317B">
        <w:t>myndigheten</w:t>
      </w:r>
      <w:r w:rsidR="00B430F3">
        <w:t xml:space="preserve"> har</w:t>
      </w:r>
      <w:r w:rsidR="00A02DB0">
        <w:t xml:space="preserve"> i</w:t>
      </w:r>
      <w:r w:rsidR="00976673">
        <w:t xml:space="preserve"> </w:t>
      </w:r>
      <w:r w:rsidR="00A02DB0">
        <w:t xml:space="preserve">dag kameror uppsatta i </w:t>
      </w:r>
      <w:proofErr w:type="gramStart"/>
      <w:r w:rsidR="00A02DB0">
        <w:t>bl.a.</w:t>
      </w:r>
      <w:proofErr w:type="gramEnd"/>
      <w:r w:rsidR="00A02DB0">
        <w:t xml:space="preserve"> </w:t>
      </w:r>
      <w:r w:rsidR="00FB3B68">
        <w:t xml:space="preserve">Husby, </w:t>
      </w:r>
      <w:r w:rsidR="00A02DB0">
        <w:t>Rinkeby, Tensta, Rosengård, Bergsjön</w:t>
      </w:r>
      <w:r w:rsidR="00FB3B68">
        <w:t>, Hammarkullen</w:t>
      </w:r>
      <w:r w:rsidR="00A02DB0">
        <w:t xml:space="preserve"> och Biskopsgården.</w:t>
      </w:r>
      <w:r w:rsidR="00B430F3">
        <w:t xml:space="preserve"> </w:t>
      </w:r>
      <w:r w:rsidR="00A02DB0">
        <w:t xml:space="preserve">Det senaste året har </w:t>
      </w:r>
      <w:r w:rsidR="009243F3">
        <w:t>över 100</w:t>
      </w:r>
      <w:r w:rsidR="00B430F3">
        <w:t xml:space="preserve"> nya kameror </w:t>
      </w:r>
      <w:r w:rsidR="00A02DB0">
        <w:t>kommit på plats runtom i landet o</w:t>
      </w:r>
      <w:r w:rsidR="00673B8B">
        <w:t>ch nästa år</w:t>
      </w:r>
      <w:r w:rsidR="00B430F3">
        <w:t xml:space="preserve"> planera</w:t>
      </w:r>
      <w:r w:rsidR="00A02DB0">
        <w:t xml:space="preserve">r </w:t>
      </w:r>
      <w:r w:rsidR="0088317B">
        <w:t xml:space="preserve">myndigheten </w:t>
      </w:r>
      <w:r w:rsidR="00B430F3">
        <w:t xml:space="preserve">för ytterligare </w:t>
      </w:r>
      <w:r w:rsidR="00FB3B68">
        <w:t xml:space="preserve">150 </w:t>
      </w:r>
      <w:r w:rsidR="00B430F3">
        <w:t>kameror</w:t>
      </w:r>
      <w:r w:rsidR="002C264F">
        <w:t xml:space="preserve">. </w:t>
      </w:r>
      <w:r w:rsidR="008579A7">
        <w:t>D</w:t>
      </w:r>
      <w:r w:rsidR="008C2781">
        <w:t xml:space="preserve">en 1 augusti i år </w:t>
      </w:r>
      <w:r w:rsidR="00412BE4">
        <w:t>tog</w:t>
      </w:r>
      <w:r>
        <w:t>s</w:t>
      </w:r>
      <w:r w:rsidR="00412BE4">
        <w:t xml:space="preserve"> </w:t>
      </w:r>
      <w:r w:rsidR="00FC4A42">
        <w:t>tillståndskravet</w:t>
      </w:r>
      <w:r w:rsidR="008C2781">
        <w:t xml:space="preserve"> </w:t>
      </w:r>
      <w:r>
        <w:t xml:space="preserve">bort även för </w:t>
      </w:r>
      <w:r w:rsidR="008C2781">
        <w:t>kamerabevakning i kollektivtrafiken, på flygplatser och i apotek.</w:t>
      </w:r>
      <w:r w:rsidR="00772609">
        <w:t xml:space="preserve"> </w:t>
      </w:r>
    </w:p>
    <w:p w14:paraId="4B93DBA8" w14:textId="46CB6C82" w:rsidR="009B3908" w:rsidRPr="00401904" w:rsidRDefault="009B3908" w:rsidP="007A3E95">
      <w:pPr>
        <w:pStyle w:val="Brdtext"/>
        <w:rPr>
          <w:color w:val="000000"/>
          <w:shd w:val="clear" w:color="auto" w:fill="FFFFFF"/>
        </w:rPr>
      </w:pPr>
      <w:r>
        <w:t xml:space="preserve">Datainspektionen </w:t>
      </w:r>
      <w:r w:rsidR="00067F84">
        <w:t xml:space="preserve">har </w:t>
      </w:r>
      <w:r>
        <w:t xml:space="preserve">fått </w:t>
      </w:r>
      <w:r w:rsidR="001A10EC">
        <w:t>ut</w:t>
      </w:r>
      <w:r>
        <w:t>ökade resurser</w:t>
      </w:r>
      <w:r w:rsidR="00574DBC">
        <w:t xml:space="preserve"> för </w:t>
      </w:r>
      <w:r w:rsidR="002E4B18">
        <w:t>sin</w:t>
      </w:r>
      <w:r w:rsidR="00532218">
        <w:t>a</w:t>
      </w:r>
      <w:r w:rsidR="002E4B18">
        <w:t xml:space="preserve"> </w:t>
      </w:r>
      <w:r w:rsidR="00532218">
        <w:t xml:space="preserve">uppgifter på </w:t>
      </w:r>
      <w:r w:rsidR="00F843BA">
        <w:t>kamera</w:t>
      </w:r>
      <w:r w:rsidR="00532218">
        <w:t>bevakningsområdet</w:t>
      </w:r>
      <w:r w:rsidR="00F843BA">
        <w:t xml:space="preserve">, vilket gör att det i dag </w:t>
      </w:r>
      <w:r w:rsidR="00574DBC">
        <w:t xml:space="preserve">går </w:t>
      </w:r>
      <w:r w:rsidR="00067F84">
        <w:t>snabbare att få en ansökan om kameratillstånd prövad.</w:t>
      </w:r>
      <w:r w:rsidR="001A10EC">
        <w:t xml:space="preserve"> </w:t>
      </w:r>
    </w:p>
    <w:p w14:paraId="500E0A72" w14:textId="49026C1D" w:rsidR="00B46A0D" w:rsidRDefault="001B6953" w:rsidP="00B46A0D">
      <w:pPr>
        <w:pStyle w:val="Brdtext"/>
      </w:pPr>
      <w:r>
        <w:t>Regeringen har alltså vidtagit omfattande åtgärder för att förenkla och förbättra möjligheterna att använda kamerabevakning</w:t>
      </w:r>
      <w:r w:rsidR="00154043">
        <w:t xml:space="preserve"> i samhället</w:t>
      </w:r>
      <w:r>
        <w:t xml:space="preserve">. Flera </w:t>
      </w:r>
      <w:r w:rsidR="00246FE0">
        <w:t xml:space="preserve">av dessa åtgärder har </w:t>
      </w:r>
      <w:r w:rsidR="00E1040B">
        <w:t xml:space="preserve">kommit på plats </w:t>
      </w:r>
      <w:r w:rsidR="00E753A7">
        <w:t>i</w:t>
      </w:r>
      <w:r w:rsidR="00246FE0">
        <w:t xml:space="preserve"> år</w:t>
      </w:r>
      <w:r w:rsidR="002C264F">
        <w:t xml:space="preserve">. </w:t>
      </w:r>
      <w:r w:rsidR="00B46A0D">
        <w:t xml:space="preserve">Kamerabevakning är en </w:t>
      </w:r>
      <w:r w:rsidR="00F85C18">
        <w:t>prioriterad</w:t>
      </w:r>
      <w:r w:rsidR="00630810">
        <w:t xml:space="preserve"> </w:t>
      </w:r>
      <w:r w:rsidR="00B46A0D">
        <w:t xml:space="preserve">fråga för regeringen och </w:t>
      </w:r>
      <w:r w:rsidR="004A74FF">
        <w:t>vi följer utvecklingen på det här området noga</w:t>
      </w:r>
      <w:r w:rsidR="00B46A0D">
        <w:t xml:space="preserve">. </w:t>
      </w:r>
    </w:p>
    <w:p w14:paraId="0296F2F4" w14:textId="77777777" w:rsidR="006327F6" w:rsidRPr="009B2DFB" w:rsidRDefault="006327F6" w:rsidP="006327F6">
      <w:pPr>
        <w:pStyle w:val="Brdtext"/>
        <w:spacing w:after="0" w:line="240" w:lineRule="auto"/>
      </w:pPr>
    </w:p>
    <w:p w14:paraId="73F330E3" w14:textId="61D858EE" w:rsidR="009416C1" w:rsidRDefault="009416C1" w:rsidP="00A6005A">
      <w:pPr>
        <w:pStyle w:val="Brdtext"/>
      </w:pPr>
      <w:r>
        <w:t xml:space="preserve">Stockholm den </w:t>
      </w:r>
      <w:sdt>
        <w:sdtPr>
          <w:id w:val="-1225218591"/>
          <w:placeholder>
            <w:docPart w:val="FAD5C4D52B274309915D723C311388F1"/>
          </w:placeholder>
          <w:dataBinding w:prefixMappings="xmlns:ns0='http://lp/documentinfo/RK' " w:xpath="/ns0:DocumentInfo[1]/ns0:BaseInfo[1]/ns0:HeaderDate[1]" w:storeItemID="{151B0B2C-B350-46A6-AB3A-8529F95DC92F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D303A">
            <w:t>2 december</w:t>
          </w:r>
          <w:r w:rsidR="009B71CA">
            <w:t xml:space="preserve"> 2020</w:t>
          </w:r>
        </w:sdtContent>
      </w:sdt>
    </w:p>
    <w:p w14:paraId="53A778C8" w14:textId="77777777" w:rsidR="009416C1" w:rsidRDefault="009416C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0A84A2FFC42439089DA35A09626902A"/>
        </w:placeholder>
        <w:dataBinding w:prefixMappings="xmlns:ns0='http://lp/documentinfo/RK' " w:xpath="/ns0:DocumentInfo[1]/ns0:BaseInfo[1]/ns0:TopSender[1]" w:storeItemID="{151B0B2C-B350-46A6-AB3A-8529F95DC92F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AD180D3" w14:textId="77777777" w:rsidR="009416C1" w:rsidRDefault="00A6005A" w:rsidP="00422A41">
          <w:pPr>
            <w:pStyle w:val="Brdtext"/>
          </w:pPr>
          <w:r>
            <w:t>Morgan Johansson</w:t>
          </w:r>
        </w:p>
      </w:sdtContent>
    </w:sdt>
    <w:p w14:paraId="3247F545" w14:textId="77777777" w:rsidR="009416C1" w:rsidRPr="00DB48AB" w:rsidRDefault="009416C1" w:rsidP="00DB48AB">
      <w:pPr>
        <w:pStyle w:val="Brdtext"/>
      </w:pPr>
    </w:p>
    <w:sectPr w:rsidR="009416C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B84F7" w14:textId="77777777" w:rsidR="00D079B9" w:rsidRDefault="00D079B9" w:rsidP="00A87A54">
      <w:pPr>
        <w:spacing w:after="0" w:line="240" w:lineRule="auto"/>
      </w:pPr>
      <w:r>
        <w:separator/>
      </w:r>
    </w:p>
  </w:endnote>
  <w:endnote w:type="continuationSeparator" w:id="0">
    <w:p w14:paraId="79B30757" w14:textId="77777777" w:rsidR="00D079B9" w:rsidRDefault="00D079B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8BB5C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6FC2A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1265C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C9216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D7271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88043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3685B6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4E863C" w14:textId="77777777" w:rsidTr="00C26068">
      <w:trPr>
        <w:trHeight w:val="227"/>
      </w:trPr>
      <w:tc>
        <w:tcPr>
          <w:tcW w:w="4074" w:type="dxa"/>
        </w:tcPr>
        <w:p w14:paraId="2E16A4D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BEDDC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80AA6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D18B6" w14:textId="77777777" w:rsidR="00D079B9" w:rsidRDefault="00D079B9" w:rsidP="00A87A54">
      <w:pPr>
        <w:spacing w:after="0" w:line="240" w:lineRule="auto"/>
      </w:pPr>
      <w:r>
        <w:separator/>
      </w:r>
    </w:p>
  </w:footnote>
  <w:footnote w:type="continuationSeparator" w:id="0">
    <w:p w14:paraId="6F019246" w14:textId="77777777" w:rsidR="00D079B9" w:rsidRDefault="00D079B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416C1" w14:paraId="21AE2E3D" w14:textId="77777777" w:rsidTr="00C93EBA">
      <w:trPr>
        <w:trHeight w:val="227"/>
      </w:trPr>
      <w:tc>
        <w:tcPr>
          <w:tcW w:w="5534" w:type="dxa"/>
        </w:tcPr>
        <w:p w14:paraId="52BC8B66" w14:textId="77777777" w:rsidR="009416C1" w:rsidRPr="007D73AB" w:rsidRDefault="009416C1">
          <w:pPr>
            <w:pStyle w:val="Sidhuvud"/>
          </w:pPr>
        </w:p>
      </w:tc>
      <w:tc>
        <w:tcPr>
          <w:tcW w:w="3170" w:type="dxa"/>
          <w:vAlign w:val="bottom"/>
        </w:tcPr>
        <w:p w14:paraId="263CBB13" w14:textId="77777777" w:rsidR="009416C1" w:rsidRPr="007D73AB" w:rsidRDefault="009416C1" w:rsidP="00340DE0">
          <w:pPr>
            <w:pStyle w:val="Sidhuvud"/>
          </w:pPr>
        </w:p>
      </w:tc>
      <w:tc>
        <w:tcPr>
          <w:tcW w:w="1134" w:type="dxa"/>
        </w:tcPr>
        <w:p w14:paraId="02E18B6B" w14:textId="77777777" w:rsidR="009416C1" w:rsidRDefault="009416C1" w:rsidP="005A703A">
          <w:pPr>
            <w:pStyle w:val="Sidhuvud"/>
          </w:pPr>
        </w:p>
      </w:tc>
    </w:tr>
    <w:tr w:rsidR="009416C1" w14:paraId="2274F1BF" w14:textId="77777777" w:rsidTr="00C93EBA">
      <w:trPr>
        <w:trHeight w:val="1928"/>
      </w:trPr>
      <w:tc>
        <w:tcPr>
          <w:tcW w:w="5534" w:type="dxa"/>
        </w:tcPr>
        <w:p w14:paraId="32308DA4" w14:textId="77777777" w:rsidR="009416C1" w:rsidRPr="00340DE0" w:rsidRDefault="009416C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5AD71F" wp14:editId="16FBB05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B68EE5" w14:textId="77777777" w:rsidR="009416C1" w:rsidRPr="00710A6C" w:rsidRDefault="009416C1" w:rsidP="00EE3C0F">
          <w:pPr>
            <w:pStyle w:val="Sidhuvud"/>
            <w:rPr>
              <w:b/>
            </w:rPr>
          </w:pPr>
        </w:p>
        <w:p w14:paraId="75949126" w14:textId="77777777" w:rsidR="009416C1" w:rsidRDefault="009416C1" w:rsidP="00EE3C0F">
          <w:pPr>
            <w:pStyle w:val="Sidhuvud"/>
          </w:pPr>
        </w:p>
        <w:p w14:paraId="5F915437" w14:textId="77777777" w:rsidR="009416C1" w:rsidRDefault="009416C1" w:rsidP="00EE3C0F">
          <w:pPr>
            <w:pStyle w:val="Sidhuvud"/>
          </w:pPr>
        </w:p>
        <w:p w14:paraId="6558B418" w14:textId="77777777" w:rsidR="009416C1" w:rsidRDefault="009416C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3A396A7CF04C4BBBAC6372F08C7177"/>
            </w:placeholder>
            <w:dataBinding w:prefixMappings="xmlns:ns0='http://lp/documentinfo/RK' " w:xpath="/ns0:DocumentInfo[1]/ns0:BaseInfo[1]/ns0:Dnr[1]" w:storeItemID="{151B0B2C-B350-46A6-AB3A-8529F95DC92F}"/>
            <w:text/>
          </w:sdtPr>
          <w:sdtEndPr/>
          <w:sdtContent>
            <w:p w14:paraId="1701EF10" w14:textId="64054B4C" w:rsidR="009416C1" w:rsidRDefault="0093164C" w:rsidP="00EE3C0F">
              <w:pPr>
                <w:pStyle w:val="Sidhuvud"/>
              </w:pPr>
              <w:r>
                <w:t>Ju2020/04228, Ju2020/04240, Ju2020/04245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7FF9D3405446E99D562A25CC3859A3"/>
            </w:placeholder>
            <w:showingPlcHdr/>
            <w:dataBinding w:prefixMappings="xmlns:ns0='http://lp/documentinfo/RK' " w:xpath="/ns0:DocumentInfo[1]/ns0:BaseInfo[1]/ns0:DocNumber[1]" w:storeItemID="{151B0B2C-B350-46A6-AB3A-8529F95DC92F}"/>
            <w:text/>
          </w:sdtPr>
          <w:sdtEndPr/>
          <w:sdtContent>
            <w:p w14:paraId="403CF355" w14:textId="1DDABA2B" w:rsidR="009416C1" w:rsidRDefault="009416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4FD865" w14:textId="77777777" w:rsidR="009416C1" w:rsidRDefault="009416C1" w:rsidP="00EE3C0F">
          <w:pPr>
            <w:pStyle w:val="Sidhuvud"/>
          </w:pPr>
        </w:p>
      </w:tc>
      <w:tc>
        <w:tcPr>
          <w:tcW w:w="1134" w:type="dxa"/>
        </w:tcPr>
        <w:p w14:paraId="7B2D96B2" w14:textId="77777777" w:rsidR="009416C1" w:rsidRDefault="009416C1" w:rsidP="0094502D">
          <w:pPr>
            <w:pStyle w:val="Sidhuvud"/>
          </w:pPr>
        </w:p>
        <w:p w14:paraId="1EFB1C2F" w14:textId="77777777" w:rsidR="009416C1" w:rsidRPr="0094502D" w:rsidRDefault="009416C1" w:rsidP="00EC71A6">
          <w:pPr>
            <w:pStyle w:val="Sidhuvud"/>
          </w:pPr>
        </w:p>
      </w:tc>
    </w:tr>
    <w:tr w:rsidR="009416C1" w14:paraId="38675F11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7659C2011554F658981B7EFD039F518"/>
          </w:placeholder>
        </w:sdtPr>
        <w:sdtEndPr/>
        <w:sdtContent>
          <w:sdt>
            <w:sdtPr>
              <w:alias w:val="SenderText"/>
              <w:tag w:val="ccRKShow_SenderText"/>
              <w:id w:val="-1736000525"/>
              <w:placeholder>
                <w:docPart w:val="35F63B0E75804818BD5E351FF36A7EEF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7B6AE87A" w14:textId="2817D1BB" w:rsidR="000210FE" w:rsidRDefault="000210FE" w:rsidP="000210FE">
                  <w:pPr>
                    <w:pStyle w:val="Sidhuvud"/>
                  </w:pPr>
                </w:p>
                <w:p w14:paraId="1955D51A" w14:textId="32838AE3" w:rsidR="009416C1" w:rsidRPr="00340DE0" w:rsidRDefault="009416C1" w:rsidP="001C742A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8E46C9111B574FA8BBF93EDFEF606FA1"/>
          </w:placeholder>
          <w:dataBinding w:prefixMappings="xmlns:ns0='http://lp/documentinfo/RK' " w:xpath="/ns0:DocumentInfo[1]/ns0:BaseInfo[1]/ns0:Recipient[1]" w:storeItemID="{151B0B2C-B350-46A6-AB3A-8529F95DC92F}"/>
          <w:text w:multiLine="1"/>
        </w:sdtPr>
        <w:sdtEndPr/>
        <w:sdtContent>
          <w:tc>
            <w:tcPr>
              <w:tcW w:w="3170" w:type="dxa"/>
            </w:tcPr>
            <w:p w14:paraId="0CDD0397" w14:textId="77777777" w:rsidR="009416C1" w:rsidRDefault="009416C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DF73BA" w14:textId="77777777" w:rsidR="009416C1" w:rsidRDefault="009416C1" w:rsidP="003E6020">
          <w:pPr>
            <w:pStyle w:val="Sidhuvud"/>
          </w:pPr>
        </w:p>
      </w:tc>
    </w:tr>
  </w:tbl>
  <w:p w14:paraId="70B6E75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3F945CD7"/>
    <w:multiLevelType w:val="hybridMultilevel"/>
    <w:tmpl w:val="2A5215E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C1"/>
    <w:rsid w:val="00000290"/>
    <w:rsid w:val="00001068"/>
    <w:rsid w:val="0000412C"/>
    <w:rsid w:val="00004328"/>
    <w:rsid w:val="00004D5C"/>
    <w:rsid w:val="00005F68"/>
    <w:rsid w:val="00006BE2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0FE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2150"/>
    <w:rsid w:val="00062BE5"/>
    <w:rsid w:val="00063DCB"/>
    <w:rsid w:val="000647D2"/>
    <w:rsid w:val="000656A1"/>
    <w:rsid w:val="00066BC9"/>
    <w:rsid w:val="00067F84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66F"/>
    <w:rsid w:val="00093408"/>
    <w:rsid w:val="00093BBF"/>
    <w:rsid w:val="0009435C"/>
    <w:rsid w:val="000A13CA"/>
    <w:rsid w:val="000A456A"/>
    <w:rsid w:val="000A5E43"/>
    <w:rsid w:val="000B56A9"/>
    <w:rsid w:val="000C0DC9"/>
    <w:rsid w:val="000C61D1"/>
    <w:rsid w:val="000D31A9"/>
    <w:rsid w:val="000D370F"/>
    <w:rsid w:val="000D5449"/>
    <w:rsid w:val="000D7110"/>
    <w:rsid w:val="000E12D9"/>
    <w:rsid w:val="000E431B"/>
    <w:rsid w:val="000E4A86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8C7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04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0EC"/>
    <w:rsid w:val="001A1B33"/>
    <w:rsid w:val="001A2A61"/>
    <w:rsid w:val="001B4824"/>
    <w:rsid w:val="001B6953"/>
    <w:rsid w:val="001C1C7D"/>
    <w:rsid w:val="001C4566"/>
    <w:rsid w:val="001C4980"/>
    <w:rsid w:val="001C5DC9"/>
    <w:rsid w:val="001C6B85"/>
    <w:rsid w:val="001C71A9"/>
    <w:rsid w:val="001C742A"/>
    <w:rsid w:val="001D12FC"/>
    <w:rsid w:val="001D23C9"/>
    <w:rsid w:val="001D502B"/>
    <w:rsid w:val="001D512F"/>
    <w:rsid w:val="001D761A"/>
    <w:rsid w:val="001E03C7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9AD"/>
    <w:rsid w:val="002161F5"/>
    <w:rsid w:val="0021657C"/>
    <w:rsid w:val="00217F3A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FE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64F"/>
    <w:rsid w:val="002C2A30"/>
    <w:rsid w:val="002C4348"/>
    <w:rsid w:val="002C476F"/>
    <w:rsid w:val="002C5B48"/>
    <w:rsid w:val="002C75A9"/>
    <w:rsid w:val="002D014F"/>
    <w:rsid w:val="002D2647"/>
    <w:rsid w:val="002D4298"/>
    <w:rsid w:val="002D4829"/>
    <w:rsid w:val="002D6541"/>
    <w:rsid w:val="002E150B"/>
    <w:rsid w:val="002E2C89"/>
    <w:rsid w:val="002E3609"/>
    <w:rsid w:val="002E4B18"/>
    <w:rsid w:val="002E4D3F"/>
    <w:rsid w:val="002E5668"/>
    <w:rsid w:val="002E61A5"/>
    <w:rsid w:val="002F2407"/>
    <w:rsid w:val="002F3675"/>
    <w:rsid w:val="002F59E0"/>
    <w:rsid w:val="002F66A6"/>
    <w:rsid w:val="00300342"/>
    <w:rsid w:val="00300CB6"/>
    <w:rsid w:val="003050DB"/>
    <w:rsid w:val="00310561"/>
    <w:rsid w:val="00311D8C"/>
    <w:rsid w:val="0031273D"/>
    <w:rsid w:val="003128E2"/>
    <w:rsid w:val="003153D9"/>
    <w:rsid w:val="003206C0"/>
    <w:rsid w:val="00321621"/>
    <w:rsid w:val="00323EF7"/>
    <w:rsid w:val="003240E1"/>
    <w:rsid w:val="00326C03"/>
    <w:rsid w:val="00327474"/>
    <w:rsid w:val="003277B5"/>
    <w:rsid w:val="003342B4"/>
    <w:rsid w:val="00335A70"/>
    <w:rsid w:val="00336CD1"/>
    <w:rsid w:val="00340DE0"/>
    <w:rsid w:val="00341F47"/>
    <w:rsid w:val="0034210D"/>
    <w:rsid w:val="00342327"/>
    <w:rsid w:val="0034250B"/>
    <w:rsid w:val="00344234"/>
    <w:rsid w:val="0034750A"/>
    <w:rsid w:val="003476D6"/>
    <w:rsid w:val="00347C69"/>
    <w:rsid w:val="00347E11"/>
    <w:rsid w:val="003503DD"/>
    <w:rsid w:val="00350696"/>
    <w:rsid w:val="00350C92"/>
    <w:rsid w:val="00350E81"/>
    <w:rsid w:val="003542C5"/>
    <w:rsid w:val="00360397"/>
    <w:rsid w:val="00365461"/>
    <w:rsid w:val="00370311"/>
    <w:rsid w:val="00372AB7"/>
    <w:rsid w:val="00380397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904"/>
    <w:rsid w:val="00403D11"/>
    <w:rsid w:val="00404DB4"/>
    <w:rsid w:val="004060B1"/>
    <w:rsid w:val="0041093C"/>
    <w:rsid w:val="0041223B"/>
    <w:rsid w:val="00412BE4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D8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4FF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8D2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0EF5"/>
    <w:rsid w:val="00521192"/>
    <w:rsid w:val="0052127C"/>
    <w:rsid w:val="00522402"/>
    <w:rsid w:val="00522D80"/>
    <w:rsid w:val="00526AEB"/>
    <w:rsid w:val="005302E0"/>
    <w:rsid w:val="00532218"/>
    <w:rsid w:val="00544738"/>
    <w:rsid w:val="005456E4"/>
    <w:rsid w:val="00547B89"/>
    <w:rsid w:val="00551027"/>
    <w:rsid w:val="005568AF"/>
    <w:rsid w:val="005568F9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50B"/>
    <w:rsid w:val="005747D0"/>
    <w:rsid w:val="00574DBC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03A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5E4C"/>
    <w:rsid w:val="006273E4"/>
    <w:rsid w:val="00630810"/>
    <w:rsid w:val="00631F82"/>
    <w:rsid w:val="006327F6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B8B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67B"/>
    <w:rsid w:val="00724114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E70"/>
    <w:rsid w:val="00772609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E95"/>
    <w:rsid w:val="007A629C"/>
    <w:rsid w:val="007A6348"/>
    <w:rsid w:val="007B023C"/>
    <w:rsid w:val="007B03CC"/>
    <w:rsid w:val="007B2F08"/>
    <w:rsid w:val="007C44FF"/>
    <w:rsid w:val="007C6456"/>
    <w:rsid w:val="007C7BDB"/>
    <w:rsid w:val="007D1BBF"/>
    <w:rsid w:val="007D2FF5"/>
    <w:rsid w:val="007D4BCF"/>
    <w:rsid w:val="007D65A8"/>
    <w:rsid w:val="007D73AB"/>
    <w:rsid w:val="007D790E"/>
    <w:rsid w:val="007E2712"/>
    <w:rsid w:val="007E4A9C"/>
    <w:rsid w:val="007E54C4"/>
    <w:rsid w:val="007E5516"/>
    <w:rsid w:val="007E7EE2"/>
    <w:rsid w:val="007F06CA"/>
    <w:rsid w:val="007F0DD0"/>
    <w:rsid w:val="007F5BF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579A7"/>
    <w:rsid w:val="00863BB7"/>
    <w:rsid w:val="008730FD"/>
    <w:rsid w:val="00873DA1"/>
    <w:rsid w:val="00875DDD"/>
    <w:rsid w:val="00881BC6"/>
    <w:rsid w:val="0088317B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781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244"/>
    <w:rsid w:val="009036E7"/>
    <w:rsid w:val="0090605F"/>
    <w:rsid w:val="0091053B"/>
    <w:rsid w:val="00912158"/>
    <w:rsid w:val="00912945"/>
    <w:rsid w:val="009144EE"/>
    <w:rsid w:val="00915D4C"/>
    <w:rsid w:val="009243F3"/>
    <w:rsid w:val="009279B2"/>
    <w:rsid w:val="0093164C"/>
    <w:rsid w:val="00935814"/>
    <w:rsid w:val="009416C1"/>
    <w:rsid w:val="0094502D"/>
    <w:rsid w:val="00946561"/>
    <w:rsid w:val="00946B39"/>
    <w:rsid w:val="00947013"/>
    <w:rsid w:val="0095062C"/>
    <w:rsid w:val="00956EA9"/>
    <w:rsid w:val="00966E40"/>
    <w:rsid w:val="0097060D"/>
    <w:rsid w:val="00971BC4"/>
    <w:rsid w:val="00973084"/>
    <w:rsid w:val="00973CBD"/>
    <w:rsid w:val="00974520"/>
    <w:rsid w:val="00974B59"/>
    <w:rsid w:val="00975341"/>
    <w:rsid w:val="0097653D"/>
    <w:rsid w:val="00976673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5B9"/>
    <w:rsid w:val="009A4D0A"/>
    <w:rsid w:val="009A759C"/>
    <w:rsid w:val="009B2DFB"/>
    <w:rsid w:val="009B2F70"/>
    <w:rsid w:val="009B3908"/>
    <w:rsid w:val="009B4594"/>
    <w:rsid w:val="009B4DEC"/>
    <w:rsid w:val="009B65C2"/>
    <w:rsid w:val="009B71CA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DB0"/>
    <w:rsid w:val="00A12A69"/>
    <w:rsid w:val="00A2019A"/>
    <w:rsid w:val="00A213EB"/>
    <w:rsid w:val="00A23493"/>
    <w:rsid w:val="00A2416A"/>
    <w:rsid w:val="00A30E06"/>
    <w:rsid w:val="00A3270B"/>
    <w:rsid w:val="00A333A9"/>
    <w:rsid w:val="00A379E4"/>
    <w:rsid w:val="00A408C8"/>
    <w:rsid w:val="00A42F07"/>
    <w:rsid w:val="00A43B02"/>
    <w:rsid w:val="00A44946"/>
    <w:rsid w:val="00A46B85"/>
    <w:rsid w:val="00A47FC1"/>
    <w:rsid w:val="00A50585"/>
    <w:rsid w:val="00A506F1"/>
    <w:rsid w:val="00A5156E"/>
    <w:rsid w:val="00A52F6C"/>
    <w:rsid w:val="00A53E57"/>
    <w:rsid w:val="00A548EA"/>
    <w:rsid w:val="00A56667"/>
    <w:rsid w:val="00A56824"/>
    <w:rsid w:val="00A572DA"/>
    <w:rsid w:val="00A6005A"/>
    <w:rsid w:val="00A60D45"/>
    <w:rsid w:val="00A61F6D"/>
    <w:rsid w:val="00A6202F"/>
    <w:rsid w:val="00A64C0E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546"/>
    <w:rsid w:val="00A8483F"/>
    <w:rsid w:val="00A870B0"/>
    <w:rsid w:val="00A8728A"/>
    <w:rsid w:val="00A87A54"/>
    <w:rsid w:val="00A962F0"/>
    <w:rsid w:val="00AA105C"/>
    <w:rsid w:val="00AA1809"/>
    <w:rsid w:val="00AA1FFE"/>
    <w:rsid w:val="00AA3F2E"/>
    <w:rsid w:val="00AA44D1"/>
    <w:rsid w:val="00AA72F4"/>
    <w:rsid w:val="00AB02F2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40C7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5D7D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0F3"/>
    <w:rsid w:val="00B44E90"/>
    <w:rsid w:val="00B45324"/>
    <w:rsid w:val="00B46A0D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818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3EA"/>
    <w:rsid w:val="00BF66D2"/>
    <w:rsid w:val="00C01585"/>
    <w:rsid w:val="00C06429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FE1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E36"/>
    <w:rsid w:val="00CF44A1"/>
    <w:rsid w:val="00CF45F2"/>
    <w:rsid w:val="00CF4FDC"/>
    <w:rsid w:val="00CF6E13"/>
    <w:rsid w:val="00CF7776"/>
    <w:rsid w:val="00D00E9E"/>
    <w:rsid w:val="00D021D2"/>
    <w:rsid w:val="00D061BB"/>
    <w:rsid w:val="00D079B9"/>
    <w:rsid w:val="00D07BE1"/>
    <w:rsid w:val="00D116C0"/>
    <w:rsid w:val="00D11FAB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338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D6B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846"/>
    <w:rsid w:val="00DE73D2"/>
    <w:rsid w:val="00DF5BFB"/>
    <w:rsid w:val="00DF5CD6"/>
    <w:rsid w:val="00E022DA"/>
    <w:rsid w:val="00E03BCB"/>
    <w:rsid w:val="00E1040B"/>
    <w:rsid w:val="00E124DC"/>
    <w:rsid w:val="00E15A41"/>
    <w:rsid w:val="00E22D68"/>
    <w:rsid w:val="00E247D9"/>
    <w:rsid w:val="00E258D8"/>
    <w:rsid w:val="00E26DDF"/>
    <w:rsid w:val="00E270E5"/>
    <w:rsid w:val="00E30167"/>
    <w:rsid w:val="00E304D4"/>
    <w:rsid w:val="00E32C2B"/>
    <w:rsid w:val="00E33493"/>
    <w:rsid w:val="00E37922"/>
    <w:rsid w:val="00E406DF"/>
    <w:rsid w:val="00E415D3"/>
    <w:rsid w:val="00E464E8"/>
    <w:rsid w:val="00E469E4"/>
    <w:rsid w:val="00E475C3"/>
    <w:rsid w:val="00E509B0"/>
    <w:rsid w:val="00E50B11"/>
    <w:rsid w:val="00E52C6C"/>
    <w:rsid w:val="00E54246"/>
    <w:rsid w:val="00E55D8E"/>
    <w:rsid w:val="00E64B6C"/>
    <w:rsid w:val="00E6641E"/>
    <w:rsid w:val="00E66F18"/>
    <w:rsid w:val="00E70856"/>
    <w:rsid w:val="00E727DE"/>
    <w:rsid w:val="00E74A30"/>
    <w:rsid w:val="00E753A7"/>
    <w:rsid w:val="00E77778"/>
    <w:rsid w:val="00E77B7E"/>
    <w:rsid w:val="00E77BA8"/>
    <w:rsid w:val="00E82DF1"/>
    <w:rsid w:val="00E90CAA"/>
    <w:rsid w:val="00E92356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A15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4C6"/>
    <w:rsid w:val="00F8015D"/>
    <w:rsid w:val="00F829C7"/>
    <w:rsid w:val="00F834AA"/>
    <w:rsid w:val="00F843BA"/>
    <w:rsid w:val="00F848D6"/>
    <w:rsid w:val="00F859AE"/>
    <w:rsid w:val="00F85C18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B68"/>
    <w:rsid w:val="00FB43A8"/>
    <w:rsid w:val="00FB4D12"/>
    <w:rsid w:val="00FB5279"/>
    <w:rsid w:val="00FC069A"/>
    <w:rsid w:val="00FC08A9"/>
    <w:rsid w:val="00FC0BA0"/>
    <w:rsid w:val="00FC4A42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C4564A"/>
  <w15:docId w15:val="{9950F180-6D0A-4A6F-BF0E-6F72D6F8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3A396A7CF04C4BBBAC6372F08C71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EE4C5-4061-4EC4-9C96-E4861277A69B}"/>
      </w:docPartPr>
      <w:docPartBody>
        <w:p w:rsidR="00FA7733" w:rsidRDefault="00EE7A4F" w:rsidP="00EE7A4F">
          <w:pPr>
            <w:pStyle w:val="943A396A7CF04C4BBBAC6372F08C71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7FF9D3405446E99D562A25CC3859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2CF59-283B-439E-A126-66E36533C02F}"/>
      </w:docPartPr>
      <w:docPartBody>
        <w:p w:rsidR="00FA7733" w:rsidRDefault="00EE7A4F" w:rsidP="00EE7A4F">
          <w:pPr>
            <w:pStyle w:val="217FF9D3405446E99D562A25CC3859A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659C2011554F658981B7EFD039F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52B1B-F329-481A-ABC7-75DF49B2A9AE}"/>
      </w:docPartPr>
      <w:docPartBody>
        <w:p w:rsidR="00FA7733" w:rsidRDefault="00EE7A4F" w:rsidP="00EE7A4F">
          <w:pPr>
            <w:pStyle w:val="17659C2011554F658981B7EFD039F5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46C9111B574FA8BBF93EDFEF606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DDBC4-1F08-4D55-9DBD-01DD6BC66E88}"/>
      </w:docPartPr>
      <w:docPartBody>
        <w:p w:rsidR="00FA7733" w:rsidRDefault="00EE7A4F" w:rsidP="00EE7A4F">
          <w:pPr>
            <w:pStyle w:val="8E46C9111B574FA8BBF93EDFEF606F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D5C4D52B274309915D723C31138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25278-F961-4A06-B4F6-77C3B46A5DAB}"/>
      </w:docPartPr>
      <w:docPartBody>
        <w:p w:rsidR="00FA7733" w:rsidRDefault="00EE7A4F" w:rsidP="00EE7A4F">
          <w:pPr>
            <w:pStyle w:val="FAD5C4D52B274309915D723C311388F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0A84A2FFC42439089DA35A0962690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7165E-9541-4AC3-A175-D756E734F998}"/>
      </w:docPartPr>
      <w:docPartBody>
        <w:p w:rsidR="00FA7733" w:rsidRDefault="00EE7A4F" w:rsidP="00EE7A4F">
          <w:pPr>
            <w:pStyle w:val="40A84A2FFC42439089DA35A09626902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5F63B0E75804818BD5E351FF36A7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3CCE23-7D72-4187-83A0-79EAF1CCF68E}"/>
      </w:docPartPr>
      <w:docPartBody>
        <w:p w:rsidR="00FA7733" w:rsidRDefault="00EE7A4F" w:rsidP="00EE7A4F">
          <w:pPr>
            <w:pStyle w:val="35F63B0E75804818BD5E351FF36A7EE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4F"/>
    <w:rsid w:val="002C3FD5"/>
    <w:rsid w:val="00EE7A4F"/>
    <w:rsid w:val="00FA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52EE647EBB84B3382F59BBE2B7F1440">
    <w:name w:val="A52EE647EBB84B3382F59BBE2B7F1440"/>
    <w:rsid w:val="00EE7A4F"/>
  </w:style>
  <w:style w:type="character" w:styleId="Platshllartext">
    <w:name w:val="Placeholder Text"/>
    <w:basedOn w:val="Standardstycketeckensnitt"/>
    <w:uiPriority w:val="99"/>
    <w:semiHidden/>
    <w:rsid w:val="00EE7A4F"/>
    <w:rPr>
      <w:noProof w:val="0"/>
      <w:color w:val="808080"/>
    </w:rPr>
  </w:style>
  <w:style w:type="paragraph" w:customStyle="1" w:styleId="CDA2171C507F4E2DB9D5137DA3D88E16">
    <w:name w:val="CDA2171C507F4E2DB9D5137DA3D88E16"/>
    <w:rsid w:val="00EE7A4F"/>
  </w:style>
  <w:style w:type="paragraph" w:customStyle="1" w:styleId="86902FFF3022408985DC167799D94C24">
    <w:name w:val="86902FFF3022408985DC167799D94C24"/>
    <w:rsid w:val="00EE7A4F"/>
  </w:style>
  <w:style w:type="paragraph" w:customStyle="1" w:styleId="5C44A3A65E0347CB904717A3442C347F">
    <w:name w:val="5C44A3A65E0347CB904717A3442C347F"/>
    <w:rsid w:val="00EE7A4F"/>
  </w:style>
  <w:style w:type="paragraph" w:customStyle="1" w:styleId="943A396A7CF04C4BBBAC6372F08C7177">
    <w:name w:val="943A396A7CF04C4BBBAC6372F08C7177"/>
    <w:rsid w:val="00EE7A4F"/>
  </w:style>
  <w:style w:type="paragraph" w:customStyle="1" w:styleId="217FF9D3405446E99D562A25CC3859A3">
    <w:name w:val="217FF9D3405446E99D562A25CC3859A3"/>
    <w:rsid w:val="00EE7A4F"/>
  </w:style>
  <w:style w:type="paragraph" w:customStyle="1" w:styleId="8E4D6287152D4418B3360ECDF067E5D6">
    <w:name w:val="8E4D6287152D4418B3360ECDF067E5D6"/>
    <w:rsid w:val="00EE7A4F"/>
  </w:style>
  <w:style w:type="paragraph" w:customStyle="1" w:styleId="F666F4F162EA4695B61DD3E9EDF025BA">
    <w:name w:val="F666F4F162EA4695B61DD3E9EDF025BA"/>
    <w:rsid w:val="00EE7A4F"/>
  </w:style>
  <w:style w:type="paragraph" w:customStyle="1" w:styleId="4D7D8F8583BB49E4AAB98A2D89A58FE2">
    <w:name w:val="4D7D8F8583BB49E4AAB98A2D89A58FE2"/>
    <w:rsid w:val="00EE7A4F"/>
  </w:style>
  <w:style w:type="paragraph" w:customStyle="1" w:styleId="17659C2011554F658981B7EFD039F518">
    <w:name w:val="17659C2011554F658981B7EFD039F518"/>
    <w:rsid w:val="00EE7A4F"/>
  </w:style>
  <w:style w:type="paragraph" w:customStyle="1" w:styleId="8E46C9111B574FA8BBF93EDFEF606FA1">
    <w:name w:val="8E46C9111B574FA8BBF93EDFEF606FA1"/>
    <w:rsid w:val="00EE7A4F"/>
  </w:style>
  <w:style w:type="paragraph" w:customStyle="1" w:styleId="217FF9D3405446E99D562A25CC3859A31">
    <w:name w:val="217FF9D3405446E99D562A25CC3859A31"/>
    <w:rsid w:val="00EE7A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659C2011554F658981B7EFD039F5181">
    <w:name w:val="17659C2011554F658981B7EFD039F5181"/>
    <w:rsid w:val="00EE7A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207DB092EF4C7FBEBC3BF61FBCFFAC">
    <w:name w:val="55207DB092EF4C7FBEBC3BF61FBCFFAC"/>
    <w:rsid w:val="00EE7A4F"/>
  </w:style>
  <w:style w:type="paragraph" w:customStyle="1" w:styleId="D22024B18C8248C3BAFD51D891422DD1">
    <w:name w:val="D22024B18C8248C3BAFD51D891422DD1"/>
    <w:rsid w:val="00EE7A4F"/>
  </w:style>
  <w:style w:type="paragraph" w:customStyle="1" w:styleId="AC7D8A8E0EEA49CAAE357ADED02AF7B8">
    <w:name w:val="AC7D8A8E0EEA49CAAE357ADED02AF7B8"/>
    <w:rsid w:val="00EE7A4F"/>
  </w:style>
  <w:style w:type="paragraph" w:customStyle="1" w:styleId="A5DBA88AA1F8486D99807F9CA0C45FBE">
    <w:name w:val="A5DBA88AA1F8486D99807F9CA0C45FBE"/>
    <w:rsid w:val="00EE7A4F"/>
  </w:style>
  <w:style w:type="paragraph" w:customStyle="1" w:styleId="1A39CD77CE0C482899955B4185A9AACF">
    <w:name w:val="1A39CD77CE0C482899955B4185A9AACF"/>
    <w:rsid w:val="00EE7A4F"/>
  </w:style>
  <w:style w:type="paragraph" w:customStyle="1" w:styleId="FAD5C4D52B274309915D723C311388F1">
    <w:name w:val="FAD5C4D52B274309915D723C311388F1"/>
    <w:rsid w:val="00EE7A4F"/>
  </w:style>
  <w:style w:type="paragraph" w:customStyle="1" w:styleId="40A84A2FFC42439089DA35A09626902A">
    <w:name w:val="40A84A2FFC42439089DA35A09626902A"/>
    <w:rsid w:val="00EE7A4F"/>
  </w:style>
  <w:style w:type="paragraph" w:customStyle="1" w:styleId="3E779AEAD5A94E488906A23A480A2862">
    <w:name w:val="3E779AEAD5A94E488906A23A480A2862"/>
    <w:rsid w:val="00EE7A4F"/>
  </w:style>
  <w:style w:type="paragraph" w:customStyle="1" w:styleId="35F63B0E75804818BD5E351FF36A7EEF">
    <w:name w:val="35F63B0E75804818BD5E351FF36A7EEF"/>
    <w:rsid w:val="00EE7A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Ju2020/04228, Ju2020/04240, Ju2020/04245</Dnr>
    <ParagrafNr/>
    <DocumentTitle/>
    <VisitingAddress/>
    <Extra1/>
    <Extra2/>
    <Extra3>Louise Meijer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64b01904-46e5-4c9e-93a3-0ce1d051e2f0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88DB8C9B-AA46-4696-9D76-F334C2C5E788}"/>
</file>

<file path=customXml/itemProps2.xml><?xml version="1.0" encoding="utf-8"?>
<ds:datastoreItem xmlns:ds="http://schemas.openxmlformats.org/officeDocument/2006/customXml" ds:itemID="{151B0B2C-B350-46A6-AB3A-8529F95DC92F}"/>
</file>

<file path=customXml/itemProps3.xml><?xml version="1.0" encoding="utf-8"?>
<ds:datastoreItem xmlns:ds="http://schemas.openxmlformats.org/officeDocument/2006/customXml" ds:itemID="{C96C0022-EEF4-4F46-9101-E648C65305E8}"/>
</file>

<file path=customXml/itemProps4.xml><?xml version="1.0" encoding="utf-8"?>
<ds:datastoreItem xmlns:ds="http://schemas.openxmlformats.org/officeDocument/2006/customXml" ds:itemID="{FC11ED45-6C23-4D50-85D1-26232FE67084}"/>
</file>

<file path=customXml/itemProps5.xml><?xml version="1.0" encoding="utf-8"?>
<ds:datastoreItem xmlns:ds="http://schemas.openxmlformats.org/officeDocument/2006/customXml" ds:itemID="{4A53237A-8884-40B4-9A37-D2758214DE79}"/>
</file>

<file path=customXml/itemProps6.xml><?xml version="1.0" encoding="utf-8"?>
<ds:datastoreItem xmlns:ds="http://schemas.openxmlformats.org/officeDocument/2006/customXml" ds:itemID="{62F046DD-21D0-4151-8F34-CE0391B01696}"/>
</file>

<file path=customXml/itemProps7.xml><?xml version="1.0" encoding="utf-8"?>
<ds:datastoreItem xmlns:ds="http://schemas.openxmlformats.org/officeDocument/2006/customXml" ds:itemID="{FC11ED45-6C23-4D50-85D1-26232FE670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550, 600 och 601 svar på frågor.docx</dc:title>
  <dc:subject/>
  <dc:creator>Johanna Spanne</dc:creator>
  <cp:keywords/>
  <dc:description/>
  <cp:lastModifiedBy>Johanna Spanne</cp:lastModifiedBy>
  <cp:revision>12</cp:revision>
  <dcterms:created xsi:type="dcterms:W3CDTF">2020-11-25T15:06:00Z</dcterms:created>
  <dcterms:modified xsi:type="dcterms:W3CDTF">2020-12-01T10:18:00Z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