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6CD" w:rsidRDefault="000606CD" w:rsidP="00DA0661">
      <w:pPr>
        <w:pStyle w:val="Rubrik"/>
      </w:pPr>
      <w:bookmarkStart w:id="0" w:name="Start"/>
      <w:bookmarkEnd w:id="0"/>
      <w:r>
        <w:t xml:space="preserve">Svar på fråga 2019/20:1594 av Markus </w:t>
      </w:r>
      <w:proofErr w:type="spellStart"/>
      <w:r>
        <w:t>Wiechel</w:t>
      </w:r>
      <w:proofErr w:type="spellEnd"/>
      <w:r>
        <w:t xml:space="preserve"> (SD)</w:t>
      </w:r>
      <w:r>
        <w:br/>
        <w:t>Koldioxidbedövning vid slakt</w:t>
      </w:r>
    </w:p>
    <w:p w:rsidR="000606CD" w:rsidRDefault="000606CD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</w:t>
      </w:r>
      <w:r w:rsidRPr="000606CD">
        <w:t>och regeringen</w:t>
      </w:r>
      <w:r>
        <w:t xml:space="preserve"> kommer</w:t>
      </w:r>
      <w:r w:rsidRPr="000606CD">
        <w:t xml:space="preserve"> att vidta några åtgärder för att förbjuda bedövning med hjälp av koldioxid och </w:t>
      </w:r>
      <w:r w:rsidR="000413A9">
        <w:t>om</w:t>
      </w:r>
      <w:r w:rsidRPr="000606CD">
        <w:t xml:space="preserve"> vi </w:t>
      </w:r>
      <w:r w:rsidR="000413A9">
        <w:t xml:space="preserve">kan </w:t>
      </w:r>
      <w:r w:rsidRPr="000606CD">
        <w:t>förvänta oss att regeringen återkommer med ett slutdatum, varefter gasning förbjuds som bedövningsmetod</w:t>
      </w:r>
      <w:r>
        <w:t xml:space="preserve">. </w:t>
      </w:r>
    </w:p>
    <w:p w:rsidR="00B3229C" w:rsidRDefault="00B3229C" w:rsidP="00B3229C">
      <w:pPr>
        <w:pStyle w:val="Brdtext"/>
      </w:pPr>
      <w:r>
        <w:t xml:space="preserve">Enligt djurskyddslagen (2018:1192) ska djur skonas från onödigt obehag och lidande under slakt, liksom under hela djurets liv. Både branschen och myndigheterna jobbar aktivt för att upprätthålla </w:t>
      </w:r>
      <w:r w:rsidR="00CE7B48">
        <w:t xml:space="preserve">och utveckla detta i syfte att uppnå </w:t>
      </w:r>
      <w:r>
        <w:t>ett gott djurskydd för våra djur i hela kedjan, vilket självklart också innefattar tidpunkten för slakt.</w:t>
      </w:r>
      <w:r w:rsidR="00562752">
        <w:t xml:space="preserve"> </w:t>
      </w:r>
      <w:r>
        <w:t xml:space="preserve">De bedövningsmetoder som används på slakterier </w:t>
      </w:r>
      <w:r w:rsidR="0041317B">
        <w:t xml:space="preserve">regleras i </w:t>
      </w:r>
      <w:r w:rsidR="00E55509">
        <w:t>EU-</w:t>
      </w:r>
      <w:r w:rsidR="0041317B">
        <w:t>förordning 1099/2009 om skydd av djur vid tidpunkten för avlivning</w:t>
      </w:r>
      <w:r w:rsidR="00E55509">
        <w:t xml:space="preserve">. </w:t>
      </w:r>
      <w:r w:rsidRPr="008B38D2">
        <w:t xml:space="preserve">Personal på slakterierna som hanterar djur under bedövning och avblodning har genomfört en godkänd utbildning om slakt och avlivning samt har </w:t>
      </w:r>
      <w:r>
        <w:t xml:space="preserve">kompetensbevis utfärdat av Statens jordbruksverk. Officiella veterinärer på slakterierna kontrollerar att djur hanteras i enlighet med djurskyddslagstiftningen från det att de ankommer till slakteriet fram till avblodning. På slakterierna finns också en särskilt utsedd person som har ansvar för djurskyddet. </w:t>
      </w:r>
    </w:p>
    <w:p w:rsidR="00291E06" w:rsidRDefault="00A078C2" w:rsidP="002749F7">
      <w:pPr>
        <w:pStyle w:val="Brdtext"/>
      </w:pPr>
      <w:r>
        <w:t xml:space="preserve">Koldioxidbedövning </w:t>
      </w:r>
      <w:r w:rsidR="00B3229C">
        <w:t xml:space="preserve">har under senare år ofta diskuterats, </w:t>
      </w:r>
      <w:r>
        <w:t xml:space="preserve">både nationellt och </w:t>
      </w:r>
      <w:r w:rsidR="00B3229C">
        <w:t>på EU-nivå.</w:t>
      </w:r>
      <w:r w:rsidR="00D01E53">
        <w:t xml:space="preserve"> Forskning har visat att</w:t>
      </w:r>
      <w:r w:rsidR="008C64E3">
        <w:t xml:space="preserve"> </w:t>
      </w:r>
      <w:r w:rsidR="00BA0A9A">
        <w:t xml:space="preserve">grisar </w:t>
      </w:r>
      <w:r w:rsidR="00D01E53">
        <w:t>upplever smärta och stress när de andas in gasen och att det kan ta 30–60 sekunder</w:t>
      </w:r>
      <w:r w:rsidR="00AF3D62">
        <w:t xml:space="preserve"> </w:t>
      </w:r>
      <w:r w:rsidR="00D01E53">
        <w:t>innan djuret är</w:t>
      </w:r>
      <w:r w:rsidR="00AF3D62">
        <w:t xml:space="preserve"> </w:t>
      </w:r>
      <w:r w:rsidR="00D01E53">
        <w:t xml:space="preserve">medvetslöst. </w:t>
      </w:r>
      <w:r w:rsidR="00BA0A9A" w:rsidRPr="00291E06">
        <w:t>Det har genomförts studier för att hitta en djurskyddsmässigt bättre gasblandning men det återstår en del forsknings- och</w:t>
      </w:r>
      <w:r w:rsidR="00AF3D62">
        <w:t xml:space="preserve"> </w:t>
      </w:r>
      <w:r w:rsidR="00BA0A9A" w:rsidRPr="00291E06">
        <w:t xml:space="preserve">utvecklingsarbete.  </w:t>
      </w:r>
    </w:p>
    <w:p w:rsidR="00B3229C" w:rsidRDefault="00BA0A9A" w:rsidP="002749F7">
      <w:pPr>
        <w:pStyle w:val="Brdtext"/>
      </w:pPr>
      <w:r>
        <w:lastRenderedPageBreak/>
        <w:t>Forskning har också visat att fisk</w:t>
      </w:r>
      <w:r w:rsidR="005359C5">
        <w:t>ar vid koldioxidbedövning</w:t>
      </w:r>
      <w:r>
        <w:t xml:space="preserve"> kan hamna i ett tillstånd där de </w:t>
      </w:r>
      <w:r w:rsidR="008921C7">
        <w:t xml:space="preserve">paralyseras innan de blir medvetslösa. </w:t>
      </w:r>
      <w:r w:rsidR="00B3229C">
        <w:t xml:space="preserve">Det </w:t>
      </w:r>
      <w:r>
        <w:t xml:space="preserve">är viktiga frågor, vår lagstiftning är tydlig och det </w:t>
      </w:r>
      <w:r w:rsidR="00B3229C">
        <w:t>behövs mer kunskap om alternativa metoder till koldioxidbedövning</w:t>
      </w:r>
      <w:r w:rsidR="008C64E3">
        <w:t>.</w:t>
      </w:r>
      <w:r w:rsidR="00EB2C55">
        <w:t xml:space="preserve"> </w:t>
      </w:r>
      <w:r>
        <w:t xml:space="preserve">Jag </w:t>
      </w:r>
      <w:r w:rsidR="00EB2C55">
        <w:t>kommer fortsätta att följa utvecklingen i denna fråga</w:t>
      </w:r>
      <w:r w:rsidR="00382ADF">
        <w:t>.</w:t>
      </w:r>
      <w:r w:rsidR="00AF3D62">
        <w:t xml:space="preserve"> </w:t>
      </w:r>
      <w:r w:rsidR="00B3229C">
        <w:t xml:space="preserve">Utifrån rådande lagstiftning på området har jag förtroende för att branschen och myndigheterna upprätthåller en god djurvälfärd.  </w:t>
      </w:r>
      <w:bookmarkStart w:id="1" w:name="_GoBack"/>
      <w:bookmarkEnd w:id="1"/>
    </w:p>
    <w:p w:rsidR="000606CD" w:rsidRDefault="000606C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551F5FDF7E74E55803CD276656868D5"/>
          </w:placeholder>
          <w:dataBinding w:prefixMappings="xmlns:ns0='http://lp/documentinfo/RK' " w:xpath="/ns0:DocumentInfo[1]/ns0:BaseInfo[1]/ns0:HeaderDate[1]" w:storeItemID="{034C50F0-24C9-4A55-82E4-BF25FB94176A}"/>
          <w:date w:fullDate="2020-06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juni 2020</w:t>
          </w:r>
        </w:sdtContent>
      </w:sdt>
    </w:p>
    <w:p w:rsidR="000606CD" w:rsidRDefault="000606CD" w:rsidP="004E7A8F">
      <w:pPr>
        <w:pStyle w:val="Brdtextutanavstnd"/>
      </w:pPr>
    </w:p>
    <w:p w:rsidR="000606CD" w:rsidRDefault="000606CD" w:rsidP="004E7A8F">
      <w:pPr>
        <w:pStyle w:val="Brdtextutanavstnd"/>
      </w:pPr>
    </w:p>
    <w:p w:rsidR="000606CD" w:rsidRDefault="000606CD" w:rsidP="004E7A8F">
      <w:pPr>
        <w:pStyle w:val="Brdtextutanavstnd"/>
      </w:pPr>
    </w:p>
    <w:p w:rsidR="000606CD" w:rsidRDefault="000606CD" w:rsidP="00422A41">
      <w:pPr>
        <w:pStyle w:val="Brdtext"/>
      </w:pPr>
      <w:r>
        <w:t>Jennie Nilsson</w:t>
      </w:r>
    </w:p>
    <w:p w:rsidR="00562752" w:rsidRPr="00DB48AB" w:rsidRDefault="00562752" w:rsidP="00DB48AB">
      <w:pPr>
        <w:pStyle w:val="Brdtext"/>
      </w:pPr>
    </w:p>
    <w:sectPr w:rsidR="0056275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8D0" w:rsidRDefault="001A78D0" w:rsidP="00A87A54">
      <w:pPr>
        <w:spacing w:after="0" w:line="240" w:lineRule="auto"/>
      </w:pPr>
      <w:r>
        <w:separator/>
      </w:r>
    </w:p>
  </w:endnote>
  <w:endnote w:type="continuationSeparator" w:id="0">
    <w:p w:rsidR="001A78D0" w:rsidRDefault="001A78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8D0" w:rsidRDefault="001A78D0" w:rsidP="00A87A54">
      <w:pPr>
        <w:spacing w:after="0" w:line="240" w:lineRule="auto"/>
      </w:pPr>
      <w:r>
        <w:separator/>
      </w:r>
    </w:p>
  </w:footnote>
  <w:footnote w:type="continuationSeparator" w:id="0">
    <w:p w:rsidR="001A78D0" w:rsidRDefault="001A78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06CD" w:rsidTr="00C93EBA">
      <w:trPr>
        <w:trHeight w:val="227"/>
      </w:trPr>
      <w:tc>
        <w:tcPr>
          <w:tcW w:w="5534" w:type="dxa"/>
        </w:tcPr>
        <w:p w:rsidR="000606CD" w:rsidRPr="007D73AB" w:rsidRDefault="000606CD">
          <w:pPr>
            <w:pStyle w:val="Sidhuvud"/>
          </w:pPr>
        </w:p>
      </w:tc>
      <w:tc>
        <w:tcPr>
          <w:tcW w:w="3170" w:type="dxa"/>
          <w:vAlign w:val="bottom"/>
        </w:tcPr>
        <w:p w:rsidR="000606CD" w:rsidRPr="007D73AB" w:rsidRDefault="000606CD" w:rsidP="00340DE0">
          <w:pPr>
            <w:pStyle w:val="Sidhuvud"/>
          </w:pPr>
        </w:p>
      </w:tc>
      <w:tc>
        <w:tcPr>
          <w:tcW w:w="1134" w:type="dxa"/>
        </w:tcPr>
        <w:p w:rsidR="000606CD" w:rsidRDefault="000606CD" w:rsidP="005A703A">
          <w:pPr>
            <w:pStyle w:val="Sidhuvud"/>
          </w:pPr>
        </w:p>
      </w:tc>
    </w:tr>
    <w:tr w:rsidR="000606CD" w:rsidTr="00C93EBA">
      <w:trPr>
        <w:trHeight w:val="1928"/>
      </w:trPr>
      <w:tc>
        <w:tcPr>
          <w:tcW w:w="5534" w:type="dxa"/>
        </w:tcPr>
        <w:p w:rsidR="000606CD" w:rsidRPr="00340DE0" w:rsidRDefault="000606C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06CD" w:rsidRPr="00710A6C" w:rsidRDefault="000606CD" w:rsidP="00EE3C0F">
          <w:pPr>
            <w:pStyle w:val="Sidhuvud"/>
            <w:rPr>
              <w:b/>
            </w:rPr>
          </w:pPr>
        </w:p>
        <w:p w:rsidR="000606CD" w:rsidRDefault="000606CD" w:rsidP="00EE3C0F">
          <w:pPr>
            <w:pStyle w:val="Sidhuvud"/>
          </w:pPr>
        </w:p>
        <w:p w:rsidR="000606CD" w:rsidRDefault="000606CD" w:rsidP="00EE3C0F">
          <w:pPr>
            <w:pStyle w:val="Sidhuvud"/>
          </w:pPr>
        </w:p>
        <w:p w:rsidR="000606CD" w:rsidRDefault="000606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6A51E0F66247B4951C900891E72578"/>
            </w:placeholder>
            <w:dataBinding w:prefixMappings="xmlns:ns0='http://lp/documentinfo/RK' " w:xpath="/ns0:DocumentInfo[1]/ns0:BaseInfo[1]/ns0:Dnr[1]" w:storeItemID="{034C50F0-24C9-4A55-82E4-BF25FB94176A}"/>
            <w:text/>
          </w:sdtPr>
          <w:sdtEndPr/>
          <w:sdtContent>
            <w:p w:rsidR="000606CD" w:rsidRDefault="000606CD" w:rsidP="00EE3C0F">
              <w:pPr>
                <w:pStyle w:val="Sidhuvud"/>
              </w:pPr>
              <w:r w:rsidRPr="000606CD">
                <w:t>N2020/01684</w:t>
              </w:r>
              <w:r>
                <w:t>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7E61111806419D994047091E85D87A"/>
            </w:placeholder>
            <w:showingPlcHdr/>
            <w:dataBinding w:prefixMappings="xmlns:ns0='http://lp/documentinfo/RK' " w:xpath="/ns0:DocumentInfo[1]/ns0:BaseInfo[1]/ns0:DocNumber[1]" w:storeItemID="{034C50F0-24C9-4A55-82E4-BF25FB94176A}"/>
            <w:text/>
          </w:sdtPr>
          <w:sdtEndPr/>
          <w:sdtContent>
            <w:p w:rsidR="000606CD" w:rsidRDefault="000606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606CD" w:rsidRDefault="000606CD" w:rsidP="00EE3C0F">
          <w:pPr>
            <w:pStyle w:val="Sidhuvud"/>
          </w:pPr>
        </w:p>
      </w:tc>
      <w:tc>
        <w:tcPr>
          <w:tcW w:w="1134" w:type="dxa"/>
        </w:tcPr>
        <w:p w:rsidR="000606CD" w:rsidRDefault="000606CD" w:rsidP="0094502D">
          <w:pPr>
            <w:pStyle w:val="Sidhuvud"/>
          </w:pPr>
        </w:p>
        <w:p w:rsidR="000606CD" w:rsidRPr="0094502D" w:rsidRDefault="000606CD" w:rsidP="00EC71A6">
          <w:pPr>
            <w:pStyle w:val="Sidhuvud"/>
          </w:pPr>
        </w:p>
      </w:tc>
    </w:tr>
    <w:tr w:rsidR="000606C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E2A42E4F7D45579488B8A35E79659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06CD" w:rsidRPr="000606CD" w:rsidRDefault="000606CD" w:rsidP="00340DE0">
              <w:pPr>
                <w:pStyle w:val="Sidhuvud"/>
                <w:rPr>
                  <w:b/>
                </w:rPr>
              </w:pPr>
              <w:r w:rsidRPr="000606CD">
                <w:rPr>
                  <w:b/>
                </w:rPr>
                <w:t>Näringsdepartementet</w:t>
              </w:r>
            </w:p>
            <w:p w:rsidR="00B3229C" w:rsidRDefault="000606CD" w:rsidP="00340DE0">
              <w:pPr>
                <w:pStyle w:val="Sidhuvud"/>
              </w:pPr>
              <w:r w:rsidRPr="000606CD">
                <w:t>Landsbygdsministern</w:t>
              </w:r>
            </w:p>
            <w:p w:rsidR="00B3229C" w:rsidRDefault="00B3229C" w:rsidP="00340DE0">
              <w:pPr>
                <w:pStyle w:val="Sidhuvud"/>
              </w:pPr>
            </w:p>
            <w:p w:rsidR="000606CD" w:rsidRPr="00340DE0" w:rsidRDefault="000606C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5D921806664077AF2E5A4F8BE140F5"/>
          </w:placeholder>
          <w:dataBinding w:prefixMappings="xmlns:ns0='http://lp/documentinfo/RK' " w:xpath="/ns0:DocumentInfo[1]/ns0:BaseInfo[1]/ns0:Recipient[1]" w:storeItemID="{034C50F0-24C9-4A55-82E4-BF25FB94176A}"/>
          <w:text w:multiLine="1"/>
        </w:sdtPr>
        <w:sdtEndPr/>
        <w:sdtContent>
          <w:tc>
            <w:tcPr>
              <w:tcW w:w="3170" w:type="dxa"/>
            </w:tcPr>
            <w:p w:rsidR="000606CD" w:rsidRDefault="000606C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06CD" w:rsidRDefault="000606C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C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3A9"/>
    <w:rsid w:val="00041EDC"/>
    <w:rsid w:val="00042CE5"/>
    <w:rsid w:val="0004352E"/>
    <w:rsid w:val="00051341"/>
    <w:rsid w:val="00053CAA"/>
    <w:rsid w:val="00055875"/>
    <w:rsid w:val="00057FE0"/>
    <w:rsid w:val="000606CD"/>
    <w:rsid w:val="000620FD"/>
    <w:rsid w:val="000636F5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64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8D0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E06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2ADF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17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9C5"/>
    <w:rsid w:val="00544738"/>
    <w:rsid w:val="005456E4"/>
    <w:rsid w:val="00547B89"/>
    <w:rsid w:val="00551027"/>
    <w:rsid w:val="005568AF"/>
    <w:rsid w:val="00556AF5"/>
    <w:rsid w:val="005606BC"/>
    <w:rsid w:val="00562752"/>
    <w:rsid w:val="00563E73"/>
    <w:rsid w:val="0056426C"/>
    <w:rsid w:val="00565792"/>
    <w:rsid w:val="00567799"/>
    <w:rsid w:val="005710DE"/>
    <w:rsid w:val="00571A0B"/>
    <w:rsid w:val="00573DFD"/>
    <w:rsid w:val="005746E5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49F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562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7DC"/>
    <w:rsid w:val="008860CC"/>
    <w:rsid w:val="00886EEE"/>
    <w:rsid w:val="00887F86"/>
    <w:rsid w:val="00890876"/>
    <w:rsid w:val="00891929"/>
    <w:rsid w:val="008921C7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4E3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44F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8C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D62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29C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A9A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B48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E53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509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C5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64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759D26"/>
  <w15:docId w15:val="{129D28D5-870D-48A0-BE88-DE1C7B6F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3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6A51E0F66247B4951C900891E72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399B0-320E-4CDB-9201-9B8FBE8D487E}"/>
      </w:docPartPr>
      <w:docPartBody>
        <w:p w:rsidR="00D9216E" w:rsidRDefault="007725D5" w:rsidP="007725D5">
          <w:pPr>
            <w:pStyle w:val="826A51E0F66247B4951C900891E725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7E61111806419D994047091E85D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CC99B-6A6A-4D84-994D-B85FE870ED58}"/>
      </w:docPartPr>
      <w:docPartBody>
        <w:p w:rsidR="00D9216E" w:rsidRDefault="007725D5" w:rsidP="007725D5">
          <w:pPr>
            <w:pStyle w:val="4F7E61111806419D994047091E85D8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E2A42E4F7D45579488B8A35E796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B03EA-E07C-43E1-BA36-FF8851C39A1B}"/>
      </w:docPartPr>
      <w:docPartBody>
        <w:p w:rsidR="00D9216E" w:rsidRDefault="007725D5" w:rsidP="007725D5">
          <w:pPr>
            <w:pStyle w:val="EEE2A42E4F7D45579488B8A35E7965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5D921806664077AF2E5A4F8BE14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F296A-B16B-4616-890B-BBB622D098D2}"/>
      </w:docPartPr>
      <w:docPartBody>
        <w:p w:rsidR="00D9216E" w:rsidRDefault="007725D5" w:rsidP="007725D5">
          <w:pPr>
            <w:pStyle w:val="565D921806664077AF2E5A4F8BE140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51F5FDF7E74E55803CD27665686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2F774-E757-41AA-B82F-304B2803E06B}"/>
      </w:docPartPr>
      <w:docPartBody>
        <w:p w:rsidR="00D9216E" w:rsidRDefault="007725D5" w:rsidP="007725D5">
          <w:pPr>
            <w:pStyle w:val="D551F5FDF7E74E55803CD276656868D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D5"/>
    <w:rsid w:val="00542CA5"/>
    <w:rsid w:val="007725D5"/>
    <w:rsid w:val="00D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A4D601491C4EC6A1EB79F8ECC25BFD">
    <w:name w:val="78A4D601491C4EC6A1EB79F8ECC25BFD"/>
    <w:rsid w:val="007725D5"/>
  </w:style>
  <w:style w:type="character" w:styleId="Platshllartext">
    <w:name w:val="Placeholder Text"/>
    <w:basedOn w:val="Standardstycketeckensnitt"/>
    <w:uiPriority w:val="99"/>
    <w:semiHidden/>
    <w:rsid w:val="007725D5"/>
    <w:rPr>
      <w:noProof w:val="0"/>
      <w:color w:val="808080"/>
    </w:rPr>
  </w:style>
  <w:style w:type="paragraph" w:customStyle="1" w:styleId="D15D843378C1492BBB87182072773879">
    <w:name w:val="D15D843378C1492BBB87182072773879"/>
    <w:rsid w:val="007725D5"/>
  </w:style>
  <w:style w:type="paragraph" w:customStyle="1" w:styleId="5184135B75E04CC9811D1D8F16EEF498">
    <w:name w:val="5184135B75E04CC9811D1D8F16EEF498"/>
    <w:rsid w:val="007725D5"/>
  </w:style>
  <w:style w:type="paragraph" w:customStyle="1" w:styleId="32228163475E482F9D878915C7C62877">
    <w:name w:val="32228163475E482F9D878915C7C62877"/>
    <w:rsid w:val="007725D5"/>
  </w:style>
  <w:style w:type="paragraph" w:customStyle="1" w:styleId="826A51E0F66247B4951C900891E72578">
    <w:name w:val="826A51E0F66247B4951C900891E72578"/>
    <w:rsid w:val="007725D5"/>
  </w:style>
  <w:style w:type="paragraph" w:customStyle="1" w:styleId="4F7E61111806419D994047091E85D87A">
    <w:name w:val="4F7E61111806419D994047091E85D87A"/>
    <w:rsid w:val="007725D5"/>
  </w:style>
  <w:style w:type="paragraph" w:customStyle="1" w:styleId="896283E5C49D4D98A035507424BDECA2">
    <w:name w:val="896283E5C49D4D98A035507424BDECA2"/>
    <w:rsid w:val="007725D5"/>
  </w:style>
  <w:style w:type="paragraph" w:customStyle="1" w:styleId="AC2FC9F40B624A83814F84319171CB33">
    <w:name w:val="AC2FC9F40B624A83814F84319171CB33"/>
    <w:rsid w:val="007725D5"/>
  </w:style>
  <w:style w:type="paragraph" w:customStyle="1" w:styleId="481548E121A443A0BF78D12025ED2F02">
    <w:name w:val="481548E121A443A0BF78D12025ED2F02"/>
    <w:rsid w:val="007725D5"/>
  </w:style>
  <w:style w:type="paragraph" w:customStyle="1" w:styleId="EEE2A42E4F7D45579488B8A35E796591">
    <w:name w:val="EEE2A42E4F7D45579488B8A35E796591"/>
    <w:rsid w:val="007725D5"/>
  </w:style>
  <w:style w:type="paragraph" w:customStyle="1" w:styleId="565D921806664077AF2E5A4F8BE140F5">
    <w:name w:val="565D921806664077AF2E5A4F8BE140F5"/>
    <w:rsid w:val="007725D5"/>
  </w:style>
  <w:style w:type="paragraph" w:customStyle="1" w:styleId="4F7E61111806419D994047091E85D87A1">
    <w:name w:val="4F7E61111806419D994047091E85D87A1"/>
    <w:rsid w:val="007725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E2A42E4F7D45579488B8A35E7965911">
    <w:name w:val="EEE2A42E4F7D45579488B8A35E7965911"/>
    <w:rsid w:val="007725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D89C813DBA4F3E8724F6BBE884F602">
    <w:name w:val="1ED89C813DBA4F3E8724F6BBE884F602"/>
    <w:rsid w:val="007725D5"/>
  </w:style>
  <w:style w:type="paragraph" w:customStyle="1" w:styleId="9B0E18BF49304034A12E97FC190EF265">
    <w:name w:val="9B0E18BF49304034A12E97FC190EF265"/>
    <w:rsid w:val="007725D5"/>
  </w:style>
  <w:style w:type="paragraph" w:customStyle="1" w:styleId="3F45B061549B4BA3AEB991715FA430AE">
    <w:name w:val="3F45B061549B4BA3AEB991715FA430AE"/>
    <w:rsid w:val="007725D5"/>
  </w:style>
  <w:style w:type="paragraph" w:customStyle="1" w:styleId="2C84171F2D714011B5DD8FBDC266DCC2">
    <w:name w:val="2C84171F2D714011B5DD8FBDC266DCC2"/>
    <w:rsid w:val="007725D5"/>
  </w:style>
  <w:style w:type="paragraph" w:customStyle="1" w:styleId="C5A175A5C678492B8F8B9A58A6861F5D">
    <w:name w:val="C5A175A5C678492B8F8B9A58A6861F5D"/>
    <w:rsid w:val="007725D5"/>
  </w:style>
  <w:style w:type="paragraph" w:customStyle="1" w:styleId="D551F5FDF7E74E55803CD276656868D5">
    <w:name w:val="D551F5FDF7E74E55803CD276656868D5"/>
    <w:rsid w:val="007725D5"/>
  </w:style>
  <w:style w:type="paragraph" w:customStyle="1" w:styleId="CA841E2315E64369B73C0C2413881E34">
    <w:name w:val="CA841E2315E64369B73C0C2413881E34"/>
    <w:rsid w:val="007725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2020-06-23T00:00:00</HeaderDate>
    <Office/>
    <Dnr>N2020/01684/DL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cf43e44f-0277-45f3-bad9-401e7c892e89</RD_Svarsid>
  </documentManagement>
</p:properties>
</file>

<file path=customXml/itemProps1.xml><?xml version="1.0" encoding="utf-8"?>
<ds:datastoreItem xmlns:ds="http://schemas.openxmlformats.org/officeDocument/2006/customXml" ds:itemID="{95F2B18C-3BE7-4D9E-9184-14025749806C}"/>
</file>

<file path=customXml/itemProps2.xml><?xml version="1.0" encoding="utf-8"?>
<ds:datastoreItem xmlns:ds="http://schemas.openxmlformats.org/officeDocument/2006/customXml" ds:itemID="{42590232-26F5-4C78-82B9-96BD9D532EBB}"/>
</file>

<file path=customXml/itemProps3.xml><?xml version="1.0" encoding="utf-8"?>
<ds:datastoreItem xmlns:ds="http://schemas.openxmlformats.org/officeDocument/2006/customXml" ds:itemID="{02E5CA02-16C0-43F6-B9E4-9F68E8B68740}"/>
</file>

<file path=customXml/itemProps4.xml><?xml version="1.0" encoding="utf-8"?>
<ds:datastoreItem xmlns:ds="http://schemas.openxmlformats.org/officeDocument/2006/customXml" ds:itemID="{034C50F0-24C9-4A55-82E4-BF25FB94176A}"/>
</file>

<file path=customXml/itemProps5.xml><?xml version="1.0" encoding="utf-8"?>
<ds:datastoreItem xmlns:ds="http://schemas.openxmlformats.org/officeDocument/2006/customXml" ds:itemID="{AE8D691A-2B93-45C7-80D1-2065A2A310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336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1594 Koldioxidbedövning vid slakt.docx</dc:title>
  <dc:subject/>
  <dc:creator>Amanda Andersson</dc:creator>
  <cp:keywords/>
  <dc:description/>
  <cp:lastModifiedBy>Amanda Andersson</cp:lastModifiedBy>
  <cp:revision>6</cp:revision>
  <cp:lastPrinted>2020-06-23T13:02:00Z</cp:lastPrinted>
  <dcterms:created xsi:type="dcterms:W3CDTF">2020-06-23T06:35:00Z</dcterms:created>
  <dcterms:modified xsi:type="dcterms:W3CDTF">2020-06-23T13:23:00Z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