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93942" w:rsidP="00DA0661">
      <w:pPr>
        <w:pStyle w:val="Title"/>
      </w:pPr>
      <w:bookmarkStart w:id="0" w:name="Start"/>
      <w:bookmarkEnd w:id="0"/>
      <w:r>
        <w:t xml:space="preserve">Svar på fråga 2022/23:1 av </w:t>
      </w:r>
      <w:sdt>
        <w:sdtPr>
          <w:alias w:val="Frågeställare"/>
          <w:tag w:val="delete"/>
          <w:id w:val="-211816850"/>
          <w:placeholder>
            <w:docPart w:val="E2283F47839F441ABE11CC7D983E1290"/>
          </w:placeholder>
          <w:dataBinding w:xpath="/ns0:DocumentInfo[1]/ns0:BaseInfo[1]/ns0:Extra3[1]" w:storeItemID="{0613AAC2-2C51-4EA9-899B-B0728229AA34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F17A234A2F542398FF5D6B5346AB3C9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Förenklad fakturering i samband med årsskifte för det gröna avdraget</w:t>
      </w:r>
    </w:p>
    <w:p w:rsidR="0039394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B913771B7A764D659E5E572FE2954582"/>
          </w:placeholder>
          <w:dataBinding w:xpath="/ns0:DocumentInfo[1]/ns0:BaseInfo[1]/ns0:Extra3[1]" w:storeItemID="{0613AAC2-2C51-4EA9-899B-B0728229AA34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om jag har uppmärksammat årsskiftes</w:t>
      </w:r>
      <w:r w:rsidR="0005036E">
        <w:softHyphen/>
      </w:r>
      <w:r>
        <w:t>proble</w:t>
      </w:r>
      <w:r w:rsidR="00A63D25">
        <w:softHyphen/>
      </w:r>
      <w:r>
        <w:t xml:space="preserve">matiken kring grönt avdrag och om det kommer att föranleda några åtgärder från min sida. </w:t>
      </w:r>
    </w:p>
    <w:p w:rsidR="0050279A" w:rsidP="007867D7">
      <w:pPr>
        <w:pStyle w:val="BodyText"/>
      </w:pPr>
      <w:r>
        <w:t xml:space="preserve">Det gröna avdraget är en skattereduktion </w:t>
      </w:r>
      <w:r w:rsidR="00327B67">
        <w:t xml:space="preserve">som ges </w:t>
      </w:r>
      <w:r w:rsidR="00662BDF">
        <w:t xml:space="preserve">till </w:t>
      </w:r>
      <w:r w:rsidR="00327B67">
        <w:t xml:space="preserve">privatpersoner </w:t>
      </w:r>
      <w:r>
        <w:t>för install</w:t>
      </w:r>
      <w:r w:rsidR="0005036E">
        <w:softHyphen/>
      </w:r>
      <w:r>
        <w:t>ation av grön teknik</w:t>
      </w:r>
      <w:r w:rsidR="00C906DC">
        <w:t>.</w:t>
      </w:r>
      <w:r>
        <w:t xml:space="preserve"> </w:t>
      </w:r>
      <w:r w:rsidRPr="00425FED">
        <w:t>Skattereduktionen utgår från den s.k. faktura</w:t>
      </w:r>
      <w:r w:rsidR="00B56BE4">
        <w:softHyphen/>
      </w:r>
      <w:r w:rsidRPr="00425FED">
        <w:t>modellen</w:t>
      </w:r>
      <w:r>
        <w:t xml:space="preserve"> som innebär </w:t>
      </w:r>
      <w:r w:rsidR="00C87930">
        <w:t>att köparen betalar en del av fakturan för ett arbete medan Skatteverket betalar resterande del till utföraren.</w:t>
      </w:r>
      <w:r w:rsidRPr="007867D7" w:rsidR="007867D7">
        <w:t xml:space="preserve"> </w:t>
      </w:r>
      <w:r w:rsidRPr="0050279A">
        <w:t xml:space="preserve">Utbetalning får begäras efter det att installationen har utförts och betalats. </w:t>
      </w:r>
      <w:r>
        <w:t>Begäran</w:t>
      </w:r>
      <w:r w:rsidRPr="0050279A">
        <w:t xml:space="preserve"> ska ha kommit in till Skatteverket senast den 31 januari året efter det beskattningsår då arbetet betalades.</w:t>
      </w:r>
    </w:p>
    <w:p w:rsidR="0087482A" w:rsidP="007867D7">
      <w:pPr>
        <w:pStyle w:val="BodyText"/>
      </w:pPr>
      <w:r>
        <w:t xml:space="preserve">Rickard Nordins fråga ställs mot bakgrund av den situation som kan uppstå </w:t>
      </w:r>
      <w:r w:rsidR="00EB3AD9">
        <w:t>när</w:t>
      </w:r>
      <w:r>
        <w:t xml:space="preserve"> köparen betalar</w:t>
      </w:r>
      <w:r w:rsidR="00323990">
        <w:t xml:space="preserve"> </w:t>
      </w:r>
      <w:r w:rsidRPr="001A58B0" w:rsidR="001A58B0">
        <w:t xml:space="preserve">en del av kostnaden för installationen </w:t>
      </w:r>
      <w:r>
        <w:t>år 1</w:t>
      </w:r>
      <w:r w:rsidR="001A58B0">
        <w:t xml:space="preserve">, </w:t>
      </w:r>
      <w:r>
        <w:t>men att installationen färdigställs</w:t>
      </w:r>
      <w:r w:rsidR="00003928">
        <w:t xml:space="preserve"> och</w:t>
      </w:r>
      <w:r>
        <w:t xml:space="preserve"> slutbetalas </w:t>
      </w:r>
      <w:r w:rsidR="00041F95">
        <w:t>år 2.</w:t>
      </w:r>
      <w:r>
        <w:t xml:space="preserve"> </w:t>
      </w:r>
      <w:r w:rsidR="0076567A">
        <w:t xml:space="preserve">Skatteverket har i </w:t>
      </w:r>
      <w:r w:rsidR="00B01EC2">
        <w:t>sitt</w:t>
      </w:r>
      <w:r w:rsidR="0076567A">
        <w:t xml:space="preserve"> ställningstagande</w:t>
      </w:r>
      <w:r w:rsidR="00B01EC2">
        <w:t xml:space="preserve"> </w:t>
      </w:r>
      <w:r w:rsidRPr="00B01EC2" w:rsidR="00B01EC2">
        <w:t>Skattereduktion för installation av grön teknik – förskottsbetalning respektive materialköp</w:t>
      </w:r>
      <w:r w:rsidR="0076567A">
        <w:t xml:space="preserve"> bedömt</w:t>
      </w:r>
      <w:r>
        <w:t xml:space="preserve"> </w:t>
      </w:r>
      <w:r w:rsidR="00662BDF">
        <w:t>att en</w:t>
      </w:r>
      <w:r w:rsidRPr="0087482A">
        <w:t xml:space="preserve"> förskottsbetalning kan ingå i underlaget för rätt till utbetalning och skattereduktion </w:t>
      </w:r>
      <w:r w:rsidR="00662BDF">
        <w:t>om</w:t>
      </w:r>
      <w:r w:rsidRPr="0087482A">
        <w:t xml:space="preserve"> utföra</w:t>
      </w:r>
      <w:r w:rsidR="00B56BE4">
        <w:softHyphen/>
      </w:r>
      <w:r w:rsidRPr="0087482A">
        <w:t>ren färdigställt installationen samma år som förskottsbetalningen gjorts och köparen därefter betalat det resterande beloppet samma år. Om installat</w:t>
      </w:r>
      <w:r w:rsidR="00B56BE4">
        <w:softHyphen/>
      </w:r>
      <w:r w:rsidRPr="0087482A">
        <w:t>ionen inte färdigställs och slutbetalas inom denna tidsperiod kan utbetal</w:t>
      </w:r>
      <w:r w:rsidR="00B56BE4">
        <w:softHyphen/>
      </w:r>
      <w:r w:rsidRPr="0087482A">
        <w:t>ningen och därmed skattereduktion inte medges för den del av kostnaden för installationen som betalats i förskott.</w:t>
      </w:r>
    </w:p>
    <w:p w:rsidR="00425FED" w:rsidP="002749F7">
      <w:pPr>
        <w:pStyle w:val="BodyText"/>
      </w:pPr>
      <w:r>
        <w:t xml:space="preserve">Jag </w:t>
      </w:r>
      <w:r w:rsidR="00AA622F">
        <w:t>är medvete</w:t>
      </w:r>
      <w:r w:rsidR="006A6BD3">
        <w:t>n</w:t>
      </w:r>
      <w:r w:rsidR="00AA622F">
        <w:t xml:space="preserve"> om hur</w:t>
      </w:r>
      <w:r w:rsidR="00041F95">
        <w:t xml:space="preserve"> reg</w:t>
      </w:r>
      <w:r w:rsidR="00D573C2">
        <w:t>lerna</w:t>
      </w:r>
      <w:r w:rsidR="00041F95">
        <w:t xml:space="preserve"> om skattereduktion för </w:t>
      </w:r>
      <w:r w:rsidR="00D573C2">
        <w:t xml:space="preserve">grön teknik </w:t>
      </w:r>
      <w:r w:rsidR="00041F95">
        <w:t>tilläm</w:t>
      </w:r>
      <w:r w:rsidR="00A63D25">
        <w:softHyphen/>
      </w:r>
      <w:r w:rsidR="00041F95">
        <w:t>pas</w:t>
      </w:r>
      <w:r w:rsidR="00327B67">
        <w:t xml:space="preserve"> i </w:t>
      </w:r>
      <w:r w:rsidR="00D573C2">
        <w:t>förevarande fall</w:t>
      </w:r>
      <w:r w:rsidR="00041F95">
        <w:t xml:space="preserve">. </w:t>
      </w:r>
      <w:r w:rsidR="00C26822">
        <w:t xml:space="preserve">Frågan har även lyfts </w:t>
      </w:r>
      <w:r w:rsidR="00C00303">
        <w:t xml:space="preserve">av Svensk Solenergi </w:t>
      </w:r>
      <w:r w:rsidR="00C26822">
        <w:t xml:space="preserve">i en </w:t>
      </w:r>
      <w:r w:rsidR="002A2653">
        <w:t>skrivelse</w:t>
      </w:r>
      <w:r w:rsidR="00C26822">
        <w:t xml:space="preserve"> till regeringen</w:t>
      </w:r>
      <w:r w:rsidR="000253BB">
        <w:t xml:space="preserve">. </w:t>
      </w:r>
      <w:r w:rsidR="002A2653">
        <w:t xml:space="preserve">Skrivelsen </w:t>
      </w:r>
      <w:r w:rsidR="003B2C72">
        <w:t xml:space="preserve">bereds för närvarande inom Regeringskansliet. </w:t>
      </w:r>
    </w:p>
    <w:p w:rsidR="0039394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02F8E17481D4DAEAF9731740C9F639E"/>
          </w:placeholder>
          <w:dataBinding w:xpath="/ns0:DocumentInfo[1]/ns0:BaseInfo[1]/ns0:HeaderDate[1]" w:storeItemID="{0613AAC2-2C51-4EA9-899B-B0728229AA34}" w:prefixMappings="xmlns:ns0='http://lp/documentinfo/RK' "/>
          <w:date w:fullDate="2022-10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oktober 2022</w:t>
          </w:r>
        </w:sdtContent>
      </w:sdt>
    </w:p>
    <w:p w:rsidR="00393942" w:rsidP="004E7A8F">
      <w:pPr>
        <w:pStyle w:val="Brdtextutanavstnd"/>
      </w:pPr>
    </w:p>
    <w:p w:rsidR="00393942" w:rsidP="004E7A8F">
      <w:pPr>
        <w:pStyle w:val="Brdtextutanavstnd"/>
      </w:pPr>
    </w:p>
    <w:p w:rsidR="0039394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AFAEE79FBDC44D98C96D8E8D1D6243E"/>
        </w:placeholder>
        <w:dataBinding w:xpath="/ns0:DocumentInfo[1]/ns0:BaseInfo[1]/ns0:TopSender[1]" w:storeItemID="{0613AAC2-2C51-4EA9-899B-B0728229AA34}" w:prefixMappings="xmlns:ns0='http://lp/documentinfo/RK' "/>
        <w:comboBox>
          <w:listItem w:value="Finansministern" w:displayText="Mikael Damberg"/>
          <w:listItem w:value="Finansmarknadsministern" w:displayText="Max Elger"/>
          <w:listItem w:value="Civilministern" w:displayText="Ida Karkiainen"/>
        </w:comboBox>
      </w:sdtPr>
      <w:sdtContent>
        <w:p w:rsidR="00393942" w:rsidP="00422A41">
          <w:pPr>
            <w:pStyle w:val="BodyText"/>
          </w:pPr>
          <w:r>
            <w:t>Elisabeth Svantesson</w:t>
          </w:r>
        </w:p>
      </w:sdtContent>
    </w:sdt>
    <w:p w:rsidR="0039394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9394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93942" w:rsidRPr="007D73AB" w:rsidP="00340DE0">
          <w:pPr>
            <w:pStyle w:val="Header"/>
          </w:pPr>
        </w:p>
      </w:tc>
      <w:tc>
        <w:tcPr>
          <w:tcW w:w="1134" w:type="dxa"/>
        </w:tcPr>
        <w:p w:rsidR="0039394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9394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3942" w:rsidRPr="00710A6C" w:rsidP="00EE3C0F">
          <w:pPr>
            <w:pStyle w:val="Header"/>
            <w:rPr>
              <w:b/>
            </w:rPr>
          </w:pPr>
        </w:p>
        <w:p w:rsidR="00393942" w:rsidP="00EE3C0F">
          <w:pPr>
            <w:pStyle w:val="Header"/>
          </w:pPr>
        </w:p>
        <w:p w:rsidR="00393942" w:rsidP="00EE3C0F">
          <w:pPr>
            <w:pStyle w:val="Header"/>
          </w:pPr>
        </w:p>
        <w:p w:rsidR="0039394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6F97B41B484672ADF72201EA0F25A2"/>
            </w:placeholder>
            <w:dataBinding w:xpath="/ns0:DocumentInfo[1]/ns0:BaseInfo[1]/ns0:Dnr[1]" w:storeItemID="{0613AAC2-2C51-4EA9-899B-B0728229AA34}" w:prefixMappings="xmlns:ns0='http://lp/documentinfo/RK' "/>
            <w:text/>
          </w:sdtPr>
          <w:sdtContent>
            <w:p w:rsidR="00393942" w:rsidP="00EE3C0F">
              <w:pPr>
                <w:pStyle w:val="Header"/>
              </w:pPr>
              <w:r w:rsidRPr="00393942">
                <w:t>Fi2022/02795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0990429A6649F4B2C360EC786C2E45"/>
            </w:placeholder>
            <w:showingPlcHdr/>
            <w:dataBinding w:xpath="/ns0:DocumentInfo[1]/ns0:BaseInfo[1]/ns0:DocNumber[1]" w:storeItemID="{0613AAC2-2C51-4EA9-899B-B0728229AA34}" w:prefixMappings="xmlns:ns0='http://lp/documentinfo/RK' "/>
            <w:text/>
          </w:sdtPr>
          <w:sdtContent>
            <w:p w:rsidR="0039394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93942" w:rsidP="00EE3C0F">
          <w:pPr>
            <w:pStyle w:val="Header"/>
          </w:pPr>
        </w:p>
      </w:tc>
      <w:tc>
        <w:tcPr>
          <w:tcW w:w="1134" w:type="dxa"/>
        </w:tcPr>
        <w:p w:rsidR="00393942" w:rsidP="0094502D">
          <w:pPr>
            <w:pStyle w:val="Header"/>
          </w:pPr>
        </w:p>
        <w:p w:rsidR="0039394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92247B49E034ECCA1FAF121FCD15DC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93942" w:rsidP="00393942">
              <w:pPr>
                <w:pStyle w:val="Header"/>
              </w:pPr>
              <w:r>
                <w:t>Finansdepartementet</w:t>
              </w:r>
            </w:p>
            <w:p w:rsidR="00393942" w:rsidP="00393942">
              <w:pPr>
                <w:pStyle w:val="Header"/>
              </w:pPr>
              <w:r>
                <w:t>Finansministern</w:t>
              </w:r>
            </w:p>
            <w:p w:rsidR="00393942" w:rsidRPr="00340DE0" w:rsidP="0039394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9A9069363D41F297303622910DBC09"/>
          </w:placeholder>
          <w:dataBinding w:xpath="/ns0:DocumentInfo[1]/ns0:BaseInfo[1]/ns0:Recipient[1]" w:storeItemID="{0613AAC2-2C51-4EA9-899B-B0728229AA34}" w:prefixMappings="xmlns:ns0='http://lp/documentinfo/RK' "/>
          <w:text w:multiLine="1"/>
        </w:sdtPr>
        <w:sdtContent>
          <w:tc>
            <w:tcPr>
              <w:tcW w:w="3170" w:type="dxa"/>
            </w:tcPr>
            <w:p w:rsidR="0039394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394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6F97B41B484672ADF72201EA0F2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C9BA5-FE0D-43C0-8919-70F775AA9882}"/>
      </w:docPartPr>
      <w:docPartBody>
        <w:p w:rsidR="001F1B4F" w:rsidP="00B053B7">
          <w:pPr>
            <w:pStyle w:val="B76F97B41B484672ADF72201EA0F25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0990429A6649F4B2C360EC786C2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979DE-E406-41D9-9AE1-141625A7D90D}"/>
      </w:docPartPr>
      <w:docPartBody>
        <w:p w:rsidR="001F1B4F" w:rsidP="00B053B7">
          <w:pPr>
            <w:pStyle w:val="FE0990429A6649F4B2C360EC786C2E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2247B49E034ECCA1FAF121FCD15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BE81E-A0BF-4558-91C0-BA1345C83080}"/>
      </w:docPartPr>
      <w:docPartBody>
        <w:p w:rsidR="001F1B4F" w:rsidP="00B053B7">
          <w:pPr>
            <w:pStyle w:val="492247B49E034ECCA1FAF121FCD15D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9A9069363D41F297303622910DB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2A0BF-8DFF-436A-B59A-966EF56FD589}"/>
      </w:docPartPr>
      <w:docPartBody>
        <w:p w:rsidR="001F1B4F" w:rsidP="00B053B7">
          <w:pPr>
            <w:pStyle w:val="2B9A9069363D41F297303622910DBC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283F47839F441ABE11CC7D983E1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6402F-1C41-4B9D-8077-3B485F2FAC54}"/>
      </w:docPartPr>
      <w:docPartBody>
        <w:p w:rsidR="001F1B4F" w:rsidP="00B053B7">
          <w:pPr>
            <w:pStyle w:val="E2283F47839F441ABE11CC7D983E129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F17A234A2F542398FF5D6B5346AB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75547-C42B-4415-98FC-70AE5D1055B7}"/>
      </w:docPartPr>
      <w:docPartBody>
        <w:p w:rsidR="001F1B4F" w:rsidP="00B053B7">
          <w:pPr>
            <w:pStyle w:val="8F17A234A2F542398FF5D6B5346AB3C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913771B7A764D659E5E572FE29545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767B6-58ED-43D5-AD90-C6B043B97531}"/>
      </w:docPartPr>
      <w:docPartBody>
        <w:p w:rsidR="001F1B4F" w:rsidP="00B053B7">
          <w:pPr>
            <w:pStyle w:val="B913771B7A764D659E5E572FE295458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02F8E17481D4DAEAF9731740C9F6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B4793-E5DA-4CAE-A71D-9AF256FA9EB6}"/>
      </w:docPartPr>
      <w:docPartBody>
        <w:p w:rsidR="001F1B4F" w:rsidP="00B053B7">
          <w:pPr>
            <w:pStyle w:val="602F8E17481D4DAEAF9731740C9F639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AFAEE79FBDC44D98C96D8E8D1D62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D1925-139E-4AAA-882F-1609D1449489}"/>
      </w:docPartPr>
      <w:docPartBody>
        <w:p w:rsidR="001F1B4F" w:rsidP="00B053B7">
          <w:pPr>
            <w:pStyle w:val="9AFAEE79FBDC44D98C96D8E8D1D6243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3B7"/>
    <w:rPr>
      <w:noProof w:val="0"/>
      <w:color w:val="808080"/>
    </w:rPr>
  </w:style>
  <w:style w:type="paragraph" w:customStyle="1" w:styleId="B76F97B41B484672ADF72201EA0F25A2">
    <w:name w:val="B76F97B41B484672ADF72201EA0F25A2"/>
    <w:rsid w:val="00B053B7"/>
  </w:style>
  <w:style w:type="paragraph" w:customStyle="1" w:styleId="2B9A9069363D41F297303622910DBC09">
    <w:name w:val="2B9A9069363D41F297303622910DBC09"/>
    <w:rsid w:val="00B053B7"/>
  </w:style>
  <w:style w:type="paragraph" w:customStyle="1" w:styleId="FE0990429A6649F4B2C360EC786C2E451">
    <w:name w:val="FE0990429A6649F4B2C360EC786C2E451"/>
    <w:rsid w:val="00B053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2247B49E034ECCA1FAF121FCD15DC21">
    <w:name w:val="492247B49E034ECCA1FAF121FCD15DC21"/>
    <w:rsid w:val="00B053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283F47839F441ABE11CC7D983E1290">
    <w:name w:val="E2283F47839F441ABE11CC7D983E1290"/>
    <w:rsid w:val="00B053B7"/>
  </w:style>
  <w:style w:type="paragraph" w:customStyle="1" w:styleId="8F17A234A2F542398FF5D6B5346AB3C9">
    <w:name w:val="8F17A234A2F542398FF5D6B5346AB3C9"/>
    <w:rsid w:val="00B053B7"/>
  </w:style>
  <w:style w:type="paragraph" w:customStyle="1" w:styleId="B913771B7A764D659E5E572FE2954582">
    <w:name w:val="B913771B7A764D659E5E572FE2954582"/>
    <w:rsid w:val="00B053B7"/>
  </w:style>
  <w:style w:type="paragraph" w:customStyle="1" w:styleId="602F8E17481D4DAEAF9731740C9F639E">
    <w:name w:val="602F8E17481D4DAEAF9731740C9F639E"/>
    <w:rsid w:val="00B053B7"/>
  </w:style>
  <w:style w:type="paragraph" w:customStyle="1" w:styleId="9AFAEE79FBDC44D98C96D8E8D1D6243E">
    <w:name w:val="9AFAEE79FBDC44D98C96D8E8D1D6243E"/>
    <w:rsid w:val="00B053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75255d22-10ec-4964-8fab-e6dc44668f30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Elisabeth Svantesson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2022-10-26T00:00:00</HeaderDate>
    <Office/>
    <Dnr>Fi2022/02795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39F02-7778-43DE-84BB-DACBAD7642DD}"/>
</file>

<file path=customXml/itemProps2.xml><?xml version="1.0" encoding="utf-8"?>
<ds:datastoreItem xmlns:ds="http://schemas.openxmlformats.org/officeDocument/2006/customXml" ds:itemID="{4F6BE46A-F53B-410D-B05E-8C7E4A5434F2}"/>
</file>

<file path=customXml/itemProps3.xml><?xml version="1.0" encoding="utf-8"?>
<ds:datastoreItem xmlns:ds="http://schemas.openxmlformats.org/officeDocument/2006/customXml" ds:itemID="{0613AAC2-2C51-4EA9-899B-B0728229AA34}"/>
</file>

<file path=customXml/itemProps4.xml><?xml version="1.0" encoding="utf-8"?>
<ds:datastoreItem xmlns:ds="http://schemas.openxmlformats.org/officeDocument/2006/customXml" ds:itemID="{9A22C2E9-0391-4EFB-9054-26B258D091A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2022_23_1 Förenklad fakturering i samband med årsskiftet för det gröna avdraget.docx</dc:title>
  <cp:revision>2</cp:revision>
  <cp:lastPrinted>2022-10-20T05:52:00Z</cp:lastPrinted>
  <dcterms:created xsi:type="dcterms:W3CDTF">2022-10-25T08:26:00Z</dcterms:created>
  <dcterms:modified xsi:type="dcterms:W3CDTF">2022-10-25T08:26:00Z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ff0a6355-3e83-49e2-a043-5ed5278f7972</vt:lpwstr>
  </property>
</Properties>
</file>