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51" w:rsidRDefault="009B7065" w:rsidP="009B7065">
      <w:pPr>
        <w:pStyle w:val="Rubrik1utannumrering"/>
      </w:pPr>
      <w:r>
        <w:t>Svar på fråga 2017/18</w:t>
      </w:r>
      <w:r w:rsidRPr="009B7065">
        <w:t>:</w:t>
      </w:r>
      <w:r>
        <w:t>1228</w:t>
      </w:r>
      <w:r w:rsidRPr="009B7065">
        <w:t xml:space="preserve"> av </w:t>
      </w:r>
      <w:r>
        <w:t xml:space="preserve">Betty Malmberg </w:t>
      </w:r>
      <w:r w:rsidRPr="009B7065">
        <w:t xml:space="preserve">(M) </w:t>
      </w:r>
      <w:r>
        <w:t xml:space="preserve">Bostadsbidrag för studenter </w:t>
      </w:r>
    </w:p>
    <w:p w:rsidR="00DF2E99" w:rsidRDefault="00DF2E99" w:rsidP="00E96532">
      <w:pPr>
        <w:pStyle w:val="Brdtext"/>
      </w:pPr>
    </w:p>
    <w:p w:rsidR="009B7065" w:rsidRDefault="009B7065" w:rsidP="00E96532">
      <w:pPr>
        <w:pStyle w:val="Brdtext"/>
      </w:pPr>
      <w:r>
        <w:t xml:space="preserve">Betty Malmberg har </w:t>
      </w:r>
      <w:r w:rsidRPr="009B7065">
        <w:t xml:space="preserve">frågat mig </w:t>
      </w:r>
      <w:r>
        <w:t xml:space="preserve">vilka åtgärder jag är beredd att vidta för att färre studenter långt i efterhand ska behöva drabbas av krav på återbetalning av sitt bostadsbidrag. </w:t>
      </w:r>
    </w:p>
    <w:p w:rsidR="00DF2E99" w:rsidRDefault="00DF2E99" w:rsidP="00DF2E99">
      <w:pPr>
        <w:pStyle w:val="Brdtext"/>
      </w:pPr>
      <w:r w:rsidRPr="00677867">
        <w:t xml:space="preserve">Bostadsbidrag är ett inkomstprövat stöd </w:t>
      </w:r>
      <w:r>
        <w:t>och</w:t>
      </w:r>
      <w:r w:rsidRPr="00677867">
        <w:t xml:space="preserve"> </w:t>
      </w:r>
      <w:r>
        <w:t xml:space="preserve">lämnas till </w:t>
      </w:r>
      <w:r w:rsidRPr="00677867">
        <w:t xml:space="preserve">barnfamiljer </w:t>
      </w:r>
      <w:r>
        <w:t>och</w:t>
      </w:r>
      <w:r w:rsidRPr="00677867">
        <w:t xml:space="preserve"> </w:t>
      </w:r>
      <w:r>
        <w:t xml:space="preserve">unga mellan 18 och 28 år </w:t>
      </w:r>
      <w:r w:rsidR="00B17D86">
        <w:t>med</w:t>
      </w:r>
      <w:r>
        <w:t xml:space="preserve"> låga inkomster</w:t>
      </w:r>
      <w:r w:rsidRPr="00677867">
        <w:t xml:space="preserve">. </w:t>
      </w:r>
      <w:r>
        <w:t xml:space="preserve">Gruppen unga utan barn består till stor del av </w:t>
      </w:r>
      <w:r w:rsidRPr="006276D7">
        <w:t>stude</w:t>
      </w:r>
      <w:r>
        <w:t xml:space="preserve">nter. </w:t>
      </w:r>
    </w:p>
    <w:p w:rsidR="00B17D86" w:rsidRDefault="005B3A4C" w:rsidP="0098150A">
      <w:pPr>
        <w:pStyle w:val="Brdtext"/>
      </w:pPr>
      <w:r w:rsidRPr="005B3A4C">
        <w:t xml:space="preserve">Bostadsbidrag lämnas </w:t>
      </w:r>
      <w:r w:rsidR="00DF2E99">
        <w:t xml:space="preserve">i dag </w:t>
      </w:r>
      <w:r w:rsidRPr="005B3A4C">
        <w:t xml:space="preserve">som ett preliminärt bidrag beräknat på den eller de sökandes uppskattade inkomster. För </w:t>
      </w:r>
      <w:r w:rsidR="00B17D86">
        <w:t xml:space="preserve">personer </w:t>
      </w:r>
      <w:r w:rsidRPr="005B3A4C">
        <w:t xml:space="preserve">med oregelbundna inkomster kan det vara svårt att uppskatta inkomsterna för </w:t>
      </w:r>
      <w:r w:rsidR="00DF2E99">
        <w:t>hela</w:t>
      </w:r>
      <w:r w:rsidRPr="005B3A4C">
        <w:t xml:space="preserve"> kalenderår</w:t>
      </w:r>
      <w:r w:rsidR="00DF2E99">
        <w:t>et</w:t>
      </w:r>
      <w:r w:rsidR="0098150A">
        <w:t>.</w:t>
      </w:r>
      <w:r w:rsidRPr="005B3A4C">
        <w:t xml:space="preserve"> </w:t>
      </w:r>
      <w:r w:rsidR="0098150A">
        <w:t xml:space="preserve">För studenter kan det </w:t>
      </w:r>
      <w:r w:rsidR="00B17D86">
        <w:t>vara svårt att beräkna de framtida inkomsterna när</w:t>
      </w:r>
      <w:r w:rsidR="0098150A">
        <w:t xml:space="preserve"> </w:t>
      </w:r>
      <w:r w:rsidRPr="005B3A4C">
        <w:t>de går från studier till arbete eller arbetar extra under studietiden.</w:t>
      </w:r>
      <w:r w:rsidR="00B17D86">
        <w:t xml:space="preserve"> </w:t>
      </w:r>
      <w:r w:rsidRPr="005B3A4C">
        <w:t>I efterhand stäms den uppskattade inkomsten av mot den fastställda inkomsten enligt beslut om slutlig skatt. Efter denna avstämning bestäms ett slutligt bostads</w:t>
      </w:r>
      <w:r w:rsidR="003B375F">
        <w:softHyphen/>
      </w:r>
      <w:r w:rsidRPr="005B3A4C">
        <w:t>bidrag för de hushåll som har fått ett preliminärt bostadsbidrag.</w:t>
      </w:r>
      <w:r w:rsidR="00DF2E99" w:rsidRPr="00DF2E99">
        <w:t xml:space="preserve"> </w:t>
      </w:r>
      <w:r w:rsidR="00DF2E99" w:rsidRPr="00CA339E">
        <w:t>Den årliga avstäm</w:t>
      </w:r>
      <w:r w:rsidR="003B375F">
        <w:softHyphen/>
      </w:r>
      <w:r w:rsidR="00DF2E99" w:rsidRPr="00CA339E">
        <w:t xml:space="preserve">ningen av bostadsbidraget resulterar i att </w:t>
      </w:r>
      <w:r w:rsidR="008E7786">
        <w:t xml:space="preserve">många </w:t>
      </w:r>
      <w:r w:rsidR="00DF2E99">
        <w:t>bidragstagare</w:t>
      </w:r>
      <w:r w:rsidR="00DF2E99" w:rsidRPr="00CA339E">
        <w:t xml:space="preserve"> blir återbetal</w:t>
      </w:r>
      <w:r w:rsidR="00F542DD">
        <w:softHyphen/>
      </w:r>
      <w:r w:rsidR="00DF2E99" w:rsidRPr="00CA339E">
        <w:t>nings</w:t>
      </w:r>
      <w:r w:rsidR="003B375F">
        <w:softHyphen/>
      </w:r>
      <w:r w:rsidR="00DF2E99" w:rsidRPr="00CA339E">
        <w:t xml:space="preserve">skyldiga på grund av högre inkomster än </w:t>
      </w:r>
      <w:r w:rsidR="00DF2E99">
        <w:t>de beräknat i samband med ansökan.</w:t>
      </w:r>
      <w:r w:rsidR="00B17D86" w:rsidRPr="00B17D86">
        <w:t xml:space="preserve"> </w:t>
      </w:r>
    </w:p>
    <w:p w:rsidR="005B3A4C" w:rsidRDefault="00B17D86" w:rsidP="0098150A">
      <w:pPr>
        <w:pStyle w:val="Brdtext"/>
      </w:pPr>
      <w:r>
        <w:t xml:space="preserve">För att underlätta beräkningen av inkomster har Försäkringskassan utvecklat olika tekniska hjälpmedel, t.ex. Kassakollen som är ett beräkningsverktyg som </w:t>
      </w:r>
      <w:r w:rsidRPr="0098150A">
        <w:t xml:space="preserve">snabbt och enkelt </w:t>
      </w:r>
      <w:r>
        <w:t>ger en indikation på om man kan få bostadsbidrag och i så fall hur mycket.</w:t>
      </w:r>
    </w:p>
    <w:p w:rsidR="00A959C0" w:rsidRDefault="00DF2E99" w:rsidP="00CA339E">
      <w:pPr>
        <w:pStyle w:val="Brdtext"/>
      </w:pPr>
      <w:r w:rsidRPr="00677867">
        <w:t xml:space="preserve">Regeringen </w:t>
      </w:r>
      <w:r>
        <w:t xml:space="preserve">har </w:t>
      </w:r>
      <w:r w:rsidR="0098150A">
        <w:t xml:space="preserve">i budgetpropositionen för 2018 aviserat sin </w:t>
      </w:r>
      <w:r>
        <w:t xml:space="preserve">avsikt att göra en </w:t>
      </w:r>
      <w:r w:rsidRPr="00677867">
        <w:t>översyn av bostadsbidrag</w:t>
      </w:r>
      <w:r>
        <w:t xml:space="preserve">et för att modernisera </w:t>
      </w:r>
      <w:r w:rsidRPr="00677867">
        <w:t xml:space="preserve">regelverket och </w:t>
      </w:r>
      <w:r>
        <w:t>öka den</w:t>
      </w:r>
      <w:r w:rsidRPr="00677867">
        <w:t xml:space="preserve"> fördelningsmässig</w:t>
      </w:r>
      <w:r>
        <w:t>a</w:t>
      </w:r>
      <w:r w:rsidRPr="00677867">
        <w:t xml:space="preserve"> träffsäkerhet</w:t>
      </w:r>
      <w:r>
        <w:t xml:space="preserve">en. </w:t>
      </w:r>
      <w:r w:rsidRPr="00677867">
        <w:t xml:space="preserve">Regelverket behöver </w:t>
      </w:r>
      <w:r>
        <w:t xml:space="preserve">även </w:t>
      </w:r>
      <w:r w:rsidRPr="00677867">
        <w:t>utformas så att r</w:t>
      </w:r>
      <w:r>
        <w:t xml:space="preserve">isken för skuldsättning minskar. </w:t>
      </w:r>
      <w:r w:rsidR="00EC7A48" w:rsidRPr="00EC7A48">
        <w:t>I maj 2017 antog riksdagen propositionen Uppgifter på individnivå i arbetsgivardeklarationen (prop.</w:t>
      </w:r>
      <w:r w:rsidR="00C66824">
        <w:t xml:space="preserve"> </w:t>
      </w:r>
      <w:r w:rsidR="00EC7A48" w:rsidRPr="00EC7A48">
        <w:t>2016/17:58). Genom propositionens förslag om att låta arbetsgivare redovisa individuppgifter om inkomst i arbetsgivardeklarationen ges förutsätt</w:t>
      </w:r>
      <w:r w:rsidR="00F542DD">
        <w:softHyphen/>
      </w:r>
      <w:r w:rsidR="00EC7A48" w:rsidRPr="00EC7A48">
        <w:t>ningar för att</w:t>
      </w:r>
      <w:r w:rsidR="00EC7A48">
        <w:t xml:space="preserve"> </w:t>
      </w:r>
      <w:r w:rsidR="00CA339E">
        <w:t xml:space="preserve">förändra </w:t>
      </w:r>
      <w:r w:rsidR="00703A7C">
        <w:t xml:space="preserve">regelverket för </w:t>
      </w:r>
      <w:r w:rsidR="00C33B4B">
        <w:t xml:space="preserve">bl.a. </w:t>
      </w:r>
      <w:r w:rsidR="00CA339E">
        <w:t>bostads</w:t>
      </w:r>
      <w:r w:rsidR="009F2583">
        <w:t>bidrag</w:t>
      </w:r>
      <w:r w:rsidR="00CA339E" w:rsidRPr="00CA339E">
        <w:t xml:space="preserve">. </w:t>
      </w:r>
      <w:r w:rsidR="00CA339E">
        <w:t xml:space="preserve">Flera fördelar skulle kunna uppnås </w:t>
      </w:r>
      <w:r w:rsidR="00120073">
        <w:t>om</w:t>
      </w:r>
      <w:r w:rsidR="00CA339E">
        <w:t xml:space="preserve"> bostadsbidrag</w:t>
      </w:r>
      <w:r w:rsidR="00120073">
        <w:t xml:space="preserve">et skulle beräknas på mer </w:t>
      </w:r>
      <w:r w:rsidR="00CA339E">
        <w:t xml:space="preserve">aktuella inkomstuppgifter. </w:t>
      </w:r>
      <w:r w:rsidR="00120073">
        <w:t>B</w:t>
      </w:r>
      <w:r w:rsidR="00CA339E">
        <w:t xml:space="preserve">ostadsbidraget skulle bli mer </w:t>
      </w:r>
      <w:r w:rsidR="00120073">
        <w:t xml:space="preserve">träffsäkert och risken för återkrav </w:t>
      </w:r>
      <w:r w:rsidR="00A664F8">
        <w:t xml:space="preserve">skulle minska, vilket skulle </w:t>
      </w:r>
      <w:r w:rsidR="009F2583">
        <w:t>vara positivt för alla inom bostads</w:t>
      </w:r>
      <w:r w:rsidR="003B375F">
        <w:softHyphen/>
      </w:r>
      <w:r w:rsidR="009F2583">
        <w:t>bidragssystemet, även för studenter</w:t>
      </w:r>
      <w:r w:rsidR="00A664F8">
        <w:t>na</w:t>
      </w:r>
      <w:r w:rsidR="009F2583">
        <w:t xml:space="preserve">. </w:t>
      </w:r>
    </w:p>
    <w:p w:rsidR="00CA339E" w:rsidRDefault="00587A46" w:rsidP="00CA339E">
      <w:pPr>
        <w:pStyle w:val="Brdtext"/>
      </w:pPr>
      <w:r>
        <w:t xml:space="preserve">Frågor kopplade till </w:t>
      </w:r>
      <w:r w:rsidR="006A5CE8">
        <w:t xml:space="preserve">den aviserade </w:t>
      </w:r>
      <w:r>
        <w:t xml:space="preserve">översynen </w:t>
      </w:r>
      <w:r w:rsidR="006A5CE8">
        <w:t xml:space="preserve">av bostadsbidraget </w:t>
      </w:r>
      <w:r w:rsidR="0098150A">
        <w:t xml:space="preserve">bereds </w:t>
      </w:r>
      <w:r>
        <w:t xml:space="preserve">för närvarande </w:t>
      </w:r>
      <w:r w:rsidR="0098150A">
        <w:t xml:space="preserve">inom Regeringskansliet. </w:t>
      </w:r>
      <w:r w:rsidR="00FD537F" w:rsidRPr="00FD537F">
        <w:t xml:space="preserve">Jag följer och har för avsikt att fortsätta följa utvecklingen av </w:t>
      </w:r>
      <w:r>
        <w:t xml:space="preserve">återkrav inom bostadsbidrag. </w:t>
      </w:r>
    </w:p>
    <w:p w:rsidR="008E7786" w:rsidRDefault="008E7786" w:rsidP="008E7786">
      <w:pPr>
        <w:pStyle w:val="Brdtext"/>
      </w:pPr>
      <w:r>
        <w:t>Stockholm den 9 maj 2018</w:t>
      </w:r>
    </w:p>
    <w:p w:rsidR="008E7786" w:rsidRDefault="008E7786" w:rsidP="008E7786">
      <w:pPr>
        <w:pStyle w:val="Brdtext"/>
      </w:pPr>
    </w:p>
    <w:p w:rsidR="008E7786" w:rsidRDefault="008E7786" w:rsidP="008E7786">
      <w:pPr>
        <w:pStyle w:val="Brdtext"/>
      </w:pPr>
      <w:r>
        <w:t>Annika Strandhäll</w:t>
      </w:r>
    </w:p>
    <w:p w:rsidR="00C33027" w:rsidRPr="006273E4" w:rsidRDefault="00C33027">
      <w:pPr>
        <w:pStyle w:val="Brdtext"/>
      </w:pPr>
    </w:p>
    <w:sectPr w:rsidR="00C33027" w:rsidRPr="006273E4" w:rsidSect="00644A5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E48" w:rsidRDefault="00590E48" w:rsidP="00A87A54">
      <w:pPr>
        <w:spacing w:after="0" w:line="240" w:lineRule="auto"/>
      </w:pPr>
      <w:r>
        <w:separator/>
      </w:r>
    </w:p>
  </w:endnote>
  <w:endnote w:type="continuationSeparator" w:id="0">
    <w:p w:rsidR="00590E48" w:rsidRDefault="00590E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7E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7E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E48" w:rsidRDefault="00590E48" w:rsidP="00A87A54">
      <w:pPr>
        <w:spacing w:after="0" w:line="240" w:lineRule="auto"/>
      </w:pPr>
      <w:r>
        <w:separator/>
      </w:r>
    </w:p>
  </w:footnote>
  <w:footnote w:type="continuationSeparator" w:id="0">
    <w:p w:rsidR="00590E48" w:rsidRDefault="00590E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4A51" w:rsidTr="00C93EBA">
      <w:trPr>
        <w:trHeight w:val="227"/>
      </w:trPr>
      <w:tc>
        <w:tcPr>
          <w:tcW w:w="5534" w:type="dxa"/>
        </w:tcPr>
        <w:p w:rsidR="00644A51" w:rsidRPr="007D73AB" w:rsidRDefault="00644A51">
          <w:pPr>
            <w:pStyle w:val="Sidhuvud"/>
          </w:pPr>
        </w:p>
      </w:tc>
      <w:tc>
        <w:tcPr>
          <w:tcW w:w="3170" w:type="dxa"/>
          <w:vAlign w:val="bottom"/>
        </w:tcPr>
        <w:p w:rsidR="00644A51" w:rsidRPr="007D73AB" w:rsidRDefault="00644A51" w:rsidP="00340DE0">
          <w:pPr>
            <w:pStyle w:val="Sidhuvud"/>
          </w:pPr>
        </w:p>
      </w:tc>
      <w:tc>
        <w:tcPr>
          <w:tcW w:w="1134" w:type="dxa"/>
        </w:tcPr>
        <w:p w:rsidR="00644A51" w:rsidRDefault="00644A51" w:rsidP="005A703A">
          <w:pPr>
            <w:pStyle w:val="Sidhuvud"/>
          </w:pPr>
        </w:p>
      </w:tc>
    </w:tr>
    <w:tr w:rsidR="00644A51" w:rsidTr="00C93EBA">
      <w:trPr>
        <w:trHeight w:val="1928"/>
      </w:trPr>
      <w:tc>
        <w:tcPr>
          <w:tcW w:w="5534" w:type="dxa"/>
        </w:tcPr>
        <w:p w:rsidR="00644A51" w:rsidRPr="00340DE0" w:rsidRDefault="00644A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D21546" wp14:editId="6087000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4A51" w:rsidRPr="00710A6C" w:rsidRDefault="00644A51" w:rsidP="00EE3C0F">
          <w:pPr>
            <w:pStyle w:val="Sidhuvud"/>
            <w:rPr>
              <w:b/>
            </w:rPr>
          </w:pPr>
        </w:p>
        <w:p w:rsidR="00644A51" w:rsidRDefault="00644A51" w:rsidP="00EE3C0F">
          <w:pPr>
            <w:pStyle w:val="Sidhuvud"/>
          </w:pPr>
        </w:p>
        <w:p w:rsidR="00644A51" w:rsidRDefault="00644A51" w:rsidP="00EE3C0F">
          <w:pPr>
            <w:pStyle w:val="Sidhuvud"/>
          </w:pPr>
        </w:p>
        <w:p w:rsidR="00644A51" w:rsidRDefault="00644A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08019992724BCD86C5F967B8C1BE08"/>
            </w:placeholder>
            <w:dataBinding w:prefixMappings="xmlns:ns0='http://lp/documentinfo/RK' " w:xpath="/ns0:DocumentInfo[1]/ns0:BaseInfo[1]/ns0:Dnr[1]" w:storeItemID="{8C1E9C97-6AC4-475D-911F-F2211400C68E}"/>
            <w:text/>
          </w:sdtPr>
          <w:sdtEndPr/>
          <w:sdtContent>
            <w:p w:rsidR="00644A51" w:rsidRDefault="00644A51" w:rsidP="00EE3C0F">
              <w:pPr>
                <w:pStyle w:val="Sidhuvud"/>
              </w:pPr>
              <w:r>
                <w:t>S2018/02630/FST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760494E2A64DDAA6AB4FAA15497571"/>
            </w:placeholder>
            <w:showingPlcHdr/>
            <w:dataBinding w:prefixMappings="xmlns:ns0='http://lp/documentinfo/RK' " w:xpath="/ns0:DocumentInfo[1]/ns0:BaseInfo[1]/ns0:DocNumber[1]" w:storeItemID="{8C1E9C97-6AC4-475D-911F-F2211400C68E}"/>
            <w:text/>
          </w:sdtPr>
          <w:sdtEndPr/>
          <w:sdtContent>
            <w:p w:rsidR="00644A51" w:rsidRDefault="00644A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44A51" w:rsidRDefault="00644A51" w:rsidP="00EE3C0F">
          <w:pPr>
            <w:pStyle w:val="Sidhuvud"/>
          </w:pPr>
        </w:p>
      </w:tc>
      <w:tc>
        <w:tcPr>
          <w:tcW w:w="1134" w:type="dxa"/>
        </w:tcPr>
        <w:p w:rsidR="00644A51" w:rsidRDefault="00644A51" w:rsidP="0094502D">
          <w:pPr>
            <w:pStyle w:val="Sidhuvud"/>
          </w:pPr>
        </w:p>
        <w:p w:rsidR="00644A51" w:rsidRPr="0094502D" w:rsidRDefault="00644A51" w:rsidP="00EC71A6">
          <w:pPr>
            <w:pStyle w:val="Sidhuvud"/>
          </w:pPr>
        </w:p>
      </w:tc>
    </w:tr>
    <w:tr w:rsidR="00644A5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893CC0756446A1AE4760851A08678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44A51" w:rsidRPr="00644A51" w:rsidRDefault="00644A51" w:rsidP="00340DE0">
              <w:pPr>
                <w:pStyle w:val="Sidhuvud"/>
                <w:rPr>
                  <w:b/>
                </w:rPr>
              </w:pPr>
              <w:r w:rsidRPr="00644A51">
                <w:rPr>
                  <w:b/>
                </w:rPr>
                <w:t>Socialdepartementet</w:t>
              </w:r>
            </w:p>
            <w:p w:rsidR="00644A51" w:rsidRPr="008C67C2" w:rsidRDefault="00644A51" w:rsidP="00340DE0">
              <w:pPr>
                <w:pStyle w:val="Sidhuvud"/>
              </w:pPr>
              <w:r w:rsidRPr="00644A5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E11B6AA3874B07A560E9822CEC7EB5"/>
          </w:placeholder>
          <w:dataBinding w:prefixMappings="xmlns:ns0='http://lp/documentinfo/RK' " w:xpath="/ns0:DocumentInfo[1]/ns0:BaseInfo[1]/ns0:Recipient[1]" w:storeItemID="{8C1E9C97-6AC4-475D-911F-F2211400C68E}"/>
          <w:text w:multiLine="1"/>
        </w:sdtPr>
        <w:sdtEndPr/>
        <w:sdtContent>
          <w:tc>
            <w:tcPr>
              <w:tcW w:w="3170" w:type="dxa"/>
            </w:tcPr>
            <w:p w:rsidR="00644A51" w:rsidRDefault="00644A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4A51" w:rsidRDefault="00644A5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5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A2F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3F05"/>
    <w:rsid w:val="00113168"/>
    <w:rsid w:val="0011413E"/>
    <w:rsid w:val="00120073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D79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0B22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75F"/>
    <w:rsid w:val="003C7BE0"/>
    <w:rsid w:val="003D0DD3"/>
    <w:rsid w:val="003D17EF"/>
    <w:rsid w:val="003D1BE4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A46"/>
    <w:rsid w:val="00590E48"/>
    <w:rsid w:val="00595EDE"/>
    <w:rsid w:val="00596E2B"/>
    <w:rsid w:val="005A0CBA"/>
    <w:rsid w:val="005A2022"/>
    <w:rsid w:val="005A5193"/>
    <w:rsid w:val="005B115A"/>
    <w:rsid w:val="005B3A4C"/>
    <w:rsid w:val="005B537F"/>
    <w:rsid w:val="005C120D"/>
    <w:rsid w:val="005D07C2"/>
    <w:rsid w:val="005E2F29"/>
    <w:rsid w:val="005E400D"/>
    <w:rsid w:val="005E4E79"/>
    <w:rsid w:val="005E5CE7"/>
    <w:rsid w:val="005F08C5"/>
    <w:rsid w:val="005F189F"/>
    <w:rsid w:val="00605718"/>
    <w:rsid w:val="00605C66"/>
    <w:rsid w:val="0061631A"/>
    <w:rsid w:val="006175D7"/>
    <w:rsid w:val="006208E5"/>
    <w:rsid w:val="006273E4"/>
    <w:rsid w:val="006276D7"/>
    <w:rsid w:val="00631F82"/>
    <w:rsid w:val="006358C8"/>
    <w:rsid w:val="00644A51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7867"/>
    <w:rsid w:val="0069523C"/>
    <w:rsid w:val="006962CA"/>
    <w:rsid w:val="006A09DA"/>
    <w:rsid w:val="006A1835"/>
    <w:rsid w:val="006A5CE8"/>
    <w:rsid w:val="006B4A30"/>
    <w:rsid w:val="006B7569"/>
    <w:rsid w:val="006C28EE"/>
    <w:rsid w:val="006D2998"/>
    <w:rsid w:val="006D3188"/>
    <w:rsid w:val="006E08FC"/>
    <w:rsid w:val="006F2588"/>
    <w:rsid w:val="00703A7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67C2"/>
    <w:rsid w:val="008D2D6B"/>
    <w:rsid w:val="008D3090"/>
    <w:rsid w:val="008D4306"/>
    <w:rsid w:val="008D4508"/>
    <w:rsid w:val="008D4DC4"/>
    <w:rsid w:val="008D7CAF"/>
    <w:rsid w:val="008E02EE"/>
    <w:rsid w:val="008E65A8"/>
    <w:rsid w:val="008E7786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50A"/>
    <w:rsid w:val="00984EA2"/>
    <w:rsid w:val="00986CC3"/>
    <w:rsid w:val="0099068E"/>
    <w:rsid w:val="009920AA"/>
    <w:rsid w:val="00992943"/>
    <w:rsid w:val="009A0866"/>
    <w:rsid w:val="009A4D0A"/>
    <w:rsid w:val="009B1DCB"/>
    <w:rsid w:val="009B2F70"/>
    <w:rsid w:val="009B7065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583"/>
    <w:rsid w:val="00A00AE4"/>
    <w:rsid w:val="00A00D24"/>
    <w:rsid w:val="00A01F5C"/>
    <w:rsid w:val="00A2019A"/>
    <w:rsid w:val="00A2416A"/>
    <w:rsid w:val="00A3270B"/>
    <w:rsid w:val="00A35974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4F8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9C0"/>
    <w:rsid w:val="00AA1809"/>
    <w:rsid w:val="00AB5033"/>
    <w:rsid w:val="00AB5519"/>
    <w:rsid w:val="00AB6313"/>
    <w:rsid w:val="00AB71DD"/>
    <w:rsid w:val="00AC15C5"/>
    <w:rsid w:val="00AD0E75"/>
    <w:rsid w:val="00AE4F02"/>
    <w:rsid w:val="00AE7BD8"/>
    <w:rsid w:val="00AE7D02"/>
    <w:rsid w:val="00AF0BB7"/>
    <w:rsid w:val="00AF0BDE"/>
    <w:rsid w:val="00AF0EDE"/>
    <w:rsid w:val="00AF4853"/>
    <w:rsid w:val="00AF5160"/>
    <w:rsid w:val="00B0234E"/>
    <w:rsid w:val="00B06751"/>
    <w:rsid w:val="00B149E2"/>
    <w:rsid w:val="00B17D86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3027"/>
    <w:rsid w:val="00C33B4B"/>
    <w:rsid w:val="00C36E3A"/>
    <w:rsid w:val="00C37A77"/>
    <w:rsid w:val="00C41141"/>
    <w:rsid w:val="00C461E6"/>
    <w:rsid w:val="00C50771"/>
    <w:rsid w:val="00C508BE"/>
    <w:rsid w:val="00C57E9D"/>
    <w:rsid w:val="00C63EC4"/>
    <w:rsid w:val="00C64CD9"/>
    <w:rsid w:val="00C66824"/>
    <w:rsid w:val="00C670F8"/>
    <w:rsid w:val="00C80AD4"/>
    <w:rsid w:val="00C9061B"/>
    <w:rsid w:val="00C93EBA"/>
    <w:rsid w:val="00CA0BD8"/>
    <w:rsid w:val="00CA339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38A"/>
    <w:rsid w:val="00DA5C0D"/>
    <w:rsid w:val="00DB714B"/>
    <w:rsid w:val="00DC10F6"/>
    <w:rsid w:val="00DC3E45"/>
    <w:rsid w:val="00DC4598"/>
    <w:rsid w:val="00DD0722"/>
    <w:rsid w:val="00DD212F"/>
    <w:rsid w:val="00DF2E9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E59"/>
    <w:rsid w:val="00E96532"/>
    <w:rsid w:val="00E973A0"/>
    <w:rsid w:val="00EA1688"/>
    <w:rsid w:val="00EA4C83"/>
    <w:rsid w:val="00EC1DA0"/>
    <w:rsid w:val="00EC329B"/>
    <w:rsid w:val="00EC71A6"/>
    <w:rsid w:val="00EC73EB"/>
    <w:rsid w:val="00EC7A48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AEA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2DD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537F"/>
    <w:rsid w:val="00FE1DCC"/>
    <w:rsid w:val="00FF0538"/>
    <w:rsid w:val="00FF5B88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4069"/>
  <w15:docId w15:val="{155E8F03-739A-462D-AF1B-307F4CE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08019992724BCD86C5F967B8C1B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07D27-8B59-43C1-B067-125886D44F7D}"/>
      </w:docPartPr>
      <w:docPartBody>
        <w:p w:rsidR="000D50E1" w:rsidRDefault="00447133" w:rsidP="00447133">
          <w:pPr>
            <w:pStyle w:val="2708019992724BCD86C5F967B8C1BE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60494E2A64DDAA6AB4FAA15497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8A655-8EA0-49E9-9E9C-B0530253A793}"/>
      </w:docPartPr>
      <w:docPartBody>
        <w:p w:rsidR="000D50E1" w:rsidRDefault="00447133" w:rsidP="00447133">
          <w:pPr>
            <w:pStyle w:val="32760494E2A64DDAA6AB4FAA15497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893CC0756446A1AE4760851A086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CB5EC-5770-427F-B658-9751DAAE5AC2}"/>
      </w:docPartPr>
      <w:docPartBody>
        <w:p w:rsidR="000D50E1" w:rsidRDefault="00447133" w:rsidP="00447133">
          <w:pPr>
            <w:pStyle w:val="A8893CC0756446A1AE4760851A086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E11B6AA3874B07A560E9822CEC7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D2278-19E9-41BA-949A-D108D8B9EBEA}"/>
      </w:docPartPr>
      <w:docPartBody>
        <w:p w:rsidR="000D50E1" w:rsidRDefault="00447133" w:rsidP="00447133">
          <w:pPr>
            <w:pStyle w:val="8DE11B6AA3874B07A560E9822CEC7EB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3"/>
    <w:rsid w:val="000D50E1"/>
    <w:rsid w:val="00447133"/>
    <w:rsid w:val="00E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6D28A968DA4DA5BCCC6AD56051E82B">
    <w:name w:val="B06D28A968DA4DA5BCCC6AD56051E82B"/>
    <w:rsid w:val="00447133"/>
  </w:style>
  <w:style w:type="character" w:styleId="Platshllartext">
    <w:name w:val="Placeholder Text"/>
    <w:basedOn w:val="Standardstycketeckensnitt"/>
    <w:uiPriority w:val="99"/>
    <w:semiHidden/>
    <w:rsid w:val="00447133"/>
    <w:rPr>
      <w:noProof w:val="0"/>
      <w:color w:val="808080"/>
    </w:rPr>
  </w:style>
  <w:style w:type="paragraph" w:customStyle="1" w:styleId="7DC686FC43B043B790CAF34C15E2AF30">
    <w:name w:val="7DC686FC43B043B790CAF34C15E2AF30"/>
    <w:rsid w:val="00447133"/>
  </w:style>
  <w:style w:type="paragraph" w:customStyle="1" w:styleId="164C4C6AA7AE4ED6894C9C9AEC3174F4">
    <w:name w:val="164C4C6AA7AE4ED6894C9C9AEC3174F4"/>
    <w:rsid w:val="00447133"/>
  </w:style>
  <w:style w:type="paragraph" w:customStyle="1" w:styleId="5C89DC6F7FED4517AC0679B8B18A9EE6">
    <w:name w:val="5C89DC6F7FED4517AC0679B8B18A9EE6"/>
    <w:rsid w:val="00447133"/>
  </w:style>
  <w:style w:type="paragraph" w:customStyle="1" w:styleId="2708019992724BCD86C5F967B8C1BE08">
    <w:name w:val="2708019992724BCD86C5F967B8C1BE08"/>
    <w:rsid w:val="00447133"/>
  </w:style>
  <w:style w:type="paragraph" w:customStyle="1" w:styleId="32760494E2A64DDAA6AB4FAA15497571">
    <w:name w:val="32760494E2A64DDAA6AB4FAA15497571"/>
    <w:rsid w:val="00447133"/>
  </w:style>
  <w:style w:type="paragraph" w:customStyle="1" w:styleId="A49210F887B046D7BF80ACCCD64CB521">
    <w:name w:val="A49210F887B046D7BF80ACCCD64CB521"/>
    <w:rsid w:val="00447133"/>
  </w:style>
  <w:style w:type="paragraph" w:customStyle="1" w:styleId="5D500D347DB341F89C26D97B0634BBE2">
    <w:name w:val="5D500D347DB341F89C26D97B0634BBE2"/>
    <w:rsid w:val="00447133"/>
  </w:style>
  <w:style w:type="paragraph" w:customStyle="1" w:styleId="CE2C4D4D235E467C8CB3D0A213FFC43A">
    <w:name w:val="CE2C4D4D235E467C8CB3D0A213FFC43A"/>
    <w:rsid w:val="00447133"/>
  </w:style>
  <w:style w:type="paragraph" w:customStyle="1" w:styleId="A8893CC0756446A1AE4760851A086782">
    <w:name w:val="A8893CC0756446A1AE4760851A086782"/>
    <w:rsid w:val="00447133"/>
  </w:style>
  <w:style w:type="paragraph" w:customStyle="1" w:styleId="8DE11B6AA3874B07A560E9822CEC7EB5">
    <w:name w:val="8DE11B6AA3874B07A560E9822CEC7EB5"/>
    <w:rsid w:val="00447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fb95491a-559e-496c-8418-4dbf3d5e371c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2018-04-26</HeaderDate>
    <Office/>
    <Dnr>S2018/02630/FST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>S2018/02630/FST</Diarienummer>
    <c9cd366cc722410295b9eacffbd73909 xmlns="a68c6c55-4fbb-48c7-bd04-03a904b43046">
      <Terms xmlns="http://schemas.microsoft.com/office/infopath/2007/PartnerControls"/>
    </c9cd366cc722410295b9eacffbd73909>
    <Dnr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WFDKC5QSZ7U3-2063622285-810</_dlc_DocId>
    <_dlc_DocIdUrl xmlns="a68c6c55-4fbb-48c7-bd04-03a904b43046">
      <Url>http://rkdhs-s/FST_fraga/_layouts/DocIdRedir.aspx?ID=WFDKC5QSZ7U3-2063622285-810</Url>
      <Description>WFDKC5QSZ7U3-2063622285-810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9EBC-280F-45C4-B0E4-5FC7DF581CCB}"/>
</file>

<file path=customXml/itemProps2.xml><?xml version="1.0" encoding="utf-8"?>
<ds:datastoreItem xmlns:ds="http://schemas.openxmlformats.org/officeDocument/2006/customXml" ds:itemID="{D89C6867-FC78-4B60-A945-60F4C01046A3}"/>
</file>

<file path=customXml/itemProps3.xml><?xml version="1.0" encoding="utf-8"?>
<ds:datastoreItem xmlns:ds="http://schemas.openxmlformats.org/officeDocument/2006/customXml" ds:itemID="{8C1E9C97-6AC4-475D-911F-F2211400C68E}"/>
</file>

<file path=customXml/itemProps4.xml><?xml version="1.0" encoding="utf-8"?>
<ds:datastoreItem xmlns:ds="http://schemas.openxmlformats.org/officeDocument/2006/customXml" ds:itemID="{CD500B31-DB86-474C-9E0B-493E9608806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9C6867-FC78-4B60-A945-60F4C01046A3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B754F7A4-75C6-4851-831F-F9C9C03C8A2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C3A842C-606F-47F4-A214-B420E4861D69}"/>
</file>

<file path=customXml/itemProps8.xml><?xml version="1.0" encoding="utf-8"?>
<ds:datastoreItem xmlns:ds="http://schemas.openxmlformats.org/officeDocument/2006/customXml" ds:itemID="{9CEEBA83-E70D-49D4-97E1-23C467AEA9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Nägling</dc:creator>
  <cp:keywords/>
  <dc:description/>
  <cp:lastModifiedBy>Carina Nägling</cp:lastModifiedBy>
  <cp:revision>2</cp:revision>
  <dcterms:created xsi:type="dcterms:W3CDTF">2018-05-07T08:24:00Z</dcterms:created>
  <dcterms:modified xsi:type="dcterms:W3CDTF">2018-05-07T08:24:00Z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42fdced9-7944-4e21-92e4-68333a4a9ada</vt:lpwstr>
  </property>
  <property fmtid="{D5CDD505-2E9C-101B-9397-08002B2CF9AE}" pid="4" name="RKDepartementsenhet">
    <vt:lpwstr/>
  </property>
  <property fmtid="{D5CDD505-2E9C-101B-9397-08002B2CF9AE}" pid="5" name="Aktivitetskategori">
    <vt:lpwstr/>
  </property>
  <property fmtid="{D5CDD505-2E9C-101B-9397-08002B2CF9AE}" pid="6" name="_docset_NoMedatataSyncRequired">
    <vt:lpwstr>False</vt:lpwstr>
  </property>
</Properties>
</file>